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961c" w14:textId="6b19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Северо-Казахстанского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26 ноября 2025 года № 30/5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Северо-Казахстанского областного маслихата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 30/5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Северо-Казахстанского областного маслихата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20 апреля 2023 года № 2/19 "Об утверждении методики оценки деятельности административных государственных служащих корпуса "Б" аппарата Северо-Казахстанского областного маслихата".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30 июня 2023 года № 4/16 "О внесении изменения в решение Северо-Казахстанского областного маслихата от 20 апреля 2023 года № 2/19 "Об утверждении методики оценки деятельности административных государственных служащих корпуса "Б" аппарата Северо-Казахстанского областного маслихата".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26 сентября 2025 года № 29/4 "О внесении изменения в решение Северо-Казахстанского областного маслихата от 20 апреля 2023 года № 2/19 "Об утверждении методики оценки деятельности административных государственных служащих корпуса "Б" аппарата Северо-Казахстанского областного маслихата".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