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a8e18" w14:textId="56a8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25 апреля 2025 года № 24/1 "Об утверждении областного бюджета Северо-Казахстанской области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ноября 2025 года № 30/1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2025 – 2027 годы" от 25 апреля 2025 года № 24/1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466 041 872,5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74 087 322,5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5 948 022,3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1 220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386 005 307,7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457 609 816,6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24 470 454,7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35 385 203,7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10 914 749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3 000 000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3 000 000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-19 038 398,8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-19 038 398,8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19 038 398,8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26 145 286,4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9 205 754 тысячи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2 098 866,4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2025 год поступления из районных бюджетов и бюджета города Петропавловска в сумме 28 236 925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2025 год в сумме 7 102 175,3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24/1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466 041 872,5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74 087 322,5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54 133 736,5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43 343 783,5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3 166 982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3 138 146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5 948 022,3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3 028 564,2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1 002 918,1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386 005 307,7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28 652 647,7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357 352 660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357 352 660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457 609 816,6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9 057 071,6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4 913 039,9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2 866 706,8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464 378,2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250 748,8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1 767 045,7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1 332 139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166 305 018,7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организаций образования системы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264 010,4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158 191 548,6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2 601 190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11 991 439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3 835 760,7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4 570 788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8 366 301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86 754 578,5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318 624,4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12 532 815,5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16 398 654,8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16 883 221,2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15 641 688,4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140 516,4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11 326 219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1 373 409,5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17 995 292,3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16 164 025,9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3 829 262,3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1 811 266,4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251 194,4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44 164 360,5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44 164 360,5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5 266 331,8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16 621 881,1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22 061 285,5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23 093 151,4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303 850,2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6 793 241,4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8 261 224,7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270 127,3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70 944 850,5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5 674 374,5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608 887,6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61 484 415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7 665 633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10 736 085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13 378 628,4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13 261 808,4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408 465,9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3 092 448,7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9 760 893,8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43 386 505,8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2 101 778,4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12 906 396,7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23 850 571,4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2 490 685,6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13 436 085,2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7 102 175,3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2 630 598,5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613 826,7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19 788 948,1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19 788 948,1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24 470 454,7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35 385 203,7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12 221 013,7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11 543 907,7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7 595 709,2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1 836 488,5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10 914 749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-19 038 398,8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-19 038 398,8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19 038 398,8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26 145 286,4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4 731 096,4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9 205 754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ноября 2025 года № 30/1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24/1</w:t>
            </w:r>
          </w:p>
        </w:tc>
      </w:tr>
    </w:tbl>
    <w:bookmarkStart w:name="z53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2025 год за счет свободных остатков бюджетных средств, сложившихся на 1 января 2025 года, и возврата неиспользованных (недоиспользованных) в 2024 году целевых трансфертов из областного бюджета и республиканского бюджета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415 722,7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2 786 826</w:t>
            </w:r>
          </w:p>
        </w:tc>
      </w:tr>
    </w:tbl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1 218 157,8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653 969,1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государственным эмиссионным ценным бумагам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1 907 614</w:t>
            </w:r>
          </w:p>
        </w:tc>
      </w:tr>
    </w:tbl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