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9a48" w14:textId="89a9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нормы субсидий на пестициды, биоагенты (энтомофаги)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7 ноября 2025 года № 295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утвержденных приказом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№ 20209),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и нормы субсидий на пестициды, биоагенты (энтомофаги) на 2025 год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и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нормы субсидий на пестициды, биоагенты (энтомофаги)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пестицида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пестицидов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BANG PROTHAZOLE,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BANG TOPAZINE,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 370 грамм/литр + топрамезон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DARINA,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EVA PLUS,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имидоклоприд 300грамм/литр + лямбда-цигалотрин 100грамм/литр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FORTEK,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LERO,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LIBRO,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MAKS PLUS,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VEPR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 25%,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АВАКСС,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грамм/литр + хизалофоп-п-этил, 25 грамм/литр + кломазон, 230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10%,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С7-С9 ), 550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АЙТРИБУМ,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48 %,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АЛИОТ,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АЛТАИР,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АЛЬФАПЛАН,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 33%,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 (15%),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микрокапсулированная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АПРОВАТОР,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водно- 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АРИЛОКС,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60 грамм/литр + тиаметоксам, 180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грамм/литр + флорасулам, 5,35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410 грамм/литр +флорасулам,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атразин, 900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АХИЛЛЕС,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грамм/литр + пиклорам, 37,5 грамм/литр + флорасулам,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грамм/литр + азоксистробин,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клоквинтоцет-мексил,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 МАС.Д.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грамм/литр + тиаметоксам, 40 грамм/литр + альфа-циперметрин,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грамм/литр + пираклостробин, 83 грамм/литр + ципроконазол, 97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фенмедифама, 110 грамм/литр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заводская бинарная 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триасульфурон,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БОЛЕРО,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этилгексилового эфира 453 грамм/литр + флорасулам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94 грамм/литр + тиаметоксам, 126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БОТАКАН,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БУЛЬДОГ,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БУРИЗА,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ВЕКТОР,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110 грамм/литр + лямбда-цигалотрин, 55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20 грамм/литр + ацетамиприд,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изопропиламинная соль, 410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ДИКАМБА 480,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ХЛОРАНТРАНИЛИПРОЛ,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ВИНКИ ТАЙГЕР,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175 грамм/литр + трифлоксистробин,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ВОСТОРГ,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грамм/литр клотианидина + 100 грамм/литр лямбда-цигалотрина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сухая текучая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ГЕЗАТРИН 500,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ГЕЛИФАС,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ГЕРБИКС,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ГЛИФОР ФОРТЕ,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калийная соль глифосата, 690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водорастворимый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ГРАНБЕРГ,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 20%,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ДАЛАРАН,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Д–АРМОН–Эфир, 72%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ДЕЗИМИН 2.5,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ДЕНТАЙР,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 75%,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грамм/литр + хлорантранилипрол,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ДИКОШАНС,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 70%,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ДИТОКС,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 ПЛЮС,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МЕГА 60%,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эфира, 90 грамм/литр + 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ИМИГЕРБ,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ИМПЕРАТОР, 20 %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2-этилгексиловый эфир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грамм/килограмм + флорасулам,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ФОРТЕ,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ЭКСПРЕСС,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КВЕЛЕКС 200,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галаксифен-метил, 104,2 грамм/килограмм + флорасулам, 100 грамм/килограмм + клоквинтосет кислоты, 70,8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КЕРБЕН 500,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хизалофоп-п-этил, 73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960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клопиралид, 40 грамм/литр в виде сложных 2-этилгексиловых эфиров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водно-гликолевый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грамм/литр +фомесафен,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КОМАНДОР 70 %,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КОМИССАР,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форамсульфурона, 50 грамм/литр + тиенкарбазон-метил,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карбендазим,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кислота в виде сложного 2-этилгексилового эфира 80 грамм/литр,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тефенсульфурон-метил, 60 грамм/килограмм + флорасулам 40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КУДЕСНИК, 70%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57 грамм/литр + тиофанат-метил, 193 грамм/литр + флутриафол, 247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клоквинтоцет-мексил, (антидот),40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ЛЕНОЦЕТ ПЛЮС,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флуфенацет, 400 грамм/литр + дифлюфеникан,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грамм/литр + тиаметоксам, 83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ЛИРУМ 078,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 60 грамм/литр + абамектин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грамм/литр + имидаклоприд, 110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клоквинтоцет-мексила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МЕГАЛИТ,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грамм/литр+ пиклорама,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сухая текучая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натрия,42 грамм/литр + феноксапроп-п-этил,72 грамм/литр + клоквинтоцет-мексил,40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НАВИЕТ,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 тефурил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грамм/килограмм + трибенурон-метил, 200 грамм/килограмм+ флорасулам, 80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ОБСТУМ, 70%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клоквинтосет-мексил (антидот), 47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флорасулам 3,6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грамм/литр (2,4-Д этилгексиловый эфир, 470 грамм/литр) + 2,4-Д кислоты, 160 грамм/литр (диметилалкил-аминная соль)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57% водная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10 % водная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лямбда-цигалатрин,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13,5%,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ПИЛАРВИВА,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170 грамм/литр+ пираклостробин 170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ПИЛАРДЭН,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ПИЛАРКЛЭЙМ,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ПИЛАРСАТО СУПЕР,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изопропиламинная соль, 800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ПИЛАРФЕНД ZC, микрокапсулированная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ПИЛАРФЛАМ,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ПОЛИАН,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225 грамм/литр + тифенсульфурон-метил, 76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грамм/литр + пираклостробин,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грамм/литр + флорасулам, 3,7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 + дикамба кислоты, 550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 СУПЕР,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285 грамм/литр + флуроксипир 30,5 грамм/литр + флорасулам 11,5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440 грамм/литр + карфентразон-этил, 20 грамм/литр + флуросипир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грамм/литр + флуроксипир,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 80 %,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аммонийная соль, 800 г/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Пауэр,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720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ФЛЕКС,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ЭКСТРА, 54%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Экстра,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ФОРТЕ 200,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 49,7%,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170 грамм/литр + триадименол, 47грамм/литр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сложного 2-этилгексилового эфира 267 грамм/литр + пиклорам 80 грамм/литр+ аминопиралид 17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 КОМБИ,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 УЛЬТРА,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317 грамм/литр + флутриафол 93 грамм/литр + азоксистробин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 54%,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452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метсульфурон-метил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ФОРТЕ,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710 грамм/килограмм + метсульфурон-метил, 40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флорасулам, 5 грамм/литр +клоквинтоцет-мексил (антидот),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СИЗАРО,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125 грамм/литр, тебуконазол 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ПРО,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162 грамм/литр + клодинафоп-пропаргил, 80 грамм/литр + клоквинтоцет-мексил,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клодинафоп-пропаргил, 48,5 грамм/литр + клоквинтоцет-мексил (антидот), 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протиоконазол, 53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 77%,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375 грамм/килограмм + метсульфурон-метил, 135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 500 грамм/литр + дикват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СПРУТ ЭКСТРА,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 400 грамм/килограмм, тифенсульфурон-метил 200 грамм/килограмм, метсульфурон-метил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418 грамм/литр+ флорасулама, 12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грамм/литр +абамектин,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СТЭЙТ, микрокапсулированная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СУХОВЕЙ,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 600,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грамм/литр +флуметсулам, 24 грамм/литр + флорасулам,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10%,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в виде калийной соли,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 8%,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грамм/литр +бета - цифлутрин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ТИАЗОКСИС, 10%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ТИЛАД 250,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грамм/литр + пропиконазол, 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ТИМАТЕРР,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(аммониевая соль), 747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ТОПМАЗИН ПЛЮС,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160 грамм/литр + топрамезон,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ТОРО, 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220 грамм/литр + тебуконазол, 220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140 грамм/литр + тебуконазол, 140 грамм/литр + эпоксиконазол,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грамм/килограммг + тифенсульфурон-метил, 300 грамм/килограмм + флорасулам, 103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ТРИММЕР 35%,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грамм/литр + хизалофоп-п-этил, 25 грамм/литр + кломазон, 230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ТРИОМАКС НЕО,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ТРИОН ТОП,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ТУРБОГЛИФ, 775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УРАГАН ФОРТЕ 500,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в виде калийной соли,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кислоты в виде сложного 2 - этилгексилового эфира, 350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ФЛАЗЕР,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флумиоксазин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ФОРИНДО МИКС,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 75 грамм/литр + никосульфурон 37,5 +пиклорам 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757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ХАЙПРО ЭКСТРА,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водной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ЦИПРОФЕН 440,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 400 грамм/литр + циперметрин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564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ШАНСИТЕК,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хизалофоп-п-этил,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2,4-Д дихлорфеноксиуксусной кислоты,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грамм/литр + 2 - этилгексиловый эфир дикамбы кислоты,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ЭЛИОН,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грамм/литр + 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грамм/литр +лямбда-цигалотрин, 100 грамм/литр + луфенурон,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лямбда-цигалатрин,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2-этилгексиловый эфир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ЭСХИЛ, водно-гликолевый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грамм/литр + имазамокс,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875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грамм/литр клопиралида в виде 2-эитлгексилового эфира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малолетучих эфиров,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ЭФИРОМАКС 950,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ЯКУДЗА,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Bang Prothazole,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Bang Topazine,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 370 грамм/литр + топрамезон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АГАМАГГАН, концентрат эмульсии или эмульгируемый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АККОРД, концентрат эмульсии или эмульгируемый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АЛГОРИТМ, концентрат эмульсии или эмульгируемый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АЛЬФАШАНС, концентрат эмульсии или эмульгируемый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АМЕТИСТ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БАГИРА, микрокапсулированная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БАЙСАТ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397 грамм/литр + триадименол, 97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БЕЛЛАТОР,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 Гур,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грамм/литр + пираклостробин, 83 грамм/литр + ципроконазол, 97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Биолан Супер,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447 грамм/литр + дикамба, 156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БОСФОР, концентрат эмульсии или эмульгируемый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ВЕКТОР,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110 грамм/литр + лямбда-цигалотрин, 55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ВИВАТ 48%,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САНФОСЭЙТ ПЛЮС,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аммоний, 396 грамм/литр + глюфосинат аммоний,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ХЛОРАНТРАНИЛИПРОЛ,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387 грамм/литр + альфа циперметрин, 47 грамм/литр + тиаметоксам,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ПРАЙМ,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142 грамм/литр + тиаметоксам, 257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ГЕКСИЛЕН 905, концентрат эмульсии или эмульгируемый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ГЕРБИКС,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540,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ГОПЛИТ,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115 грамм/литр + ацетамиприд, 95 грамм/литр + тиаметоксам, 65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Гран-при,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ДЕЛЛЕР, водно-гликолевый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кислота, 88,5 грамм/литр + пиклорама кислота, 8,5 грамм/литр + клопиралида кислота, 177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грамм/литр + хлорантранилипрол,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ДЖЕРОНИМО,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 250 грамм/килограмм + бифентрин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ДИМЕТРОН, концентрат эмульсии или эмульгируемый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ПРАЙМ, концентрат эмульсии или эмульгируемый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2.4-Д кислоты в виде сложного 2-этилгексилового эфира, 850 грамм/литр + флорасулам, 12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ДОБЕРМАН,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130 грамм/литр + имидаклоприд, 70 грамм/литр + альфа циперметрин, 147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ИМПЕРА, концентрат эмульсии или эмульгируемый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КАЙМАН,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грамм/килограмм + флорасулам,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КАПРИ,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350 грамм/литр + триадименол, 70 грамм/литр + пираклостробин,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КАРАБОР, микрокапсулированная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КАТРАНАТИР, концентрат эмульсии или эмульгируемый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Квелекс 200,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галаксифен-метил, 104,2 грамм/килограмм + флорасулам, 100 грамм/килограмм + клоквинтосет кислоты, 70,8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КИНЖАЛ,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125 грамм/литр + эмамектин бензоат,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КЛАСТРО, концентрат эмульсии или эмульгируемый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КЛЕВЕРОЛ,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 200 грамм/литр + тиаметоксам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КЛОНРИН, концентрат эмульсии или эмульгируемый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 150 грамм/литр + зета-циперметрин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концентрат эмульсии или эмульгируемый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МБМ, концентрат эмульсии или эмульгируемый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эфир,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МЕТАФОР,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МЕЦЕНАТ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МИНСТРЕЛ, концентрат эмульсии или эмульгируемый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МУСТЕР,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610 грамм/литр + флорасулам, 9,4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120,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ПАРАДЕУС,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90 грамм/литр + имидаклоприд, 210 грамм/литр + лямбда-цигалотрин, 105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Эйр 200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ФОРТЕ,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30 грамм/литр + хизалофоп-П-этил, 20 грамм/литр + имазапир, 12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СКАРАБЕЙ,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300 грамм/литр + эсфенвалерат, 88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СМИЛОДОН, концентрат эмульсии или эмульгируемый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60 грамм/литр + клоквинтосет-мексил (антидот),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СПАРРИНГ,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грамм/литр +фипронил,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СТЭЙТ, микрокапсулированная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100, концентрат эмульсии или эмульгируемый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ТИАМАКС,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ТИАМИКС,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лямбда-цигалотрин, 105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ТРЕЙСЕР, концентрат эмульсии или эмульгируемый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ТРИАЗОЛ, концентрат эмульсии или эмульгируемый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ФАНФАН, концентрат эмульсии или эмульгируемый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ФЕЯ, концентрат эмульсии или эмульгируемый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125 грамм/литр, тебуконазол 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ФОРТУНА, 40%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ципроконазол, 380 грамм/литр + тебуконазол,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 75 грамм/литр + никосульфурон 37,5 +пиклорам 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 ПРОФИ, концентрат эмульсии или эмульгируемый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ЭВЕЛИН,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 90 грамм/литр + тиаметоксам 270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ПРЕМИУМ,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7,2 грамм/литр + 2,4Д кислота в виде сложного эфира, 410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