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a8b4" w14:textId="40ca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20 апреля 2023 года № 2/19 "Об утверждении методики оценки деятельности административных государственных служащих корпуса "Б" аппарата Северо-Казахстанского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26 сентября 2025 года № 29/4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Северо-Казахстанский областной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методики оценки деятельности административных государственных служащих корпуса "Б" аппарата Северо-Казахстанского областного маслихата" от 20 апреля 2023 года № 2/19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аппарата Северо-Казахстанского областного маслихата утвержденной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29/4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 № 2/19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Северо-Казахстанского областного маслихата"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Северо-Казахстанского областного маслихат" (далее – Методика)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коммунального государственного учреждения "Аппарат Северо-Казахстанского областного маслихата" (далее – служащие корпуса "Б").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Методике: 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государственного органа – административный государственный служащий корпуса "Б" категории D-1;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оценивающее лицо – непосредственный руководитель и/или руководитель государственного органа;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 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оценивающего лица оценку проводит лицо, его замещающее. 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оцениваемый период должен включать в себя не менее пятнадцати фактически отработанных служащим рабочих дней. 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"Выполняет функциональные обязанности надлежащим образом";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"Выполняет функциональные обязанности удовлетворительно";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"Выполняет функциональные обязанности не удовлетворительно" (неудовлетворительная оценка).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3"/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категории D-1, осуществляется непосредственным руководителем по форме, согласно приложению 1 к настоящей Методике.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 категории D-2, осуществляется руководителем государственного органа по форме, согласно приложению 1 к настоящей Методике.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категории D-3 (за исключением руководителя структурного подразделения) осуществляется непосредственным руководителем по форме, согласно приложению 2 к настоящей Методике.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государственного органа по форме согласно приложению 2 к настоящей Методике.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Оценивающему лицу оценочный лист направляется службой управления персоналом через информационную систему. 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от 0 до 5-ти. </w:t>
      </w:r>
    </w:p>
    <w:bookmarkEnd w:id="50"/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конкретной калибровочной сессии не включается лицо, несогласное с оценкой, а также лицо, оценившее его. 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 (оцениваемый период)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не руководящую должность</w:t>
      </w:r>
    </w:p>
    <w:bookmarkEnd w:id="94"/>
    <w:bookmarkStart w:name="z1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5"/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96"/>
    <w:bookmarkStart w:name="z1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97"/>
    <w:bookmarkStart w:name="z1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98"/>
    <w:bookmarkStart w:name="z1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99"/>
    <w:bookmarkStart w:name="z1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0"/>
    <w:bookmarkStart w:name="z1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1"/>
    <w:bookmarkStart w:name="z1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2"/>
    <w:bookmarkStart w:name="z1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3"/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11"/>
    <w:bookmarkStart w:name="z15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12"/>
    <w:bookmarkStart w:name="z15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3"/>
    <w:bookmarkStart w:name="z15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4"/>
    <w:bookmarkStart w:name="z15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115"/>
    <w:bookmarkStart w:name="z15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16"/>
    <w:bookmarkStart w:name="z16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