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558c4" w14:textId="ec558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25 апреля 2025 года № 24/1 "Об утверждении областного бюджета Северо-Казахстанской области на 2025 –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Северо-Казахстанского областного маслихата от 26 сентября 2025 года № 29/2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областного бюджета Северо-Казахстанской области на 2025 – 2027 годы" от 25 апреля 2025 года № 24/1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Северо-Казахстанской области на 2025 – 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465 546 848,6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73 229 250,5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6 549 558,4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33 287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385 734 752,7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455 872 943,2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28 078 778,2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38 181 277,2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10 102 499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3 000 000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3 000 000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-21 404 872,8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-21 404 872,8 тысячи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21 404 872,8 тысячи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28 306 996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9 000 485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2 098 361,8 тысячи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областном бюджете на 2025 год поступления из районных бюджетов и бюджета города Петропавловска в сумме 28 237 869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поступлений из районных бюджетов и бюджета города Петропавловска определяется постановлением акимата Северо-Казахстанской области о реализации решения Северо-Казахстанского областного маслихата "Об утверждении областного бюджета Северо-Казахстанской области на 2025 – 2027 годы".";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резерв местного исполнительного органа Северо-Казахстанской области на 2025 год в сумме 6 708 849,4 тысячи тенге.";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сентября 2025 года № 29/2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апреля 2025 года № 24/1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2025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465 546 848,6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73 229 250,5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53 288 351,5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11 270 469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42 017 882,5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16 786 604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3 154 295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6 549 558,4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3 182 415,3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3 182 415,3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1 584 541,1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1 584 541,1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385 734 752,7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28 653 591,7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28 653 591,7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357 081 161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357 081 161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455 872 943,2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8 931 669,5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138 536,4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5 112 209,8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2 814 252,8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1 235 603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872 811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487 621,7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188 025,7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385 871,4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1 876 793,4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236 247,9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1 771 938,7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414 314,8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15 353 352,9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15 353 352,9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14 117 243,5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1 229 914,4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164 956 224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805 054,3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156 849 724,7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783 523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 государственных организаций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2 671 118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12 219 500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2 243 026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3 855 543,8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4 488 888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7 995 554,8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85 776 993,4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12 567 083,5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16 278 822,2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1 048 227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7 050 168,6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5 959 536,6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217 502,4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15 914 129,4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15 774 303,1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11 323 883,6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 субъектами здравоохранения, оказание услуг Call-центрами и прочие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1 508 513,5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18 829 520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16 947 461,4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1 399 526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медико-социальных учреждениях (организациях) для детей с нарушениями функций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244 406,2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798 703,1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77 717,6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1 297 108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3 658 457,1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1 906 097,4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1 862 058,6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1 367 385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44 755 289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44 755 289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5 400 334,3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16 385 055,2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22 759 893,4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22 561 102,2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1 343 504,6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104 702,6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1 031 419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6 340 035,9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5 552 725,8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6 282 522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8 234 810,7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176 268,6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1 057 039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317 151,1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70 841 450,9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5 879 317,5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69 141,1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4 278 668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736 817,6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продуктивности и качества аквакультуры (рыбоводства), а также племянного рыбоводства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3 364 901,7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126 707,7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61 597 231,7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1 426 868,7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3 359 978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11 614 911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7 627 808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16 581 413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8 100 633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10 301 085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2 358 042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14 679 261,5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14 562 441,5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345 379,5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3 127 448,7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11 089 613,3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архитектурно-строительного контроля и лицензирования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42 517 367,2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42 517 367,2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210 375,7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2 221 778,4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12 920 454,7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23 494 893,8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2 214 166,6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13 086 473,6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245 420,2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6 708 849,4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6 708 849,4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2 835 078,2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2 309 159,2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2 615 614,7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255 019,1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2 208 237,6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671 511,1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665 524,8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19 750 308,6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19 750 308,6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18 960 282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538 397,4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28 078 778,2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38 181 277,2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17 017 087,2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16 339 981,2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11 173 653,2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приобретение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10 102 499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индустриально-инновационного развития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-21 404 872,8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-21 404 872,8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21 404 872,8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28 306 996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19 414 190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4 149 768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2 098 361,8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2 098 361,8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