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8455" w14:textId="fab8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Северо-Казахстанского областного маслихата от 7 октября 2020 года № 48/13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Северо-Казахстанской области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13 июня 2025 года № 26/4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Северо-Казахстанской области при амбулаторном лечении бесплатно" от 7 октября 2020 года № 48/13 (зарегистрировано в Реестре государственной регистрации нормативных правовых актов под № 6585)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Северо-Казахстанского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48/13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предоставляемый гарантированный объем бесплатной медицинской помощи, в том числе лекарственные средства, специализированные лечебные продукты, медицинские изделия, отдельным категориям граждан Северо-Казахстанской области при амбулаторном лечении бесплатно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средств, медицинских изделий, специализированных лечебных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(лекарственная форма), медицинских изделий, специализированных лечебных продуктов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Лекарственные средства в рамках дополнительного предоставления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 системный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Адалимумаб,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Тофацитиниб,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Меропенем,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Тобрамицин,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Цефтазидим,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Дорназа альфа,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ингаляции 7% - Гиалуронат натрия 0,1% + Натрия хлорид 7%,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Элексакафтор 100мг/Тезакафтор 50мг/Ивакафтор 75мг + Ивакафтор 150 мг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Грануломатоз Вегенера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печени у детей, фиброз и цирроз печени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бронхоэктазия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Колистиметат натрия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Атипичный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гемолитико-уремический синдром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Экулизумаб, Микофеноловая кислота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трансплантации почки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кадавра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двигательгого неврона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тромбоцитопеническая пурпура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щитовидной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Вандетаниб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почки, кроме почечной лоханки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Ниволумаб,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Неспецефический язвенный колит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Оптиконевромиелит (Болезнь Девика)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Сатрализумаб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дистрофия Дюшенна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Голодирсен,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Касимерсен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Спинальная мышечная атрофия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Анкилозирующий спондилоартрит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дерматомиозит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фактора VII (гипопроконвертинемия)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Узелковый полиартериит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трансплантации легких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гипертензия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ассоциированная с врожденными пороками сердца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Бозентан,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почечное повреждение, стадия недостаточности на фоне инфантильного нефротического синдрома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Медицинские изделия в рамках дополнительного предоставления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трансплантации почки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кадавра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почечное повреждение, стадия недостаточности на фоне инфантильного нефротического синдрома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Специализированные лечебные продукты в рамках дополнительного предоставления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Неспецифический язвенный колит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Умеренная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белково-энергетическая недостаточность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