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7be2" w14:textId="4e5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25 апреля 2025 года № 24/1 "Об утверждении областного бюджета Северо-Казахстанской области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июня 2025 года № 26/1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2025 – 2027 годы" от 25 апреля 2025 года № 24/1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462 404 368,1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64 858 044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6 227 410,4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391 285 626,7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457 648 030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28 727 594,9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38 484 611,9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9 757 017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-23 971 256,8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-23 971 256,8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23 971 256,8 тысячи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30 873 380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9 000 485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2 098 361,8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июня 2025 года № 26/1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24/1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462 404 368,1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391 285 626,7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362 907 955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362 907 955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8 317 396,8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167 302 023,2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10 936 287,5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 для детей с нарушениями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21 093 696,7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71 553 943,7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28 727 594,9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-23 971 256,8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-23 971 256,8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24/1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2 747 681,9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 счет средств местного бюджета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1 867 182,8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облигационных займов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