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5856" w14:textId="7b95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коммунального государственного учреждения "Управление по мобилизационной подготовке, территориальной и гражданской обороне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августа 2025 года № 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6 статьи 42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имуществе", постановлением Правительства Республики Казахстан "О внесении дополнения в постановление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коммунальное государственное учреждение "Управление по мобилизационной подготовке, территориальной и гражданской обороне акимата Северо-Казахстанской области" в коммунальное государственное учреждение "Управление по мобилизационной подготовке, территориальной и гражданской обороне акимата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 коммунальном государственном учреждении "Управление по мобилизационной подготовке, территориальной и гражданской обороне акимата Северо-Казахстанской области" согласно приложению к настоящему постановлению (для служебного пользования).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по мобилизационной подготовке, территориальной и гражданской обороне акимата Северо-Казахстанской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перерегистрацию коммунального государственного учреждения "Управление по мобилизационной подготовке, территориальной и гражданской обороне акимата Северо-Казахстанской области"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