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4f624" w14:textId="af4f6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Северо-Казахстанского областного маслихата от 12 декабря 2024 года № 20/1 "Об утверждении областного бюджета Северо-Казахстанской области на 2025 – 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26 февраля 2025 года № 22/1. Утратило силу решением Северо-Казахстанского областного маслихата от 25 апреля 2025 года № 24/1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Северо-Казахстанского областного маслихата от 25.04.2025 </w:t>
      </w:r>
      <w:r>
        <w:rPr>
          <w:rFonts w:ascii="Times New Roman"/>
          <w:b w:val="false"/>
          <w:i w:val="false"/>
          <w:color w:val="ff0000"/>
          <w:sz w:val="28"/>
        </w:rPr>
        <w:t>№ 24/1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"Об утверждении областного бюджета Северо-Казахстанской области на 2025 – 2027 годы" от 12 декабря 2024 года № 20/1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Северо-Казахстанской области на 2025 – 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457 316 911,4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64 092 709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1 787 316,7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33 287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391 403 598,7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455 001 654,2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13 613 324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23 018 197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9 404 873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-11 298 066,8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11 298 066,8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19 414 190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9 000 485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884 361,8 тысячи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10-1 следующего содержания: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Предусмотреть расходы областного бюджета на 2025 год за счет свободных остатков бюджетных средств, сложившихся на 1 января 2025 года, и возврата неиспользованных (недоиспользованных) в 2024 году целевых трансфертов из областного бюджета и республиканского бюджета, согласно приложению 5 к настоящему решению.";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Северо-Казахстанского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2025 года № 22/1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2024 года № 20/1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457 316 911,4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64 092 709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44 173 240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9 467 636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34 705 604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16 786 604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16 786 604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1 787 316,7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361 421,1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361 421,1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391 403 598,7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28 377 671,7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28 377 671,7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363 025 927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363 025 927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455 001 654,2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7 829 356,1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3 429 360,5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1 234 793,4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1 234 793,4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15 119 861,9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15 119 861,9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13 948 732,5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1 164 934,4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167 601 475,4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159 722 304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12 634 548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7 993 392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87 023 379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12 145 184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16 387 354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6 949 206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14 850 333,5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14 680 587,5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10 773 687,5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24 072 968,4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22 186 804,4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2 563 828,4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39 945 850,1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39 945 850,1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13 371 319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22 628 550,1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19 944 047,8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6 358 988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5 474 016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3 987 262,8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3 987 262,8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72 092 620,7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аквакультуры (рыбоводства), а также племянного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62 258 159,7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1 697 582,7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11 614 911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16 581 413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9 523 085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10 503 690,6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10 385 790,6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2 796 161,3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7 375 289,3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и лицензирования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архитектурно-строительного контроля и лицензирования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42 998 916,8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42 998 916,8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22 255 670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13 733 922,6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6 758 630,6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6 752 644,3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19 521 062,1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19 521 062,1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18 960 282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13 613 324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23 018 197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20 014 190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-11 298 066,8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11 298 066,8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19 414 190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19 414 190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19 414 190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884 361,8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884 361,8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884 361,8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</w:t>
            </w:r>
          </w:p>
        </w:tc>
      </w:tr>
    </w:tbl>
    <w:bookmarkStart w:name="z5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областного бюджета на 2025 год за счет свободных остатков бюджетных средств, сложившихся на 1 января 2025 года, и возврата неиспользованных (недоиспользованных) в 2024 году целевых трансфертов из областного бюджета и республиканского бюджета</w:t>
      </w:r>
    </w:p>
    <w:bookmarkEnd w:id="27"/>
    <w:bookmarkStart w:name="z5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415 722,7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415 722,7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415 722,7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884 361,8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1 300 277,6</w:t>
            </w:r>
          </w:p>
        </w:tc>
      </w:tr>
    </w:tbl>
    <w:bookmarkStart w:name="z5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29"/>
    <w:bookmarkStart w:name="z5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 счет средств местного бюджета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государственным эмиссионным ценным бумагам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419 778,5</w:t>
            </w:r>
          </w:p>
        </w:tc>
      </w:tr>
    </w:tbl>
    <w:bookmarkStart w:name="z5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 счет облигационных займов</w:t>
      </w:r>
    </w:p>
    <w:bookmarkEnd w:id="31"/>
    <w:bookmarkStart w:name="z5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Увеличить: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880 499,1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