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459d" w14:textId="a48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4 июля 2017 года № 269 "Об утверждении классификации видов работ, выполняемых при содержании, текущем, среднем и капитальном ремонтах улиц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2025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июля 2017 года № 269 "Об утверждении классификации видов работ, выполняемых при содержании, текущем, среднем и капитальном ремонтах улиц населенных пунктов Северо-Казахстанской области" (зарегистрирован в Реестре государственной регистрации нормативных правовых актов № 4283)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Северо-Казахстанской области,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постонавлением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269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по Северо-Казахстанской области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населенного пункта (далее - классификация) определяет виды работ, выполняемых при содержании, текущем, среднем и капитальном ремонтах улиц населенного пункта (далее - улицы) и сооружений на них.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Классификации используются следующие определения: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управляющие улицами населенного пункта - физические и юридические лица, являющиеся собственниками улиц или осуществляющие деятельность по управлению улицами на праве хозяйственного ведения или оперативного управления;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улиц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улиц - это многослойная конструкция в пределах проезжей части улиц, воспринимающая нагрузку от автотранспортного средства и передающая ее на грунт; 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улиц - это период от момента сдачи дорог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дорожных сооружений при рациональном использовании выделяемых ресурсов;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зимнее содержание улиц - комплекс специфических работ, связанных с защитой уличных дорог и сооружений на них от снежных заносов, их своевременной расчисткой и борьбой с зимней скользкостью дорожных покрытий.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уличных дорог входят: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полоса отвода, конструктивные элементы дорог, обстановка и обустройство дорог;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водоотводные и водопропускные сооружения, мосты, путепроводы, транспортные развязки, виадуки, тоннели, защитные галереи;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сооружения и устройства, предназначенные для повышения безопасности дорожного движения;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лесополосы, газоны, клумбы, цветники, декоративные насаждения, линейные жилые здания;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дорожно-эксплуатационной службы, оборудования и программные обеспечения для контроля и мониторинга движения автотранспортных средств;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воздушное пространство над ними в пределах установленного габарита.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уличных дорог и сооружений на них распределяются, исходя из видов проводимых ремонтных работ, установленных на основе материалов обследования и диагностики транспортно-эксплуатационного состояния дорог улицы и дорожных сооружений, и выработанной стратегии дорожно-ремонтных работ.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уличных дорог и сооружений на них включает в себя следующие работы: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дорожно-ремонтных работ и планирование потребных финансовых ресурсов;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дорог улицы и сооружений на них и предохранение их от преждевременного износа;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 актуализация нормативно - технической базы по проектированию, строительству, реконструкции, эксплуатации, включая ремонт и содержание улицы и дорожных сооружений на основе передового опыта и достижений науки и техники;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технологии и организация работ по ремонту и содержанию уличных дорог и сооружений на них;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регулирование и контроль за выполнением работ по управлению эксплуатацией улицы и сооружений на них;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научное, техническое сопровождение и мониторинг опытных участков улицы в рамках работ по текущему, среднему и капитальному ремонту улиц с организацией технологического сопровождения и мониторингом устроенных участков.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уличных дорог и сооружений на них входят: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дорог и сооружений на них с оценкой качества их содержания;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дорог и сооружений на них, паспортизация улицы и сооружений на них;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улицах;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постоянное обновление и поддержание в рабочем состоянии базы данных с соответствующим программным обеспечением о техническом уровне и транспортно-эксплуатационном состоянии улиц и сооружений на них.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дорожно-ремонтных работ и планирования финансовых ресурсов входят: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администрирование и управление единой информационной базой данных о транспортно-эксплуатационном состоянии уличных дорог и сооружений на них;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работ по содержанию и ремонтам на основе анализа информационного банка данных о транспортно-эксплуатационном состоянии дорог и сооружений на них;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стратегии дорожно-ремонтных работ улиц с прогнозированием состояния сети дорог. Составление текущих и перспективных планов дорожно-ремонтных работ, в том числе планов содержания сети дорог;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потребных финансовых ресурсов для сохранности и поддержания сети дорог в требуемом эксплуатационном состоянии;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организации и обеспечению безопасности и удобства движения транспорта на улицах входят: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режимов движения автотранспортных потоков, разработка схем разметки дорог, дислокации дорожных знаков, регулирование скоростей движения, организация автоматизированных систем управления движением;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производства строительных работ в пределах полосы отвода;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условий и согласований на примыканиях и пересечениях уличных дорог и сооружений на них с коммуникациями и инженерными сетями;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размещения объектов придорожного коммерческого сервиса.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обеспечению сохранности уличных дорог и сооружений на них и предохранения их от преждевременного износа входят: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пропаганда в средствах массовой информации порядка пользования улиц и их охраны;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проезда крупногабаритных и тяжеловесных транспортных средств;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рабочих программных продуктов в области ремонта и содержания улиц и сооружений на них и поддержание их в рабочем состоянии;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поисковые и инновационные работы по актуальным проблемам в области ремонта и содержания уличных дорог и сооружений на них с целью повышения их долговечности и экономичности.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организации, координации, регулированию и контролю за управлением эксплуатацией уличных дорог и сооружений на них входят: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дорожно-ремонтных работ по содержанию сети улиц и сооружений на них;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улиц и сооружений на них, составление отчетности;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дорог, совершенствование системы контроля и обеспечения качества дорожно-ремонтных работ, инструментальное обеспечение контроля качества.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Работы по содержанию уличных дорог и сооружений на них осуществляются непрерывно в течение всего года.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своевременного проведения работ по содержанию уличных дорог и сооружений на них, их визуальный осмотр осуществляется ежедневно посредством патрулирования.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Предусматривается выполнение работ по предупреждению и исправлению повреждений уличных дорог и сооружений на них, которые планируются на основе результатов осмотров улиц по ведомостям дефектов, в пределах средств на содержание, согласно утвержденным нормативам финансирования.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результате проведения работ по содержанию уличных дорог должно быть обеспечено бесперебойное, безопасное и удобное движение транспортных средств, в течение всего года.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содержание, согласно действующим нормативам.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содержанию уличных дорог и сооружений на них подразделяются на содержание в весенний, летний и осенний периоды, зимнее содержание, озеленение улиц и прочие работы.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работ по содержанию уличных дорог входит сбор, обработка и представление ежедневной круглогодичной информации с владельцев имуществ, в том числе: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уличных дорогах, включая информационное обеспечение средств массовой информации о проезжаемости уличных дорог;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ДТП;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работах в период пропуска талых и паводковых вод;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снегоуборочных машин и механизмов в зимнее время;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обработка информации, администрирование и управление единым информационным банком данных о транспортно-эксплуатационном состоянии уличных дорог и сооружений на них.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содержании уличных дорог и сооружений на них в весенний, летний, осенний и зимний периоды, то есть круглогодично выполняют следующие работы: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уличных дорог и сооружений на них;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подсыпкой, обеспечивающей безопасное движение транспортных средств на отдельных участках;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защитных, укрепительных и регуляционных сооружений с заменой отдельных элементов и использованием нового материала;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 с добавлением или без добавления материала, обеспечивающих безопасное движение транспортных средств;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передачей в утилизацию вырубленного материала;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асфальтобетонных покрытиях;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уличных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дорог;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уличных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уличных дорог хлористым кальцием, битумом и другими материалами;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уличных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дорог, объектам организации движения, связи, освещению: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очистка от пыли, грязи и мусора, мойка;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программного обеспечения для контроля и мониторинга движения автотранспортных средств;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и эксплуатация навигационной системы для контроля движения транспортных средств, осуществляющих содержание и ремонт уличных дорог общего пользования;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существующих уличных дорогах устройство дорожных ограждений,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электроснабжение, при этом объемы работ определяются технической документацией.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ограждений, исходя из безопасности проезда по предписанию заказчика;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локальное восстановление окрасочного слоя (подкраска) перильного ограждения металлических элементов мостов;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дорогами улиц;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передачей в утилизацию мусора и вырубленного материала;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асфальтобетонном покрытии тротуаров;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дополнительным работам по зимнему содержанию относятся: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Озеленение уличных дорог выполняется для защиты от снежных и песчаных заносов,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уходу за лесопосадками относятся следующие работы: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почвой (тракторная культивация, рыхление почвы в рядах, химическая борьба с сорняками);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приуличных насаждений;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новых, полив и уход за существующими зелеными насаждениями на производственных базах.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созданию, восстановлению лесопосадок и декоративному оформлению относятся следующие работы: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питомники, лесопосадки и декоративное оформление, выращивание саженцев;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лесополос и декоративного оформления, в том числе на производственных базах;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и посадка лесополос и декоративного оформления;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колодцев, скважин, поливочных водопроводов и дренирующих канав.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уходу за клумбами, цветниками, газонами и декоративными насаждениями на развязках относятся следующие работы: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рассады;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посадка, полив и прополка;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сорняков;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осенью однолетних растений.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прочим работам относятся: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сторожевая, в том числе специализированная, и пожарная охрана уличных дорог и дорожных сооружений;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патрулирование уличных дорог с целью определения состояния уличных дорог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уличных дорогах;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и механическая борьба с карантинными растениями и вредителями в придорожной полосе.</w:t>
      </w:r>
    </w:p>
    <w:bookmarkEnd w:id="211"/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уличных дорог и сооружений на них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Текущий ремонт уличных дорог предусматривает комплекс работ, выполняемых в порядке предупреждения возникновения аварийных ситуаций, дефектов на уличных дорогах, а также неотложного восстановления и ремонта уличных дорог, проводимых в течение всего года, включая мероприятия по ремонту разрушенных участков, выполняемых маршрутным способом.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уличных дорог по ведомостям дефектов, в пределах средств на текущий ремонт, согласно нормативов финансирования.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текущем ремонте уличных дорог и сооружений на них выполняются следующие работы: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искусственным сооружениям: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обстановке и обустройству дорог объектам организации движения, связи, освещения: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существующих и устройство новых тротуаров и пешеходных дорожек;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надземных переходов на участках дорог;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256"/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и сооружений на них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Средний ремонт предусматривает периодическое выполнение работ, связанных с восстановлением первоначальных эксплуатационных качеств дороги и сооружений на них. 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технической документации необходимо вести на основании топогеодезических изысканий. Для обеспечения водоотвода с проезжей части улиц населенных пунктов, формирования продольного профиля и поперечных уклонов улиц, геометрические параметры проезжей части должны соответствовать СП РК 3.01-101-2013, СН РК 3.03-01-2013, СП РК 3.03-101-2013. В техническую документацию необходимо включать продольный профиль и поперечные профили ремонтируемых улиц.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среднем ремонте улиц и дорожных сооружений выполняют следующие работы: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подсыпка/срезка земляного полотна, по результатам топогеодезических изысканий.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 с асфальтобетонным покрытием: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 выравнивающего слоя и поверхностную обработку или слоя износа на всем протяжении ремонтируемого участка;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2-х слоев асфальтобетонного покрытия;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слоев покрытия дорожной одежды с предварительным фрезерованием и укладкой верхнего слоя, а при необходимости нижнего и выравнивающего слоев; 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 (улицы), с соответствующим расчҰтом по усилению дорожной одежды, протяженностью не более 15 километров;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 (улицы), протяженностью не более 15 километров;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 восстановление водоотводного лотка под деформационными швами;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бетоноконструкций (плит, балок, арок и других элементов);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перестройка водопропускных труб с увеличением пропускной способности;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водопропускных труб для предотвращения подтопления территорий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 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 объектам организации движения, связи, освещению: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ремонт существующих тротуаров и пешеходных дорожек на участках дорог, проходящих через населенные пункты;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покрытия на посадочных площадках автобусных остановок; 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отдельно расположенных от проезжей части улиц велосипедных дорожек;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на новое место подпадающих под уширение инженерных сетей (объектов организации движения, связи, освещению) при уширении небольших по протяженности участков улиц;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парковок у социально значимых объектов;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парковок, стоянок для автомобилей съездов и переездов, летних и тракторных путей;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уличного освещения протяженностью не более 1 км на одну улицу с подключением к существующей сети;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существующего уличного освещения на действующей линии без увеличения мощности;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автодорог (подпорных стен, информационных панно и других сооружений);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бортового (бордюрного) камня;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восстановление, переустановка или замена бортового (бордюрного) камня, вышедшего из строя;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придорожно-арычной открытой системы с частичной заменой вышедших из строя лотков,;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придорожно-арычной открытой системы, для предотвращения подтопления жилых домов и общественных объектов;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люков колодцев в уровень с дорожным покрытием;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решеток водоприемных колодцев в уровень с дорожным покрытием;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люков колодцев;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поврежденных участков (сегментов) металлических барьерных ограждений, шумозащитных экранов, в том числе с заменой на новые;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либо замена автопавильонов.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дороги и безопасность движения транспортных средств.</w:t>
      </w:r>
    </w:p>
    <w:bookmarkEnd w:id="357"/>
    <w:bookmarkStart w:name="z37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и сооружений на них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Капитальный ремонт уличных дорог предусматривает периодическое выполнение работ, связанных с повышением транспортно-эксплуатационного состояния дороги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Участки дорог, подлежащие капитальному ремонту, устанавливаются на основе межремонтных сроков службы и результатов диагностики дороги.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капитальном ремонте разрешается производить отдельные спрямления дороги, как в плане, так и в продольном профиле, протяженностью до 25 процентов от общей длины ремонтируемого участка дороги.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стоянок улиц, остановочных павильонов и остановочных карманов;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дорог, расположенных в зоне работ по капитальному ремонту дорог;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а также на переходно-скоростных полосах к ним;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 объектам организации движения, связь и освещению дорог: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 площадок;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уличных дорогах общего пользования, включая уширение полос в целях увеличения пропускной способности;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работы).</w:t>
      </w:r>
    </w:p>
    <w:bookmarkEnd w:id="3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