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28e38" w14:textId="f828e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Северо-Казахстанской области от 4 апреля 2019 года № 76 "Об утверждении перечня рыбохозяйственных водоемов и (или) участков местного 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12 июня 2025 года № 154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от 4 апреля 2019 года № 76 "Об утверждении перечня рыбохозяйственных водоемов и (или) участков местного значения" (зарегистрировано в Реестре государственной регистрации нормативных правовых актов № 5334)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природных ресурсов и регулирования природопользования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постановления в Эталонном контрольном банке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Северо-Казахстанской области.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июня 2025 года № 154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"04" апреля 2019 года № 76</w:t>
            </w:r>
          </w:p>
        </w:tc>
      </w:tr>
    </w:tbl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рыбохозяйственных водоемов и (или) участков местного значения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 и (или) участок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притоке реки Аканбурлык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Нижний Бурлук 2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№ 1 на реке Аралтобе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Карловка 0,1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№ 2 на реке Куркарагаш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Новосветловка 0,05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Арыкбалыкский пруд №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Арыкбалык 8,2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Бармачное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Шалкар 5,6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Барчинское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Шалкар 11 километров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Баян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Кирилловка 14 километров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Баянтай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Воскресеновка 0,05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Буза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Шалкар 8,6 километров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Горькое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Шалкар 7,3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Жаксы-Жалгызтау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Жаксы-Жалгызтау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Светлое 7,7 километров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Жетыколь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Елецкое 3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притоке реки Змейка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Имантау 6 километров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притоке реки Иманбурлык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Константиновка 5 километров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Агынтай батыра 4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Косколь Малый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Антоновка 0,1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Крутое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Лавровка 2,1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Куспек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Куспек 0,3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№ 1 на реке Куркарагаш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Новосветловка 0,2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Леманово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Шалкар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Логовое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Арыкбалык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Саумалколь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Саумалколь 0,1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"Сухая"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Каменный Брод 2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Теренколь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Жумысшы 1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Чебачки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Лобаново 4 километра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Ащикольская плотина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Ащиколь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Бурумбайское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юго-юго-восточнее села Горьковское 6,5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Горьковские плотины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Горьковское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Жаксыбайсор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Алкатерек 9 километров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Жантайсор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Талшик 7 километров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Казанская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Талшик 7 километров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реке Карашат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Ленинградское 2,2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Киши-карой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Бостандык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Баймырза 0,2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Комбайсор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Дауит 4,2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Ленинградские плотины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Ленинградское 0,2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Менжинская плотина №1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Кенащы 4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Шынгыс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Казанское 8,1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№ 1 (село Байтус)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Байтус 1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№ 2 (село Байтус)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Байтус 3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Улькен Карой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Аксай 5 километров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Абалыколь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Черкасское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Айдарбек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Полтавка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Аякколь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Ивановка 8,9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Бабалы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северо-северо-западнее села Аралагаш 5 километов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Балыкты Малые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Амангельды 10 километров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Биктеш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Токуши 5,1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Бугровское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Токуши 3,3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Горькое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Токуши 3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Долгое Большое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Токуши 7 километров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Домашнее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Токуши 0,1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Жалтырь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Дайындык 5,7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Жалтыр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Трудовое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Камышлово (Местное)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Камышлово 0,5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Канонерка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Токуши 0,8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Капп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Григорьевка 2,8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Кравцово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Знаменское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Кушукколь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юго-юго-восточнее села Полтавка 4,3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Кызыл сор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Амангельды 12 километров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Мысли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Камышлово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Обалыколь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Григорьевка 0,1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Ортаколь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Полтавка 9,8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Рубашное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Камышлово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Сергеевское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Ивановка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Сиваш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Амангельды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Солодкое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Борки 0,1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Теренколь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Аралагаш 4,5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Токуши Большие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Токуши 2,5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Токуши Малые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Токуши 2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Тузколь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Полтавка 2,5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Улькен-жарма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Борки 0,1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Утюскино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Камышлово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Харьковское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Григорьевка 4,8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Чистое (Трудовое)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Трудовое 3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Шаглы-Тенгиз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Барыколь 0,1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Шунай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Токуши 5,6 километра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Алуа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Амангельдинское 4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Балыкты Большие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Карагаш 3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Батпаколь Большой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Алабие 5 километров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Горелое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Амангельдинское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Жалтырь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Черуновка 2,5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Жаманколь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Заградовка 0,54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Спасовка 3,5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Жекеколь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северо-северо-западнее села Петровка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Иконниково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Поляковка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Пойма реки Ишим (Есильский район)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границы района Шал акына до границы Кызылжарского района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Калачик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Петровка 1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Калдарь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Ясновка 7 километров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Камысколь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Спасовка 6,3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Камыстыколь Большой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Николаевка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Камышное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Петровка 3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Булак 2,3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Кендыкты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Мадениет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Койжуган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Тауагаш 1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Коржанкуль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Спасовка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Коржанкуль Малый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Спасовка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Костомар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Амангельдинское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Костомар Большой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Петровка 6,2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Кочкарь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Поляковка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Круглое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Спасовка 4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Кумысное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северо-северо-западнее села Петровка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Моховое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Спасовка 0,8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Мусино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Явленка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Обалы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Спасовка 5 километров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Песчаное (Спасовка)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Спасовка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Полоустное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Петровка 3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Савенково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Талапкер 4,5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Сарыколь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Двинск 7,4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Соленое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Покровка 0,2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Соленое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(Малое)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Талапкер 2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Тарангул Большой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Корнеевка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Черемное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Петровка 5 километров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Широкое (Калиновское)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Новоалександровка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 километра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Акбалык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Озерное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Акбасты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Украинское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Акбастыколь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Жанажол 0,73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Акчичей Большой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Айымжан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Алыя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Благовещенка 9,4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Арлагуль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Железное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Атаманское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Макарьевка 4,5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Атанбай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Новое 9 километров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Ащиколь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Каракамыс 6,5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Бакир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Майбалык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Башенное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Калиновка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Башкирское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Железное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Баян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Баян 0,2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Баян (Петровка)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Петровка 0,1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Белочубино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юго-юго-восточнее села Симаки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Бекетское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юго-западное села Симаки 2,4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Бекетское Малое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Симаки 1,8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Пресноредуть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Большое Кривое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Симаки 3,15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Большие Сливки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Симаки 3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Большой Чебак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Чапаевка 2,7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Варварино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Пресновка 7,1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Великое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Айымжан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Волгарево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северо-северо-западнее села Пресноредуть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Галкырколь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Украинское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Глубокое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Мирное 2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Глубокое-Раздольное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северо-северо-восточнее села Троицкое 7 километров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Горькое-Новорыбинское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Новорыбинка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Горькое (Островское)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Казанка 6,9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Горькое (Большое)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Святодуховка 8,9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Горькое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Казанка 0,1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Грачи (Опельдук)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Украинское 19,2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Давыдово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Пресновка 5 километров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Дарнино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западо-юго-западнее села Узынколь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Долбилово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Буденное 0,2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Егор Андреевич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Симаки 5 километров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Екатериновское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Екатериновка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Екатериновское Малое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Екатериновка 0,1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Есперлы Старые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Есперлы 8,8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Жалтырсор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Майбалык 6,5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Жалтырколь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Украинское 8,8 километров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Жалтырша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Жалтырша 3,3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Бауманское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Жекекуль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Благовещенка 0,05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Железное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Железное 0,1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Желтое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Симаки 0,1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Жельдыколь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Сабит 3,3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Жиландыкасы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Украинское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Журавлиное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Симаки 5,5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Займище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Миролюбово 6,7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Зотово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Кабань 4,5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Избасар Большой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Ольговка 1,7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Инжимбай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Кайранколь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Итбалык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Украинское 9 километров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Казенное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Кабань 6 километров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Кайранколь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западнее-юго-западнее села Айымжан 1,7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Кайранколь Большой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Украинское 8 километров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Кайранколь (Целинное)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Украинское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Карабалык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Калиновка 2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Каракамыс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Кайранколь 13,8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Каракога Большая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Троицкое 1,3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северо-северо-западнее села Украинское 20 километров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Карыкпандык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Украинское 3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Кишкенеколь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Есперлы 0,3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Кобылье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Кабань 6 километров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Козявочное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Островка 7 километров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Колшбай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Жамбыл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Жамбыл 3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Копа (село Суатколь)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Жамбыл 7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Копылово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Пресновка 6 километров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Красное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Святодуховка 10 километров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Кривое (Ольговка)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Ольговка 4,3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Кривое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Мирное 9,2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Крутояр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Чапаевка 8 километров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Чапаевка 0,2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Кунактысор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Благовещенка 11,5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Курганское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Екатериновка 8 километров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Лагерное (Мирное)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Мирное 2,1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Лагерное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Пресновка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Лебяжье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Сенжарка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километров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Майбалык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Майбалык 0,1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Макай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Мирное 7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Могильное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Макарьевка 4,5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Молалыколь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Троицкое 12,6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Моховое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Кабань 7 километров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Мужук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ОзҰрный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Муллы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восточнее-юго-восточнее села Симаки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Новорыбинское (Соленое)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Новорыбинское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Пестрое (Симаки)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Симаки 1,7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Пасынки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Пресновка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Песчаное (Большое)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Макарьевка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Песчаное (Симаки)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Симаки 0,1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Песчаное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северо-западное села Макарьевка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Песчаное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Чапаевка 1,5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Песчаное (Песьяное)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Буденное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Песчаное (Пресноредуть)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Пресноредуть 3,5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Питное (Островское)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Казанка 8 километров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Питное (село Кабань)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Кабань 0,3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Питное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Пресновка 0,1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Питное (Казанка)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Казанка 0,1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Питное (Богатое)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Железное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Питное (Миролюбово)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Миролюбово 0,05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Питное (Новорыбинка)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Новорыбинка 0,1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Пресное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Благовещенка 6,9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Пьянково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Кабань 4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Расплатное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Святодуховка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Рыбное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Симаки 2,4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Сладкое (Домашнее)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Буденное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Сатбай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Благовещенка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Сладкое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Чапаевка 5 километров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Семилово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Казанка 7 километров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Семиозерное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Северо-западное села Калиновка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Сексембай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Есперлы 3,6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Сидельниково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Пресноредуть 4,5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Сливное Большое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северо-северо-восточнее села Буденное 13,2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Собачье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Пресноредуть 9,5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Соленое (Благовещенка)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Благовещенка 0,7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Соленое (Сенжарка)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Сенжарка 5 километров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Соленое Дальнее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Благовещенка 5,7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Соленое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Кладбинка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Соленое (Айтуар)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Айтуар 3,7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Айымжан 4,1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Сосновое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Казанка 6,2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Суатколь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Благовещенка 10,5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Суатколь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Озерный 0,5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Суатколь (Имантай)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Баян 7,8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Суатколь (Малый)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Бике 5,6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Саутколь (Шорохово)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Троицкое 12,1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Табунное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Пресновка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Такпай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север-западнее села Петровка 3,5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Тактаколь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Украинское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Текесары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Жамбыл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Темное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Калиновка 0,33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Токсанбай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Макарьевка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Тулубай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Макарьевка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Тулумбай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Благовещенка 6,7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Угловое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северо-северо-восточнее села Троицкое 8,5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Узбакан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Светлое 2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Узынколь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Жамбыл 7,5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Улыколь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Сабит 0,8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Улькенколь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Есперли 1,5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Улькенколь (Утятник)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Каракамыс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Улькенсор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Благовещенка 5 километров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Улькеншурегей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Кайранколь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Утиное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Казанка 2,3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Утково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Айымжан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Церковное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Макарьевка 0,1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Часовое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Петровка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Чистое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Архангелка 3,5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Чистое (село Чапаевка)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Чапаевка 3,2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Шанабай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Бауманское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Шантемир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Жамбыл 2,2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Шорохово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Троицкое 14,5 километров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Шоптиколь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Благовещенка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Шубное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Макарьевка 7 километров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Шурегейсор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Кайранколь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 километров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Щитово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Пресновка 1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Ягодное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Екатериновка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Ямное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Макарьевка 4,7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Ястребиновское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Пресноредуть 8,9 километра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Алуа Большая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Александровка 7,9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Армяжье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Успенка 3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Бараново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Чистое 0,4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Белое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Зарослое 4,1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Большое Соленое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Полтавка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Жалтырколь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Жастар 3,5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Зарослое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Зарослое 0,1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Звездочка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Октябрьское 1,8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Камышлово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Ганькино 0,8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Карабул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Таманское 5,9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Майбалык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Майбалык 0,1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Медвежье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Чистовское 0,15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Писаревское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Писаревка 3,2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Питное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Полудино 0,3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Половинное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Полудино 4,6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Пронькино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Успенка 0,2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Рявкино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Рявкино 0,1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Придорожное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Сарыбалык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Октябрьское 0,1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Сарыбалык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Майбалык 5,4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Соленое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Каракога 2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Соленое (Медвежка)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Медвежка 1,3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Солодка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Каракога 0,8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Узынколь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Таманское 0,1 километра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Бабаш старица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Якорь 0,1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Байсал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Байсал 0,1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Башкирское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Архангельское 0,1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Белое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Малое-Белое 0,4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Белое Малое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Пеньково 4,8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Белое Сумное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Сумное 2,6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Большая Пузыриха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Налобино 0,1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Бугровое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Бугровое 0,1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Волково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Николаевка 3,5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Волченок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Николаевка 1,8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Гайдуково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Гайдуково 0,1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Глубокое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Налобино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Глубокое Малое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Глубокое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Гусиное (Асаново)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Асаново 7,5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Гусиное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Бесколь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Гусиное (Желяково)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Желяково 2,3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Гусиное (Малое)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Глубокое 3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Даньково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Кустовое 2,8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Демкино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Налобино 0,05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Долбилово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Прибрежное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Жамановское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Сумное 1,5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Желтое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Глубокое 5 километров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Желяково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Желяково 0,2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Желяковская старица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Желяково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Забочное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Соколовка 0,6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Зверобойное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Налобино 2,7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Земляное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Метлишино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Земляное (Бугровое)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Бугровое 3,5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Зоринское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Кондратовка 3,8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Исаково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Сумное 10,7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Пойма реки Ишим (Кызылжарский район) №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Семипалатное Кызылжарского района до железнодорожного моста города Петропавловск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Пойма реки Ишим (Кызылжарский район) №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железнодорожного моста города Петропавловск до границы с Российской Федерацией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Каменная старица (Долматово)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Долматово 0,5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Каменное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Глубокое 5,5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Камышное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Новоникольское 4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Камышное Малое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Новоникольское 3,5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Карьково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Сивково 4,7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Кирово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Новоалександровка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Кисельное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Байсал 1,8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Кишкибиши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Березовка 4,2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Коростель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юго-юго-западнее села Налобино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Кривое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Кустовое 3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Кривое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(Малое)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Сумное 3,2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Круглое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(Черное)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Сумное 4,6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Круглое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Боголюбово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Крутое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Знаменское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Курейное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Гайдуково 2,4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Кызылово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Дубровное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 старица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Кривозерка 0,2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Лебеденок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Налобино 7,7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Лебяжье (Налобинское)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западнее-юго-западнее села Налобино 7 километров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Лебяжье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Соколовка 1,5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Метлишино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Метлишино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Метлишино Большое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Метлишино 0,1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Мешалкино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Сивково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Моховое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Боголюбово 12 километров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Моховое (Ближнее)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Боголюбово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Налобинское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Глубокое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Никульское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Красноярка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Новое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Николаевка 0,4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Палочное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Глубокое 1,1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Пестрое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окраина города Петропавловска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Пеньково Большое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Сумное 3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Плоское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Глубокое 0,1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Плоское (Домашнее)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Плоское 0,1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Подковная старица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Подогородная старица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Вагулино 3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Подувальная старица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Полковниково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Вагулино 1,3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Половинное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юго-юго-западнее села Кондратовка 10,7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Пруд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Пресновка 0,1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Речкино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Глубокое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Рыбное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Леденево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Рыбное (Асановское)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Асаново 4,2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Сафонково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Березовка 3,2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Светлое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северо-северо-западнее села Виноградовка 3,2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Сергино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Дубровное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Сивково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Виноградовка 0,1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Соленое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Пресновка 0,5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Соленое (Пригородное)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Бесколь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Солонцы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Желяково 4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Стадное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юго-западное села Боголюбово 6 километров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Стерхово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Налобино 3,6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Стрельбище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города Петропавловск 0,1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Сумное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Сумное 0,7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Травное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Новокаменка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Усталое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Глубокое 0,1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Уялы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Трудовое 0,1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Хлыново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Гайдуково 0,3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Холодное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Боголюбово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Чаечное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Налобино 5 километров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Чайное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Глубокое 2,8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Чалково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Новоалександровка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Чемачколь (Шомшыколь)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Рассвет 7,2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Черепково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Пеньково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Черная старица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Озерное 3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Чирок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Налобино 11,5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Широкое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Вознесенка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Ыссыколь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Рассвет 1,5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Якуш (часть)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Дубровное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километра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Алыкпаш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Минкесер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Асташкино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Новомихайловка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километров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Атаман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Бексеит 6 километров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Балтобек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Октябрь 1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Бекетное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Дубровное 6 километров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Бекетное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Леденево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Бексеит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Бексеит 0,1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Беленок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Белое 0,5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Белое (Домашнее)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Белое 0,1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Бескамышное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Калугино 1,5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Бескозобово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Белое 11,2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Бузай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Токаревка 3,9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Буканы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Новоандреевка 4,5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Волчье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Сенжарка 3,2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Глубокое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Афонькино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Глубокое (Дубровное)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Дубровное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Голубево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Покровка 4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Горькое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Дубровное 2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Гурино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Чистое 3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Долгово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Покровка 3,4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Долгое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Леденево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Долгое Ближнее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Дубровное 1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Долгое Дальнее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Дубровное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Дубровное (Домашнее)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Дубровное 0,1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Евтюшкино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Афонькино 1,5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Жагрино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Белое 9 километров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Жалтырь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Новомихайловка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Владимировка 1,4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Желтое (Становское)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Токаревка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Желтое (Щучье)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Щучье 5 километров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За бугром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Афонькино 4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Заднее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Становое 9 километров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Займище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Новоандреевка 2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Золотое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Коваль 0,7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Исновское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ЛеденҰво 0,1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Кабан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Воскресеновка 6,5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Кабанье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Новоандреевка 3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Казанцево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северо-северо-восточнее села Дубровное 7,4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Казачье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Михайловка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Калдаман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Пчелино 3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Калдаман Кривой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Пчелино 5 километров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Калинино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Искра 3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Калмыково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Искра 8,3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Каменное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города Мамлютка 2,2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Каменное (Белое)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Белое 3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Камыстыколь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Бексеит 3,2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Камышово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Новомихайловка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Камышное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Андреевка 1,5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Канаево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Токаревка 3,6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Капральское (Байжарык)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Бике 0,7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Кинета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Покровка 5,5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Кислое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Становое 7,7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Коваль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Коваль 0,1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Козявочное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Дубровное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Косагаш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Новомихайловка 0,1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Косматое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Покровка 3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Краснознаменское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КраснознамҰнное 0,01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Кривое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Дубровное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Кривое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Искра 7 километров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Круглое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Дубровное 0,5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Круглое (Становое)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Новоандреевка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Круторяр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Токаревка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Куклино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Искра 0,2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Ледяевское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Степное 0,9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Майорское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Становое 2,8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Майское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Леденево 3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Майское Малое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Леденево 6 километров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Малое Становое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Становое 0,2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Марушкино Большое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Афонькино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Минкесер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Минкесер 2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Михайловское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Михайловка 0,1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Молоково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Афонькино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Моховичок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Дубровное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Моховое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Минкесер 6 километров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Мураш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Коваль 2,5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Немецкое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Андреевка 2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Новоукраинское (Домашнее)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Афонькино 7,4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Оглачи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Октябрь 3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Окунево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Покровка 3,5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Осиновое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Леденево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Параскино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Новомихайловка 4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Пеган Большой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Михайловка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Переднее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Становое 9 километров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Песчаное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Воскресеновка 4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Плешково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Афонькино 11,1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Плоское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города Мамлютка 0,8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Поддувальное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северо-западное села Становое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Половинкино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Становое 7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Придворное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Щучье 5 километров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Пчелино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Пчелино 0,3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Рогозяное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Дубровное 7,5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Ромашкино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Сенжарка 2,5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Русское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Новомихайловка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Рыбненок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Воскресеновка 2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Рыбное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Дубровное 2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Рыбное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Воскресеновка 3,5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Сабурово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Афонькино 2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Сергулы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Становое 6 километров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Сергулы Малые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Дубровное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Скосарево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Токаревка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Сладенькое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Воскресеновка 4,7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Сладкое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Искра 1,5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Сливное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Чистое 5,3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Сливное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Становое 1,5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Сливное (Дубровное)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северо-северо-восточнее села Дубровное 8,5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Сливное Малое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Становое 1,2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Сливные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Дубровное 8 километров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Соленое (Становое)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северо-северо-западнее села Новоандреевка 6,8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Сотницкое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Дубровное 2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Становое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Становое 2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Суатколь (Касеновское)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Минкесер 3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Сунгур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Афонькино 9,6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СтудҰное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Щучье 3,1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Таловое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Покровка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Третье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Чистое 4,1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Тюб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Воскресеновка 1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Убиенное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Становое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Уделово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Белое 9 километров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Федосейкино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Токаревка 2,5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Худиковое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Троицкое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Чагалы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Степное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Чалдык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Бексеит 4,3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Чебанчик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Токаревка 2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Чивилево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Токаревка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Чирок Большой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Михайловка 1,5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Чистенькое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Бексеит 0,7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Чистое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Раздольное 6 километров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Чистое (Домашнее)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Чистое 0,1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Чистое (Токаревское)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Токаревка 0,1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Чистое (Саманное)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Бексеит 2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Чистое (Становое)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Становое 7,2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Чистое (Менгисер)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Пчелино 7,3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Чистый Сарапул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Пчелино 2,5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Шайтаново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Афонькино 1,5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Шашмурино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Щучье 4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Щучье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Щучье 0,2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Юртовое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Токаревка 1,5 километра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Шукырколь 12 километров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Биесойган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Целинное 29 километров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Бригада №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Урожайное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Дружба 9 километров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Жаркольская плотина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Жарколь 5 километров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Казмакорак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Шакпак 19,2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Калмакколь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Салкынколь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Калмакколь Малый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Раисовка 4,6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Кишкенеколь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юго-юго-западнее села Ялты 19,8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Рузаевское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Рузаевка 2,7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Салкынколь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Чистополье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Узынколь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Червонное 3,5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Улкенколь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Шукырколь 0,6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Улыколь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Старобелка 0,1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"Урожайное"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Урожайное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Чернобаевское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Чернобаевка 1,2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Шакпак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Шакпак 0,4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реке Шолаксай №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Кокалажар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№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Жарколь 5,1 километра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реке Ащи-карасу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Новогречановка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Баженколь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Кирово 11 километров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Барыколь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Барыколь 4,8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Бурлыколь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Алабота 6 километров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Жамантуз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Рощинское 3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реке Жанасу №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Аккудук 5,3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Зеленогайские плотины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Зеленый гай 7 километров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Калибек и притоки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Шункырколь 20 километров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Рощинское 10 километров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Кишкенесор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Рощинское 9,5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Кумдыколь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Макашевка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Мадениет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Мадениет 1,8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Матсор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Жанадауир 5,4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"Новогречановка" №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Новогречановка 6,1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"Новогречановка" №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Новогречановка 6,2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Мәриямкөл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Озерное 0,3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Табанды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Чермошнянка 1,5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Тайынша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Кирово 3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Ушсай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Тихоокеанское 18 километров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Шокырколь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Кирово 8 километров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Акжан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Акжан 0,6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Аксуат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Москворецкое 3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Альпаш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Тимирязево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Большие Сулюкты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Акжан 2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Дмитриевка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Дмитриевка 0,01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Есиней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Целинный 4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Жаркен 1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Журавлинное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Целинный 2,2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Акжан 4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Как-Москворецкое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Москворецкое 11 километров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Косэрон (Обвальное)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Целинное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Комсомольское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Целинное 1,7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Кошкар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Дружба 0,05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Кумдыколь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Целинное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Победа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Целинное 0,57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Половинное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Дмитриевка 1,7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Придворное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Дмитриевка 0,06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Целинное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Сулы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Сулы 3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Шагана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Тимирязево 0,8 километра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пруд №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Бидаик 12 километров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пруд №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Бидаик 14 километров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пруд №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Бидаик 16 километров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Бурчак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Тлеусай 0,1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Жамантуз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западнее-северо-западнее села Кайрат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Золотая Нива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Золотая Нива 0,05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Акбулак 7,2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Малое Ближнее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Жас Улан 4,5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Малое Дальнее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Жас Улана 6,5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Музды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Кайрат 6,2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№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Улан 1,7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№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Улан 2,6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Силетытениз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Коктерек 7,6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Теке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Кишкенеколь 32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Херсонский пруд №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Каратерек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Херсонский пруд №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Каратерек 3,2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Шумыктыколь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Кишкенеколь 0,1 километра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Жалпаксу старица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Кенес 0,8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Жалтыр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Жалтыр 3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Кабанкарасу старица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Кенес 2,2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"Квашинское"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Городецкое 3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Козловское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Каратал 2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Косколь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Семиполка 0,1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Косколь Малый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Ступинка 0,05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Обалы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Бирлик 8 километров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Паровое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Новопокровка 0,4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Пойма реки Ишим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(район Шал акына)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границы района имени Габита Мусрепова до границы Есильского района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Полтавское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Балуан 1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Саркамыс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Бирлик 1,6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Сергеевское водохранилище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(участок № 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г. Сергеевка 0,2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Сергеевское водохранилище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(участок № 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г. Сергеевка 8,6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Сергеевское водохранилище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(участок № 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г. Сергеевка 18,8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Сергеевское водохранилище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(участок № 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г. Сергеевка 27,8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Сергеевское водохранилище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(участок № 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г. Сергеевка 0,7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Соленое (Балуан)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Балуан 3,3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Суттыколь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Повозочное 1,5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Тарангул Малый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Новопокровка 0,1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Шортанды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Бирлик 4,2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Щербакты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Повозочное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633 водоемов и (или) участков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