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0444" w14:textId="ded0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апреля 2022 года № 85 "Об утверждении Положения о коммунальном государственном учреждении "Управление предпринимательства и индустриально-инновационного развития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мая 2025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Положения о коммунальном государственном учреждении "Управление предпринимательства и индустриально-инновационного развития акимата Северо-Казахстанской области" от 19 апреля 2022 года № 85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индустриально-инновационного развития акимата Северо-Казахстанской области" (далее - положение),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апреля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предпринимательства и индустриально-инновационного развития акимата Северо-Казахстанской области"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Петропавловск, 2025 год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предпринимательства и индустриально-инновационного развития акимата Северо-Казахстанской области" (далее – Управление предпринимательства и индустриально-инновационного развития) является государственным органом Республики Казахстан, осуществляющим руководство в сферах предпринимательства, индустриально-инновационного развития и туризма на территории Северо-Казахстанской области.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предпринимательства и индустриально-инновационного развития подведомственных организаций и ведомств не имеет.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предпринимательства и индустриально-инновационного развития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предпринимательства и индустриально-инновационного развития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предпринимательства и индустриально-инновационного развития вступает в гражданско-правовые отношения от собственного имени.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предпринимательства и индустриально-инновационного развития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предпринимательства и индустриально-инновационного развития по вопросам своей компетенции в установленном законодательством порядке принимает решения, оформляемые приказами руководителя Управление предпринимательства и индустриально-инновационного развития и другими актами, предусмотренными законодательством Республики Казахстан.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предпринимательства и индустриально-инновационного развития утверждаются в соответствии с законодательством Республики Казахстан.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150011, Северо-Казахстанская область, город Петропавловск, улица Конституции Казахстана, 58.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 предпринимательства и индустриально-инновационного развития.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предпринимательства и индустриально-инновационного развития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предпринимательства и индустриально-инновационного развития запрещается вступать в договорные отношения с субъектами предпринимательства на предмет выполнения обязанностей, являющихся функциями Управления предпринимательства и индустриально-инновационного развития.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предпринимательства и индустриально-инновационного развития законодательными актами предоставлено право осуществлять приносящую доходы деятельность, то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приоритетных отраслей промышленности, обеспечивающих рост еҰ конкурентоспособности;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привлечению отечественных и иностранных инвестиций в приоритетные секторы экономики посредством расширения инструментов и доступности источников финансирования;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производству продукции, соответствующей международным стандартам, внедрению систем менеджмента и технологического перевооружения;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формированию эффективной региональной инновационной системы и развитию инновационной инфраструктуры;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модернизации технического, технологического и управленческого уровней отечественных предприятий;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усилению социальной эффективности развития приоритетных отраслей промышленности и реализации инвестиционных проектов;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взаимодействия местного исполнительного органа и бизнеса в процессе развития приоритетных секторов экономики;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снижению административных барьеров, препятствующих развитию предпринимательской деятельности;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государственной торговой политики;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проведения государственной политики в сфере туризма;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проведения (реализации) инвестиционной политики.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и получение в установленном порядке от исполнительных органов области, а также организаций, учреждений и предприятий независимо от форм собственности документов, заключений, справочных и иных материалов, необходимых для осуществления функций, возложенных на управление;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установленном порядке интересов управления в суде, а также в других организациях при рассмотрении правовых вопросов деятельности управления.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по вопросам, входящим в компетенцию управления;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в установленном законодательством Республики Казахстан порядке конкурсы по государственным закупкам товаров, работ и услуг;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рабочих групп, комиссий, штабов по вопросам, входящим в компетенцию Управления предпринимательства и индустриально-инновационного развития, с привлечением к работе специалистов государственных органов и иных организаций, а также отечественных и иностранных экспертов и специалистов;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 установленном порядке обращений физических и юридических лиц;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НПА", "Открытый диалог".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бюджетных программ Управления предпринимательства и индустриально-инновационного развития, подготовка отчҰтов по ним;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проведения информационно-консультационных, презентационно-выставочных мероприятий в форумах, конференциях, слҰтах, фестивалях, выставках на территории республики и за еҰ пределами, в том числе для субъектов бизнеса и организация их участия;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концепций и подходов к развитию сфер экономической деятельности области, курируемых управлением;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в соответствующие государственные органы предложений о включении положений, изменений и дополнений в нормативные правовые акты по вопросам своей компетенции;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разработке, координация и мониторинг реализации стратегических, программных документов республиканского и местного уровней в части развития промышленности, инвестиций, туризма, торговли и развития предпринимательства;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отраслевого раздела Прогноза социально-экономического развития области;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и реализации отраслевых разделов Программы развития Северо-Казахстанской области, подготовка отчҰтов по ним;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центральными государственными органами, институтами развития, областными и территориальными организациями, акиматами районов и города Петропавловска по вопросам индустриально-инновационного развития, инвестиционного и туристского потенциала, торговли и развития предпринимательства в регионе;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промышленно-инновационных проектов региона, включенных в единую карту индустриализации;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приоритетных направлений развития науки в регионе и организация финансирования научных, научно-технических проектов и программ, реализуемых в регионе;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помощи в методической, консультационной, практической работе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в уполномоченный орган по государственному планированию предложений по определению приоритетных секторов экономики;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в уполномоченный орган в области государственной поддержки индустриально-инновационной деятельности информации о реализации мер государственной поддержки индустриально-инновационной деятельности;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координации реализации отраслевых программ в сфере индустриально-инновационной деятельности на территории области;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в пределах своей компетенции государственной политики в сфере функционирования специальной экономической зоны "Qyzyljar";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привлечение потенциальных участников специальной экономической зоны "Qyzyljar" для участия в деятельности специальной экономической зоны "Qyzyljar";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мониторинга выполнения участниками специальной экономической зоны "Qyzyljar" условий договоров об осуществлении деятельности, а также анализ данных мониторинга;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заключение с управляющей компанией специальной экономической зоны, в создании которой участвует негосударственное юридическое лицо, договора по надлежащему исполнению функций управляющей компании специальной экономической зоны;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заключение с управляющей компанией специальной экономической или индустриальной зоны, в создании которой участвует негосударственное юридическое лицо, договора по надлежащему исполнению функций управляющей компании индустриальной зоны республиканского значения;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содействие развитию и продвижению экспорта продукции местных товаропроизводителей;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Регионального совета по экспорту Северо-Казахстанской области;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выработка предложений по организации производств в рамках импортозамещения;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выработка и реализация мер по вопросам индустриально-инновационного развития и улучшения инвестиционного климата в регионе;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 посольствами, центральными государственными органами, национальными компаниями, институтами развития, областными и территориальными организациями, акиматами районов и города Петропавловска по вопросам развития инвестиционного потенциала в регионе;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деятельности в части привлечения инвестиций региональной организации в области привлечения инвестиций в Северо-Казахстанскую область;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деятельности Совета по привлечению инвестиций (Инвестиционного штаба) Северо-Казахстанской области;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мероприятий по привлечению частных инвестиций в регион;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формирование, продвижение, мониторинг, сопровождение инвестиционных проектов области с иностранным и отечественным участием;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предоставления земельных участков из государственной собственности заявителю инвестиционного проекта в рамках инвестиционных контрактов в соответствии с Предпринимательским кодексом Республики Казахстан в рамках Координационного совета;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продвижение благоприятного инвестиционного имиджа региона, в том числе предоставление информации об инвестиционных возможностях региона в посольства и загранучреждения Республики Казахстан в рамках трехуровневой системы привлечения инвестиций;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формирование и мониторинг реализации инвестиционных проектов в рамках Общенационального пула;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мониторинг и проведение анализа развития отраслей промышленности с подготовкой информаций руководству области;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формирования перечня производителей и производимых ими товаров, работ, оказываемых услуг, который ежеквартально представляется в компетентный орган в целях формирования и ведения реестра;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реализации государственной политики по развитию обрабатывающих отраслей промышленности;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участия в мониторинге казахстанского содержания товаров, работ и услуг предприятий обрабатывающей промышленности области;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проведения экспертизы проектных документов по общераспространенным полезным ископаемым;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хранение контрактов на разведку, добычу общераспространенных полезных ископаемых;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выдача разрешения на переход права недропользования (доли права недропользования) и (или) объектов, связанных с правом недропользования, в соответствии с Кодексом Республики Казахстан "О недрах и недропользовании", а также регистрация сделки по передаче права недропользования в залог по общераспространенным полезным ископаемым;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рассмотрение заявок и выдача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рассмотрение заявок и выдача лицензий на добычу общераспространенных полезных ископаемых, на старательство;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получении лицензии на добычу общераспространенных полезных ископаемых, старательства;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проведение переговоров по внесению изменений и дополнений в контракт на недропользование;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формирование комиссии по ликвидации объектов недропользования и участие в ее работе;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переговоров с недропользователем об условиях контрактов в рамках деятельности экспертной комиссии по вопросам недропользования на разведку и добычу общераспространенных полезных ископаемых;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обеспечение исполнения и прекращения действия контрактов на разведку или добычу общераспространенных полезных ископаемых и отзыва лицензий на добычу общераспространенных полезных ископаемых и старательства;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принятие решений о возобновлении действия контрактов на разведку или добычу по общераспространенным полезным ископаемым;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обеспечения доступа к информации о выданных лицензиях на добычу общераспространенных полезных ископаемых и лицензиях на старательство;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разрешения на использование ликвидационного фонда недропользователей;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мониторинга за исполнением контрактных и лицензионных обязательств по общераспространенным полезным ископаемым;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за соблюдением недропользователями условий контрактов на разведку и добычу по общераспространенным полезным ископаемым, лицензий на добычу общераспространенных полезных ископаемых, на старательство;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регистрация договора залога права недропользования на разведку, добычу общераспространенных полезных ископаемых;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выдача заключения об отсутствии или малозначительности полезных ископаемых в недрах под участком предстоящей застройки;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разрешения на застройку площадей залегания полезных ископаемых;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государственного контроля за проведением операций по добыче общераспространенных полезных ископаемых, старательства;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выработка и реализация мер по вопросам развития предпринимательства и инфраструктуры по поддержке предпринимательской деятельности в регионе,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участие в разработке стратегических, программных документов республиканского и местного уровней в части развития предпринимательства;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обеспечение эффективного взаимодействия местных исполнительных органов и бизнеса в процессе развития приоритетных секторов экономики;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содействие снижению административных барьеров, препятствующих развитию предпринимательской деятельности;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координация реализации в области государственной программы поддержки и развития бизнеса "Единая комплексная программа", подготовка отчҰтов;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организация деятельности Регионального координационного совета по реализации Государственной программы поддержки и развития бизнеса;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содействие в осуществлении внешнеэкономических связей по курируемым направлениям;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организация деятельности экспертных советов;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обеспечение государственной поддержки на местном уровне частного предпринимательства;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мониторинг цен на социально-значимые продовольственные товары, мониторинг цен на горюче-смазочные материалы;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в пределах своей компетенции регулирования деятельности субъектов торговой деятельности;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реализация механизмов стабилизации цен на социально значимые продовольственные товары;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организация работы областных служб торговли и питания, горюче-смазочных материалов при чрезвычайных ситуациях в мирное время и мобилизационный период;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координации в области туристской деятельности на территории области;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реализация и мониторинг мероприятий Концепции развития туристской отрасли Республики Казахстан на 2023-2029 годы;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реализация региональных программ и планов развития туризма;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координация деятельности по планированию и строительству объектов туристкой индустрии;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лицензирование туроператорской деятельности;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организация профессиональной подготовки гида (гида - переводчика);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ведение государственного реестра туристских маршрутов и троп;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ведение государственных реестров лиц, осуществляющих туристскую деятельность;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проведение анализа рынка туристских услуг и предоставление в уполномоченный орган информации о развитии туризма на территории области;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внедрение мер по защите областных туристских ресурсов;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оказание содействия в деятельности объединений туристов и развития самостоятельного туризма;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обеспечение контроля за эффективностью использования финансовых средств, предназначенных для развития промышленности, инвестиций, предпринимательства и туризма в области, в пределах своих полномочий;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информационного наполнения и регулярного обновления интернет-ресурсов управления;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проектов нормативных правовых актов акимата и акима области, относящихся к компетенции управления;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анализ доли внутристрановой ценности в инфраструктурных проектах;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работы по рассмотрению вопросов включения индивидуальных предпринимателей и юридических лиц (за исключением субъектов крупного предпринимательства) в реестр субъектов социального предпринимательства;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контроль за предоставлением недропользователями обеспечения своих обязательств по ликвидации последствий проведения операций добыче общераспространенных полезных ископаемых и старательству.</w:t>
      </w:r>
    </w:p>
    <w:bookmarkEnd w:id="135"/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 предпринимательства и индустриально-инновационного развития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предпринимательства и индустриально-инновационного развития осуществляется первым руководителем, который несет персональную ответственность за выполнение возложенных на Управление предпринимательства и индустриально-инновационного развития задач и осуществление им своих функций.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предпринимательства и индустриально-инновационного развития назначается на должность и освобождается от должности в соответствии с законодательством Республики Казахстан.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предпринимательства и индустриально-инновационного развития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 предпринимательства и индустриально-инновационного развития: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структурных подразделений;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Управления предпринимательства и индустриально-инновационного развития;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поощрения и налагает дисциплинарные взыскания на сотрудников Управления предпринимательства и индустриально-инновационного развития;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Управления предпринимательства и индустриально-инновационного развития, а также дает указания, обязательные для исполнения сотрудниками Управления предпринимательства и индустриально-инновационного развития;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Управление предпринимательства и индустриально-инновационного развития в государственных органах, иных организациях;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 предпринимательства и индустриально-инновационного развития;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выполнение возложенных на Управление предпринимательства и индустриально-инновационного развития задач и функций, а также за соблюдение антикоррупционного законодательства сотрудниками;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уполномочивает сотрудников представлять Управление предпринимательства и индустриально-инновационного развития в суде и других государственных и негосударственных органах и организациях.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предпринимательства и индустриально-инновационного развития в период его отсутствия осуществляется лицом, его замещающим в соответствии с действующим законодательством.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Коллегиальных органов Управление предпринимательства и индустриально-инновационного развития не имеет.</w:t>
      </w:r>
    </w:p>
    <w:bookmarkEnd w:id="152"/>
    <w:bookmarkStart w:name="z16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предпринимательства и индустриально-инновационного развития может иметь на праве оперативного управления обособленное имущество в случаях, предусмотренных законодательством.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предпринимательства и индустриально-инновационного развития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 предпринимательства и индустриально-инновационного развития, относится к коммунальной собственности.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предпринимательства и индустриально-инновационного развития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7"/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предпринимательства и индустриально-инновационного развития осуществляются в соответствии с законодательством Республики Казахстан.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