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1811" w14:textId="5641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сельского хозяйства и земельных отношений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апреля 2025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"Управление сельского хозяйства и земельных отношений акимата Северо-Казахстанской области"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сельского хозяйства и земельных отношений акимата Северо-Казахстанской области"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Петропавловск, 2025 год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сельского хозяйства и земельных отношений акимата Северо-Казахстанской области" является государственным органом Республики Казахстан, осуществляющим руководство в сферах сельского хозяйства и земельных отношений на территории Северо-Казахстанской области.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сельского хозяйства и земельных отношений акимата Северо-Казахстанской области" не имеет подведомственных организаций.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сельского хозяйства и земельных отношений акимата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сельского хозяйства и земельных отношений акимата Северо-Казахстанской области"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сельского хозяйства и земельных отношений акимата Северо-Казахстанской области"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"Управление сельского хозяйства и земельных отношений акимата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подавать исковые заявления в судебные органы за защитой нарушенных прав.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"Управление сельского хозяйства и земельных отношений акимата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сельского хозяйства и земельных отношений акимата Северо-Казахстанской области" и другими актами, предусмотренными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"Управление сельского хозяйства и земельных отношений акимата Северо-Казахстанской области" утверждается в соответствии с действующим законодательством.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коммунального государственного учреждения "Управление сельского хозяйства и земельных отношений акимата Северо-Казахстанской области": 150011, Республика Казахстан, Северо-Казахстанская область, город Петропавловск, улица Парковая, 57 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"Управление сельского хозяйства и земельных отношений акимата Северо-Казахстанской области".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"Управление сельского хозяйства и земельных отношений акимата Северо-Казахстанской области" осуществляется из местного и республиканского бюджетов.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Коммунальному государственному учреждению "Управление сельского хозяйства и земельных отношений акимата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сельского хозяйства и земельных отношений акимата Северо-Казахстанской области".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"Управление сельского хозяйства и земельных отношений акимата Северо-Казахстанской области"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в коммунальном государственном учреждении "Управление сельского хозяйства и земельных отношений акимата Северо-Казахстанской области" определяется в соответствии с внутренним распорядком.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коммунальным государственным учреждением "Управление сельского хозяйства и земельных отношений акимата Северо-Казахстанской области" и учредителем определяются и регулируются в соответствии с действующим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коммунальным государственным учреждением "Управление сельского хозяйства и земельных отношений акимата Северо-Казахстанской области" и его трудовым коллективом определяются в соответствии с действующим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устойчивое развитие отраслей агропромышленного комплекса, рост их конкурентоспособности;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увеличения объемов и качества продукции растениеводства;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продуктивности и качества продукции животноводства;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устойчивое развитие и поддержка перерабатывающих производств;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ускоренного научного и технологического развития агропромышленного комплекса;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построение эффективной системы создания, внедрения и распространения конкурентоспособных научных разработок и развития человеческого капитала;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обслуживающей инфраструктуры отраслей агропромышленного комплекса и повышение технической оснащенности;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государственных, отраслевых программ в пределах своей компетенции;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практики применения законодательства, подготовка предложений по его совершенствованию, разработка и подготовка в пределах своей компетенции проектов нормативных правовых актов акима и акимата области;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единой государственной политики в сфере земельных отношений на территории Северо-Казахстанской области и защита интересов государства в области земельных отношений.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органов, учреждений, организаций, должностных лиц необходимую информацию;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представлять на утверждение местных представительных органов (маслихатов), региональных программ развития агропромышленного комплекса и ведение мониторинга их реализации;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государственной поддержке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другими нормативными правовыми актами в данной сфере;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работу по разъяснению субъектам агропромышленного комплекса основных направлений и механизмов государственной агропродовольственной политики;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среднесрочных планов развития производства сельскохозяйственной продукции;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реализовывать мероприятия по распространению и внедрению инновационного опыта в области агропромышленного комплекса Северо-Казахстанской области.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 и местного самоуправления;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в установленном законодательством порядке необходимые информационные материалы из местных органов государственного управления и других организаций, в пределах своей компетенции;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в пределах своей компетенции с международными организациями и организациями зарубежных стран;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развития агропромышленного комплекса;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соглашения (меморандума) по вопросу диверсификации структуры посевных площадей сельскохозяйственных культур;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государственной поддержке субъектов агропромышленного комплекса в соответствии с Законом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технической инспекции в области развития агропромышленного комплекса;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обновления машинно-тракторного парка и технологического оборудования;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сети машинно-технологических станций (сервис-центров) и осуществления мониторинга их деятельности;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ежегодно совместно с уполномоченным органом в области развития агропромышленного комплекса с учетом ожидаемых объемов сельскохозяйственных работ вносит в уполномоченный орган в области производства нефтепродуктов предложение об объеме поставок нефтепродуктов производителям сельскохозяйственной продукции для учета таких объемов в планах переработки нефти;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предусмотренных законодательными актами Республики Казахстан проводить работу в сфере гражданской защиты населения;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региональных выставок, ярмарок по ассортименту выпускаемой продукции;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конкурса "Лучший по профессии в агропромышленном комплексе";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оптовых рынков по торговле продукцией агропромышленного комплекса;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состояния продовольственной безопасности, цен и рынков продукции агропромышленного комплекса;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по утверждению правил организации отбора инновационных проектов в области агропромышленного комплекса региона;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строительства, содержания и реконструкции государственных пунктов заготовки животноводческой продукции и сырья;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проведения мероприятий по борьбе с вредными организмами в соответствии с перечнем и порядком, определяемыми уполномоченным органом в области развития агропромышленного комплекса;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возмещение части расходов, понесенных субъектом агропромышленного комплекса при инвестиционных вложениях;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утверждению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субсидирования стоимости удобрений (за исключением органических);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субсидирования производства приоритетных культур, в том числе многолетних насаждений;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мероприятий по: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привлечению инвестиций и кредитов банков второго уровня в отрасли агропромышленного комплекса;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условий для роста специализированных животноводческих хозяйств;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создание условий для функционирования и развития информационно-маркетинговой системы агропромышленного комплекса;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предоставление информации о состоянии и развитии агропромышленного комплекса в уполномоченные государственные органы по вопросам развития агропромышленного комплекса;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субсидирования купонного вознаграждения по облигациям;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реализация государственной политики в области зернового рынка;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лицензирование деятельности по оказанию услуг по складской деятельности с выпуском зерновых расписок;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оптимизация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государственный контроль за хлебоприемными предприятиями;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приостановление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контроль за соблюдением хлебоприемными предприятиями правил: ведения количественно-качественного учета зерна, хранения зерна, формирования и ведения государственного электронного реестра держателей зерновых расписок в соответствии с Предпринимательским кодексом Республики Казахстан;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выдача предписаний о нарушении законодательства Республики Казахстан о зерне, рассмотрение дел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мониторинга зернового рынка в пределах административно территориальной единицы;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государственный контроль безопасности и качества зерна;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наложение запрета на отгрузку любым видом транспорта зерна с хлебоприемного предприятия при наличии оснований, предусмотренных пунктом 2 статьи 28 Закона Республики Казахстан "О зерне";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подача в суд заявления о введении и досрочном завершении временного управления хлебоприемным предприятием;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проверка фактического наличия и качества зерна у участников зернового рынка и соответствия его отчетным данным;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контроль количественно-качественного состояния зерна;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внесение предложений по введению временного управления хлебоприемным предприятием;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государственного контроля в области семеноводства;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реализация государственной политики в области семеноводства;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внесение на рассмотрение в уполномоченный орган предложения по объемам производства и реализации элитно-семеноводческими хозяйствами элитных семян;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проведение аттестации субъектов семеноводства с выдачей соответствующего свидетельства в порядке, определяемом уполномоченным органом;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ведение государственного электронного реестра разрешений и уведомлений;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составление баланса семян по области;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содействие в пределах компетенции формированию сельскохозяйственными товаропроизводителями страховых и переходящих фондов семян;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мониторинга семенных ресурсов на соответствующей территории;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подготовки и повышения квалификации кадров апробаторов и семенных экспертов;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на основании предложения государственного инспектора по семеноводству приостанавливать: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действие свидетельства об аттестации, удостоверяющего право субъекта на осуществление деятельности в области семеноводства;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проведению экспертизы сортовых и посевных качеств семян;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реализация государственной политики в области племенного животноводства;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ведение учета данных в области племенного животноводства по утвержденным формам;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областных программ по сохранению и развитию племенного животноводства;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реализация государственной политики в области защиты растений;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лицензирование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ведение учета распространения карантинных объектов и предоставление информации уполномоченному органу и заинтересованным лицам;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реализация государственной политики в области карантина растений;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на объектах государственного карантинного фитосанитарного контроля и надзора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 течение пяти рабочих дней со дня поступления представления территориальных подразделений ведомства уполномоченного органа принятие решения об установлении карантинной зоны с введением карантинного режима или его отмене на соответствующих территориях;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Предпринимательским кодексом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реализация государственной политики в области регулирования земельных отношений;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 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подготовка предложений по резервированию земель;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определение делимости и неделимости земельных участков в пределах его компетенции;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организация проведения землеустройства и утверждение землеустроительных проектов по формированию земельных участков;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организация разработки проектов зонирования земель, проектов и схем по рациональному использованию земель области;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организация проведения земельных торгов (аукционов) в пределах его компетенции;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составление баланса земель области на основании данных районов, городов областного значения;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 статьей 71 Земельного кодекса Республики Казахстан;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подготовка предложений по переводу сельскохозяйственных угодий из одного вида в другой;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утверждение земельно-кадастрового плана;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регулирование земельных отношений между районами в соответствии с компетенцией, установленной Земельным кодексом и другими законодательными актами Республики Казахстан;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рассмотрение устных и письменных заявлений от физических и юридических лиц по земельным вопросам, консультации по разъяснению земельного законодательства;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реализация государственной политики в области государственного регулирования производства биотоплива по Северо-Казахстанской области;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осуществление государственного контроля в области производства биотоплива;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проведение мониторинга производства биотоплива;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проведение мониторинга инвестиционного субсидирования.</w:t>
      </w:r>
    </w:p>
    <w:bookmarkEnd w:id="158"/>
    <w:bookmarkStart w:name="z16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коммунальным государственным учреждением "Управление сельского хозяйства и земельных отношений акимата Северо-Казахстанской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"Управление сельского хозяйства и земельных отношений акимата Северо-Казахстанской области" задач и осуществление им своих функций.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акимом Северо-Казахстанской области в соответствии с законодательством Республики Казахстан.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коммунального государственного учреждения "Управление сельского хозяйства и земельных отношений акимата Северо-Казахстанской области"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коммунального государственного учреждения "Управление сельского хозяйства и земельных отношений акимата Северо-Казахстанской области":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заместителей руководителя, руководителей структурных подразделений;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коммунального государственного учреждения "Управление сельского хозяйства и земельных отношений акимата Северо-Казахстанской области";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поощрения и налагает дисциплинарные взыскания на сотрудников коммунального государственного учреждения "Управление сельского хозяйства и земельных отношений акимата Северо-Казахстанской области";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коммунального государственного учреждения "Управление сельского хозяйства и земельных отношений акимата Северо-Казахстанской области", а также дает указания, обязательные для исполнения сотрудниками коммунального государственного учреждения "Управление сельского хозяйства и земельных отношений акимата Северо-Казахстанской области";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коммунальное государственное учреждение "Управление сельского хозяйства и земельных отношений акимата Северо-Казахстанской области" в государственных органах, иных организациях;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соблюдение законодательства о государственных закупках в коммунальном государственном учреждении "Управление сельского хозяйства и земельных отношений акимата Северо-Казахстанской области";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соблюдение антикоррупционного законодательства сотрудниками коммунального государственного учреждения "Управление сельского хозяйства и земельных отношений акимата Северо-Казахстанской области";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систематическую работу в сфере медиации.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"Управление сельского хозяйства и земельных отношений акимата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заместителей в соответствии с действующим законодательством.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руководителя: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в пределах своих полномочий;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осуществляют общее руководство деятельностью коммунального государственного учреждения "Управление сельского хозяйства и земельных отношений акимата Северо-Казахстанской области" и несут персональную ответственность за выполнение возложенных на коммунальное государственное учреждение "Управление сельского хозяйства и земельных отношений акимата Северо-Казахстанской области" задач и осуществление им своих функций.</w:t>
      </w:r>
    </w:p>
    <w:bookmarkEnd w:id="177"/>
    <w:bookmarkStart w:name="z18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"Управление сельского хозяйства и земельных отношений акимата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сельского хозяйства и земельных отношений акимата Северо-Казахстанской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коммунальным государственным учреждением "Управление сельского хозяйства и земельных отношений акимата Северо-Казахстанской области" относится к коммунальной собственности.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"Управление сельского хозяйства акимата и земельных отношений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коммунального государственного учреждения "Управление сельского хозяйства и земельных отношений акимата Северо-Казахстанской области" имущество передается Учредителю и распределяется в соответствии с законодательством Республики Казахстан.</w:t>
      </w:r>
    </w:p>
    <w:bookmarkEnd w:id="183"/>
    <w:bookmarkStart w:name="z19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коммунального государственного учреждения "Управление сельского хозяйства и земельных отношений акимата Северо-Казахстанской области" осуществляются в соответствии с законодательством Республики Казахстан.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коммунального государственного учреждения "Управление сельского хозяйства и земельных отношений акимата Северо-Казахстанской области" организаций и ведомств не имеется.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