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c2dfa" w14:textId="e9c2d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совместные постановление акимата Северо-Казахстанской области от 14 декабря 2015 года № 485 и решение Северо-Казахстанского областного маслихата от 14 декабря 2015 года № 40/8 "Об установлении базовых ставок платы за земельные участки при их предоставлении в частную собственность на территории населенных пунктов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Северо-Казахстанской области от 26 сентября 2025 года № 253 и решение Северо-Казахстанского областного маслихата от 26 сентября 2025 года № 29/5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Северо-Казахстанской области ПОСТАНОВЛЯЕТ и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14 декабря 2015 года № 485 и решение Северо-Казахстанского областного маслихата от 14 декабря 2015 года № 40/8 "Об установлении базовых ставок платы за земельные участки при их предоставлении в частную собственность на территории населенных пунктов Северо-Казахстанской области" (зарегистрировано в Реестре государственной регистрации нормативных правовых актов № 3572)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совместным постановлению акимата и решению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совместным постановлению акимата и решению маслихата.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и земельных отношений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настоящих совместных постановления акимата Северо-Казахстанской области и решения Северо-Казахстанского областного маслихата направление его копии в электронном виде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настоящих совместных постановления акимата Северо-Казахстанской области и решения Северо-Казахстанского областного маслихата на интернет-ресурсе акимата Северо-Казахстанской области.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настоящих совместных постановления акимата Северо-Казахстанской области и решения Северо-Казахстанского областного маслихата возложить на курирующего заместителя акима Северо-Казахстанской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совместные постановление акимата Северо-Казахстанской области и решение Северо-Казахстанского областного маслихата вводятся в действие по истечении десяти календарных дней после дня их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Северо-Казахстанского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года № 253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года № 29/5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2015 года № 485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2015 года № 40/8</w:t>
            </w:r>
          </w:p>
        </w:tc>
      </w:tr>
    </w:tbl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ставки платы за земельные участки при их предоставлении в частную собственность на территории населенных пунктов Северо-Казахстанской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кадастрового квартала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ставка платы в тенге за 1 квадратный 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центр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Антоновка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Акана серэ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Комаровка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Лавровка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Уголки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Жумысшы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Арыкбалыкский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Агынтай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Карасай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15-157-047,048,049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Арыкбалык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Айыртау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Воскресеновка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Галицино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Красногорка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Новоукраинка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Гусаковка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Береславка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Корсаковка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Новосветловка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Елецкое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Айыртауское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Колесниковка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Междуозерное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Имантау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Верхний Бурлык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Аксеновка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Всеволодовка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Николо-Бурлыкское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Прекрасное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Камсактинский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Бирлестик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Укили Ыбырай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Орлиногорское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Кумтоккен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Светлое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Шукирлик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Высокое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Константиновка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Матвеевка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Аканбурлык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Акшокы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Куспек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Лобаново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Альжан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Нижний - Бурлык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 Жалгызтау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Сырымбет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Шоккарагай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Даукара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Кутузовка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Кирилловка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Каменный брод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Петропавловка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Сарытубек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Талшык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Айсаринское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Ащиколь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Акжаркын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Алкатерек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Восходское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Кенащы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Кишикараойский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Кіші Қараой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Карашилик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15-167-032,033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Ленинградское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Дауит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Үлкен Қараой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Горьковское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Баймырза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Талшикский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15-167-001,002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Талшык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Ульгили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Уялы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Астраханка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Каратомар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Аралагашский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Рублевка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Шагалалы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Шагалалы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Южное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Безлесное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Власовка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Григорьевка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Кенжегалы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Трудовое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15-229-053,054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Киялы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Кучковка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Дайындык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Токушинский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Камышлово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15-229-001,002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Токуши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Тюменка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Добровольское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Черкасское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Новороссийское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Раисовка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Старобелка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Возвышенка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Чернозубовка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Стерлитамак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Григорьевка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Брилевка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Володарское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Жаркольское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Кокалажарский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Кокалажар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Кырымбетский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Кырымбет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Сокологоровка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Ломоносовка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Ставрополка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Урожайное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Нежинка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Токсан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Ефимовка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Куприяновка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Привольное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Чернобаевка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15-165-043,044,045,046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Рузаевка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Золотоноша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Сарадыр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Сивковка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Салкынкольский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Тахтабродский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Тахтаброд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Литвиновка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Ковыльное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Рухловка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Привольное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Червонный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Червонное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15-165-055,056,057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Чистополье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Дубровка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Князевка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Симоновка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Гаршино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Ялты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Шоптыкольский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Большой Талсай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Разгульное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Шукыркольский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Шукырколь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15 лет Казахстана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Явленка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Орнек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Жаргайын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Мектеп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Талапкер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Поляковка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Бескудыкский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Черуновка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Алабие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Волошинка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Ивано-Петровка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Лузинка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Чириковка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Луговое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Заградовка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Тонкошуровка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Ильинка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15-224-067,068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Корнеевка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Советское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Леонидовка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15-224-008,009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Николаевка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15-224-045,046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Есильское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Мальцево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Спасовка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Сарман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Тарангул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Двинск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Ясновка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Стрельниковка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Архангелка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Айтуар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Баймагамбета Изтолина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15-223-062,063,064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Благовещенка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Майбалық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Есперли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Екатериновка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Светлое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Украинское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Новорыбинка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Миролюбово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Кладбинка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Сенжарка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Симаки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Святодуховка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Сабит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Айымжан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Бауман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Кабань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Железное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Макарьевка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Пресноредуть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Нурымбет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Троицкое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Архангельское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Новокаменка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Асаново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Малое белое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Толмачевка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Плоское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Барневка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Большая Малышка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Ташкентка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Гончаровка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Долматово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Сосновка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Бугровое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Новогеоргиевка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Вагулино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Желяково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Красноярка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яр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Кустовое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Виноградовка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Сумное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Вознесенка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15-220-041,042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Боголюбово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Надежка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Карлуга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Подгорное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Приишимка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Трудовая Нива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Глубокое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Гайдуково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Дубровное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Налобино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Николаевка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Новоникольское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Трудовое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Новоалександровка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Петерфельдский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Затон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Измайловка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Кондратовка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Кривоозерка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Петерфельд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Прибрежный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Прибрежное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Тепличное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Шаховское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Водопроводное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горка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Рассвет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Семипалатное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Пеньково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Байсал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Знаменское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Метлишино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Новоникольское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15-220-096,097,098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Соколовка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Вишневка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15-220-102,103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Якорь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Вознесенка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Ольшанка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Рощино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Бастомарский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Бастомар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Писаревка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Булаевский городской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Медвежка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15-221-107,108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Возвышенка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Малая Возвышенка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Каракогинский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15-221-025,026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Образец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Конюховский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Конюхово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Куломзино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Лебяжье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Куралай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Мағжан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Сарытомар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Молодогвардейское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Золотая Нива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Ноғайбай би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Бинаш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Еремеевка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Надежка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Дюсеке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Ногайбай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15-221-082,083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Аққайың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Суворовка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Хлебороб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Зарослое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Гаврино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15-221-045,046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Полудино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Ганькино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Ганькино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Алтын дән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15-221-092,093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Советское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Придорожное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Таманское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Пулеметовка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Майбалык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Шандак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Сулышок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Уваковское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Бәйтерек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Новотроицкое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Рявкино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Тищенко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Украинка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Урожайное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Пролетарка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Владимировка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Коваль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Щучье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Воскресеновка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Искра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Становое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Дубровное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Новодубровное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Пчелино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Краснознаменное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Калугино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Кызыласкер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Леденево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Новоандреевка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Новомихайловка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Бексеит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Токаревка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Менкесер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Становской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Афонькино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Константиновка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Тапшил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Алаботинский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Золоторунное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Ильичевка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Аймак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Жанадаур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Большеизюмовский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Большой Изюм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Северное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Новоприречное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Донецкое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Подольское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Краснокиевка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Белоярка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Драгомировский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Драгомировка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Обуховка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Ивангород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Любимовка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Зеленогайский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Зеленый 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Новогречановка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Келлеровский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15-164-029,030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Келлеровка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Богатыровка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Кременчуг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Агроном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Ильич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Краснополянский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Поляна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Доброжановка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Черниговка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Краснодольское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Южное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Летовочный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Летовочное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Подлесное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Горькое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Краснокаменка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Мироновка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Виноградовка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Надеждинка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Рощинское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Димитровка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Краматоровка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Макашевка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Тендыкский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Тендык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Кантемировец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Котовское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Тихоокеанское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Шункырколь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Алабота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Чермошнянский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Чермошнянка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Бахмут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Новоивановка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Леонидовка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Многоцветное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Нагорное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15-164-052,053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Чкалово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Новоберезовка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Яснополянский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Вишневка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Ясная Поляна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Дашка-Николаевка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Новодворовка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Белоградовка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Дзержинское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Дмитриевка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Докучаево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Комсомольское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Ракитное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Москворецкое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Рассвет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Хмельницкое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Карашилик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 Улан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Актуйесай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Кондыбай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Кузексай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Тилеусай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Бидайык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Ондирис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Жаскайрат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15-162-041,042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Золотая Нива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Мортык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Тельжанский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Тельжан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Кобенсай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Афанасьевка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Двойники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Рясинка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Аютасский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Искака Ибраева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Аканбарак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Городецкий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Мерген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Баганаты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Городецкое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Коноваловка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Кривощековский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Кривощеково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Алка-Агаш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Ровное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Социал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Новопокровка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Белоглинка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Повозочное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Минеевка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Ступинка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Семиполка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Балуан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Остаган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Сухорабовский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Сухорабовка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Крещенка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Куприяновка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Белоградовка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