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92417" w14:textId="e692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Республики Казахстан от 4 сентября 2021 года № ҚР ДСМ-96 "Об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20 августа 2025 года № 563. Утратил силу приказом Министра здравоохранения Республики Казахстан от 09.09.2025 № 89.</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09.09.2025 </w:t>
      </w:r>
      <w:r>
        <w:rPr>
          <w:rFonts w:ascii="Times New Roman"/>
          <w:b w:val="false"/>
          <w:i w:val="false"/>
          <w:color w:val="ff0000"/>
          <w:sz w:val="28"/>
        </w:rPr>
        <w:t>№ 89</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4 сентября 2021 года № ҚР ДСМ-96 "Об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24253)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к настоящему приказу.</w:t>
      </w:r>
    </w:p>
    <w:bookmarkStart w:name="z7" w:id="2"/>
    <w:p>
      <w:pPr>
        <w:spacing w:after="0"/>
        <w:ind w:left="0"/>
        <w:jc w:val="both"/>
      </w:pPr>
      <w:r>
        <w:rPr>
          <w:rFonts w:ascii="Times New Roman"/>
          <w:b w:val="false"/>
          <w:i w:val="false"/>
          <w:color w:val="000000"/>
          <w:sz w:val="28"/>
        </w:rPr>
        <w:t>
      2.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приказу </w:t>
            </w:r>
            <w:r>
              <w:br/>
            </w:r>
            <w:r>
              <w:rPr>
                <w:rFonts w:ascii="Times New Roman"/>
                <w:b w:val="false"/>
                <w:i w:val="false"/>
                <w:color w:val="000000"/>
                <w:sz w:val="20"/>
              </w:rPr>
              <w:t xml:space="preserve">министра здравоохранения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2025 года № 563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сентября 2021 года</w:t>
            </w:r>
            <w:r>
              <w:br/>
            </w:r>
            <w:r>
              <w:rPr>
                <w:rFonts w:ascii="Times New Roman"/>
                <w:b w:val="false"/>
                <w:i w:val="false"/>
                <w:color w:val="000000"/>
                <w:sz w:val="20"/>
              </w:rPr>
              <w:t>№ ҚР ДСМ-96</w:t>
            </w:r>
          </w:p>
        </w:tc>
      </w:tr>
    </w:tbl>
    <w:bookmarkStart w:name="z15" w:id="7"/>
    <w:p>
      <w:pPr>
        <w:spacing w:after="0"/>
        <w:ind w:left="0"/>
        <w:jc w:val="left"/>
      </w:pPr>
      <w:r>
        <w:rPr>
          <w:rFonts w:ascii="Times New Roman"/>
          <w:b/>
          <w:i w:val="false"/>
          <w:color w:val="000000"/>
        </w:rPr>
        <w:t xml:space="preserve"> Предельные цены на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Характеристика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Проект предельной цены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Иглы к шприц-ручке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одноразового применения диаметром 0,33мм (29G), длиной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Иглы к шприц-ручке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одноразового применения диаметром 0,33мм (29G), длиной 8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46-48 (М), рост 164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46-48 (М), рост 164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46-48 (М), рост 164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46-48 (М), рост 176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46-48 (М),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46-48 (М), рост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50-52 (L-XL), рост 170).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50-52 (L-XL),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50-52 (L-XL),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50-52 (L-XL), рост 182).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50-52 (L-XL),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50-52 (L-XL),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54-56 (XXL), рост 170).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54-56 (XXL),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54-56 (XXL),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54-56 (XXL), рост 182).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54-56 (XXL),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54-56 (XXL),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58-60 (XXXL-XXXXL), рост 170).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58-60 (XXXL-XXXXL),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58-60 (XXXL-XXXXL),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58-60 (XXXL-XXXXL), рост 182).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58-60 (XXXL-XXXXL),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58-60 (XXXL-XXXXL),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62-64 (XXXXL-XXXXXL), рост 176).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62-64 (XXXXL-XXXXXL), рост 176).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62-64 (XXXXL-XXXXXL), рост 176).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62-64 (XXXXL-XXXXXL), рост 188).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62-64 (XXXXL-XXXXXL), рост 188).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62-64 (XXXXL-XXXXXL), рост 188).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Салфетки спиртовые размерами: 65х56мм,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Салфетки спиртовые размерами: 65х56мм,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Тест-полоски для определения концентрации общего холестерина в капиллярной крови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общего холестерина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Используемый образец: Свежая капиллярная цельная кровь. Гематокрит в диапазоне 35-50% Диапазон измерения 130-400 мг/дл (3,3-10,3 ммоль/л) Чувствительность: Минимальный измеряемый объем: 130 мг/дл Точность: Средняя ошибка системы по сравнению с референтным методом CHOP-PAP составляет &lt; 10%; Воспроизводимость Повторяемость: средняя погрешность &lt; 5%; средний коэффициент вариации = 2,14% Воспроизводимость: средняя погрешность &lt; 5%; средний коэффициент вариации = 3,95%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Тест-полоски для определения концентрации триглицеридов в капиллярной крови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триглицеридов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Используемый образец: Свежая капиллярная цельная кровь. Гематокрит в диапазоне 35-50% Диапазон измерения 50-500 мг/дл (0,56-5,6 ммоль/л) Чувствительность: Минимальный измеряемый объем: 50 мг/дл Точность: Средняя ошибка системы по сравнению с референтным методом GPO составляет &lt; 10%; Воспроизводимость Повторяемость: средняя погрешность &lt; 5%; средний коэффициент вариации = 4,66% Воспроизводимость: средняя погрешность &lt; 5%; средний коэффициент вариации = 4,62%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кетоновых тел в моче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"АСКАРИДА SP.-IgG-KDT-ELISA" - тест-система иммуноферментная для выявления антител класса G к антигену Ascarida 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 1. Иммуносорбент - планшет с иммобилизованным рекомбинантным антигеном Ascarida sp.– 1 шт.; 2. Положительный контрольный образец (К+) – инактивированная сыворотка крови человека, содержащая антитела класса G к антигену Ascarida sp., жидкость красного цвета - 1 флакон, 1,0 мл; 3. Отрицательный контрольный образец (К-) - инактивированная сыворотка крови человека, не содержащая антитела к Ascarida sp. – прозрачная или слегка опалесцирующая жидкость желтого цвета - 1 флакон, 1,0 мл;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 5. Разводящий буферный раствор для сывороток (РБР-С) – прозрачная или опалесцирующая жидкость от фиолетового до синего цвета - 1 флакон, 10 мл; 6. Концентрат фосфатно-солевого буферного раствора с твином (ФСБ-Т) – прозрачная или слегка опалесцирующая, бесцветная жидкость - 1 флакон, 25 мл; 7. Хромоген: тетраметилбензидин - субстрат (ТМБ-субстрат) – бесцветная или светло-желтого цвета жидкость - 1 флакон, 10 мл;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"ВГС-IgG-KDT-ELISA" - тест-система для выявления антител класса G к вирусу гепатита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 1. Иммуносорбент - планшет с иммобилизованным рекомбинантным антигеном ВГС – 1 шт.; 2. Положительный контрольный образец (К+) – инактивированная сыворотка крови человека, содержащая антитела класса G к антигену ВГС, жидкость красного цвета - 1 флакон, 1,0 мл; 3. Отрицательный контрольный образец (К-) - инактивированная сыворотка крови человека, не содержащая антитела к ВГС – прозрачная или слегка опалесцирующая жидкость желтого цвета - 1 флакон, 1,0 мл;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 5. Разводящий буферный раствор для сывороток (РБР-С) – прозрачная или опалесцирующая жидкость от фиолетового до синего цвета - 1 флакон, 10 мл; 6. Концентрат фосфатно-солевого буферного раствора с твином (ФСБ-Т) – прозрачная или слегка опалесцирующая, бесцветная жидкость - 1 флакон, 25 мл; 7. Хромоген: тетраметилбензидин - субстрат (ТМБ-субстрат) – бесцветная или светло-желтого цвета жидкость - 1 флакон, 10 мл;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"ВПГ-IgG-KDT-ELISA" - тест-система для выявления антител класса G к антигенам ВПГ I и II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 1. Иммуносорбент - планшет с иммобилизованным антигеном ВПГ I и II типа – 1 шт; 2. Положительный контрольный образец (К+) – инактивированная сыворотка крови человека, содержащая антитела класса G к антигену ВПГ I и II типа, инактивированная – 1 флакон, 1,0 мл; 3. Отрицательный контрольный образец (К-) - инактивированная сыворотка крови человека, не содержащая антитела G к антигену ВПГ I и II типа, инактивированная, бесцветная или светло-желтая жидкость – 1 флакон, 1,0 мл;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 5. Разводящий буферный раствор для сывороток (РБР-С) – прозрачная или опалесцирующая жидкость от фиолетового до синего цвета - 1 флакон, 10 мл; 6. Концентрат фосфатно-солевого буферного раствора с твином (ФСБ-Т) – прозрачная или слегка опалесцирующая, бесцветная жидкость - 1 флакон, 25 мл; 7. Хромоген: тетраметилбензидин - субстрат (ТМБ-субстрат) – бесцветная или светло-желтого цвета жидкость - 1 флакон, 10 мл;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"ГАРДНЕРЕЛЛЕЗ-IgG-KDT-ELISA" - тест-система для выявления антител класса G к Gardnerella vaginalis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 1. Иммуносорбент - планшет с иммобилизованным рекомбинантным антигеном Gardnerella vaginalis – 1 шт.; 2. Положительный контрольный образец (К+) – инактивированная сыворотка крови человека, содержащая антитела класса G к антигену Gardnerella vaginalis, жидкость красного цвета - 1 флакон, 1,0 мл; 3. Отрицательный контрольный образец (К-) - инактивированная сыворотка крови человека, не содержащая антитела к Gardnerella vaginalis – прозрачная или слегка опалесцирующая жидкость желтого цвета - 1 флакон, 1,0 мл;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 5. Разводящий буферный раствор для сывороток (РБР-С) – прозрачная или опалесцирующая жидкость от фиолетового до синего цвета - 1 флакон, 10 мл; 6. Концентрат фосфатно-солевого буферного раствора с твином (ФСБ-Т) – прозрачная или слегка опалесцирующая, бесцветная жидкость - 1 флакон, 25 мл; 7. Хромоген: тетраметилбензидин - субстрат (ТМБ-субстрат) – бесцветная или светло-желтого цвета жидкость - 1 флакон, 10 мл;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"ГОНОРЕЯ-IgG-KDT-ELISA" - тест-система для выявления антител класса G к антигенам Neisseria gonorrhoeae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 1. Иммуносорбент - планшет с иммобилизованным рекомбинантным антигеном Neisseria gonorrhoeae – 1 шт.; 2. Положительный контрольный образец (К+) – инактивированная сыворотка крови человека, содержащая антитела класса G к антигену Neisseria gonorrhoeae, жидкость красного цвета - 1 флакон, 1,0 мл; 3. Отрицательный контрольный образец (К-) – инактивированная сыворотка крови человека, не содержащая антитела к Neisseria gonorrhoeae – прозрачная или слегка опалесцирующая жидкость желтого цвета - 1 флакон, 1,0 мл;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 5. Разводящий буферный раствор для сывороток (РБР-С) – прозрачная или опалесцирующая жидкость от фиолетового до синего цвета - 1 флакон, 10 мл; 6. Концентрат фосфатно-солевого буферного раствора с твином (ФСБ-Т) – прозрачная или слегка опалесцирующая, бесцветная жидкость - 1 флакон, 25 мл; 7. Хромоген: тетраметилбензидин - субстрат (ТМБ-субстрат) – бесцветная или светло-желтого цвета жидкость - 1 флакон, 10 мл;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"КАНДИДОЗ-IgG-KDT-ELISA" - тест-система для выявления антител класса G к антигенам Candida albicans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 1. Иммуносорбент - планшет с иммобилизованным рекомбинантным антигеном Candida albicans – 1 шт.; 2. Положительный контрольный образец (К+) – инактивированная сыворотка крови человека, содержащая антитела класса G к антигену Candida albicans, жидкость красного цвета - 1 флакон, 1,0 мл; 3. Отрицательный контрольный образец (К-) - инактивированная сыворотка крови человека, не содержащая антитела к Candida albicans – прозрачная или слегка опалесцирующая жидкость желтого цвета - 1 флакон, 1,0 мл;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 5. Разводящий буферный раствор для сывороток (РБР-С) – прозрачная или опалесцирующая жидкость от фиолетового до синего цвета - 1 флакон, 10 мл; 6. Концентрат фосфатно-солевого буферного раствора с твином (ФСБ-Т) – прозрачная или слегка опалесцирующая, бесцветная жидкость - 1 флакон, 25 мл; 7. Хромоген: тетраметилбензидин - субстрат (ТМБ-субстрат) – бесцветная или светло-желтого цвета жидкость - 1 флакон, 10 мл;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"ЛИСТЕРИИ О-IgG-KDT-ELISA" - тест-система для выявления видоспецифических антител класса G к токсину Листериолизин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 1. Иммуносорбент - планшет с иммобилизованным токсином Листериолизин О – 1 шт.; 2. Положительный контрольный образец (К+) – инактивированная сыворотка крови человека, содержащая антитела класса G к токсину Листериолизин О, жидкость красного цвета – 1 флакон, 1,0 мл; 3. Отрицательный контрольный образец (К-) - инактивированная сыворотка крови человека, не содержащая антитела к токсину Листериолизин О – прозрачная или слегка опалесцирующая жидкость желтого цвета – 1 флакон, 1,0 мл; 4. Раствор конъюгата моноклональных антител мыши к IgG человека с пероксидазой хрена (РКг- IgG) – прозрачная или опалесцирующая жидкость от пурпурного до красного цвета - 1 флакон, 10 мл; 5. Разводящий буферный раствор для сывороток (РБР-С) – прозрачная или опалесцирующая жидкость от фиолетового до синего цвета - 1 флакон, 10 мл; 6. Концентрат фосфатно-солевого буферного раствора с твином (ФСБ-Т) – прозрачная или слегка опалесцирующая, бесцветная жидкость - 1 флакон, 25 мл; 7. Хромоген: тетраметилбензидин - субстрат (ТМБ-субстрат) – бесцветная или светло-желтого цвета жидкость - 1 флакон, 10 мл;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"ЛЯМБЛИОЗ-IgG-KDT-ELISA" - тест-система для выявления антител класса G к Lamblia intestinalis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 1. Иммуносорбент - планшет с иммобилизованным рекомбинантным антигеном Lamblia intestinalis – 1 шт.; 2. Положительный контрольный образец (К+) – инактивированная сыворотка крови человека, содержащая антитела класса G к антигену Lamblia intestinalis, жидкость красного цвета - 1 флакон, 1,0 мл; 3. Отрицательный контрольный образец (К-) - инактивированная сыворотка крови человека, не содержащая антитела к Lamblia intestinalis – прозрачная или слегка опалесцирующая жидкость желтого цвета - 1 флакон, 1,0 мл;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 5. Разводящий буферный раствор для сывороток (РБР-С) – прозрачная или опалесцирующая жидкость от фиолетового до синего цвета - 1 флакон, 10 мл; 6. Концентрат фосфатно-солевого буферного раствора с твином (ФСБ-Т) – прозрачная или слегка опалесцирующая, бесцветная жидкость - 1 флакон, 25 мл; 7. Хромоген: тетраметилбензидин - субстрат (ТМБ-субстрат) – бесцветная или светло-желтого цвета жидкость - 1 флакон, 10 мл;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"МИКОПЛАЗМА PN-IgG-KDT-ELISA" - тест-система для выявления антител класса G к Мycoplasma pneumoniae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 1. Иммуносорбент - планшет с иммобилизованным рекомбинантным антигеном Мycoplasma pneumoniae – 1 шт.; 2. Положительный контрольный образец (К+) - сыворотка крови человека, содержащая антитела класса G к Мycoplasma pneumoniae, инактивированная, прозрачная жидкость красного цвета - 1 флакон, 1,0 мл; 3. Отрицательный контрольный образец (К-) - инактивированная сыворотка крови человека, не содержащая антитела к Мycoplasma pneumoniae – прозрачная или слегка опалесцирующая жидкость желтого цвета - 1 флакон, 1,0 мл;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 5. Разводящий буферный раствор для сывороток (РБР-С) – прозрачная или опалесцирующая жидкость от фиолетового до синего цвета - 1 флакон, 10 мл; 6. Концентрат фосфатно-солевого буферного раствора с твином (ФСБ-Т) – прозрачная или слегка опалесцирующая, бесцветная жидкость - 1 флакон, 25 мл; 7. Хромоген: тетраметилбензидин - субстрат (ТМБ-субстрат) – бесцветная или светло-желтого цвета жидкость - 1 флакон, 10 мл;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"МИКОПЛАЗМА-IgG-KDT-ELISA" - тест-система для выявления антител класса G к Mycoplasma hominis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 1. Иммуносорбент - планшет с иммобилизованным рекомбинантным антигеном Мycoplasma hominis – 1 шт.; 2. Положительный контрольный образец (К+) - сыворотка крови человека, содержащая антитела класса G к Мycoplasma hominis, инактивированная, прозрачная жидкость красного цвета - 1 флакон, 1,0 мл; 3. Отрицательный контрольный образец (К-) - инактивированная сыворотка крови человека, не содержащая антитела к Мycoplasma hominis – прозрачная или слегка опалесцирующая жидкость желтого цвета - 1 флакон, 1,0 мл;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 5. Разводящий буферный раствор для сывороток (РБР-С) – прозрачная или опалесцирующая жидкость от фиолетового до синего цвета - 1 флакон, 10 мл; 6. Концентрат фосфатно-солевого буферного раствора с твином (ФСБ-Т) – прозрачная или слегка опалесцирующая, бесцветная жидкость - 1 флакон, 25 мл; 7. Хромоген: тетраметилбензидин - субстрат (ТМБ-субстрат) – бесцветная или светло-желтого цвета жидкость - 1 флакон, 10 мл;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"ОПИСТОРХОЗ-IgG-KDT-ELISA" - тест-система для выявления антител класса G к антигену Opisthorchis felineus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 1. Иммуносорбент - планшет с иммобилизованным рекомбинантным антигеном Opisthorchis felineus – 1 шт.; 2. Положительный контрольный образец (К+) – инактивированная сыворотка крови человека, содержащая антитела класса G к антигену Opisthorchis felineus, жидкость красного цвета - 1 флакон, 1,0 мл; 3. Отрицательный контрольный образец (К-) - инактивированная сыворотка крови человека, не содержащая антитела к Opisthorchis felineus – прозрачная или слегка опалесцирующая жидкость желтого цвета - 1 флакон, 1,0 мл;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 5. Разводящий буферный раствор для сывороток (РБР-С) – прозрачная или опалесцирующая жидкость от фиолетового до синего цвета - 1 флакон, 10 мл; 6. Концентрат фосфатно-солевого буферного раствора с твином (ФСБ-Т) – прозрачная или слегка опалесцирующая, бесцветная жидкость - 1 флакон, 25 мл; 7. Хромоген: тетраметилбензидин - субстрат (ТМБ-субстрат) – бесцветная или светло-желтого цвета жидкость - 1 флакон, 10 мл;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"СИФИЛИС-IgG-KDT-ELISA" - тест-система для выявления антител класса G к антигену Treponema pallidum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 1. Иммуносорбент - планшет с иммобилизованным рекомбинантным антигеном Treponema pallidum – 1 шт.; 2. Положительный контрольный образец (К+) – инактивированная сыворотка крови человека, содержащая антитела класса G к антигену Treponema pallidum, жидкость красного цвета - 1 флакон, 1,0 мл; 3. Отрицательный контрольный образец (К-) - инактивированная сыворотка крови человека, не содержащая антитела к Treponema pallidum – прозрачная или слегка опалесцирующая жидкость желтого цвета - 1 флакон, 1,0 мл;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 5. Разводящий буферный раствор для сывороток (РБР-С) – прозрачная или опалесцирующая жидкость от фиолетового до синего цвета - 1 флакон, 10 мл; 6. Концентрат фосфатно-солевого буферного раствора с твином (ФСБ-Т) – прозрачная или слегка опалесцирующая, бесцветная жидкость - 1 флакон, 25 мл; 7. Хромоген: тетраметилбензидин - субстрат (ТМБ-субстрат) – бесцветная или светло-желтого цвета жидкость - 1 флакон, 10 мл;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"УРЕАПЛАЗМА-IgG-KDT-ELISA" - тест-система для выявления антител класса G к антигенам Ureaplasma 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 1. Иммуносорбент - планшет с иммобилизованным рекомбинантным антигеном Ureaplasma sp. – 1 шт. 2. Положительный контрольный образец (К+) – инактивированная сыворотка крови человека, содержащая антитела класса G к антигену Ureaplasma sp., жидкость красного цвета - 1 флакон, 1,0 мл 3. Отрицательный контрольный образец (К-) - инактивированная сыворотка крови человека, не содержащая антитела к Ureaplasma sp., – прозрачная или слегка опалесцирующая жидкость желтого цвета - 1 флакон, 1,0 мл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 5. Разводящий буферный раствор для сывороток (РБР-С) – прозрачная или опалесцирующая жидкость от фиолетового до синего цвета - 1 флакон, 10 мл 6. Концентрат фосфатно-солевого буферного раствора с твином (ФСБ-Т) – прозрачная или слегка опалесцирующая, бесцветная жидкость - 1 флакон, 25 мл 7. Хромоген: тетраметилбензидин - субстрат (ТМБ-субстрат) – бесцветная или светло-желтого цвета жидкость - 1 флакон, 10 мл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"ХЕЛИКО-IgG-KDT-ELISA" - тест-система для выявления антител класса G к CAG Helicobacter pylori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 1. Иммуносорбент - планшет с иммобилизованным рекомбинантным антигеном Helicobacter pylori – 1 шт.; 2. Положительный контрольный образец (К+) – инактивированная сыворотка крови человека, содержащая антитела класса G к антигену Helicobacter pylori, жидкость красного цвета - 1 флакон, 1,0 мл; 3. Отрицательный контрольный образец (К-) - инактивированная сыворотка крови человека, не содержащая антитела к Helicobacter pylori – прозрачная или слегка опалесцирующая жидкость желтого цвета - 1 флакон, 1,0 мл;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 5. Разводящий буферный раствор для сывороток (РБР-С) – прозрачная или опалесцирующая жидкость от фиолетового до синего цвета - 1 флакон, 10 мл; 6. Концентрат фосфатно-солевого буферного раствора с твином (ФСБ-Т) – прозрачная или слегка опалесцирующая, бесцветная жидкость - 1 флакон, 25 мл; 7. Хромоген: тетраметилбензидин - субстрат (ТМБ-субстрат) – бесцветная или светло-желтого цвета жидкость - 1 флакон, 10 мл;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"ЦМВ-IgG-KDT-ELISA" - тест-система для выявления антител класса G к антигенам цитомегаловируса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 1. Иммуносорбент - планшет с иммобилизованным рекомбинантными антигенами цитомегаловируса – 1 шт.; 2. Положительный контрольный образец (К+) – инактивированная сыворотка крови человека, содержащая антитела класса G к антигену цитомегаловируса, жидкость красного цвета - 1 флакон, 1,0 мл; 3. Отрицательный контрольный образец (К-) - инактивированная сыворотка крови человека, не содержащая антитела к цитомегаловирусу – прозрачная или слегка опалесцирующая жидкость желтого цвета - 1 флакон, 1,0 мл;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 5. Разводящий буферный раствор для сывороток (РБР-С) – прозрачная или опалесцирующая жидкость от фиолетового до синего цвета - 1 флакон, 10 мл; 6. Концентрат фосфатно-солевого буферного раствора с твином (ФСБ-Т) – прозрачная или слегка опалесцирующая, бесцветная жидкость - 1 флакон, 25 мл; 7. Хромоген: тетраметилбензидин - субстрат (ТМБ-субстрат) – бесцветная или светло-желтого цвета жидкость - 1 флакон, 10 мл;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 для определения антител IgG/IgM к SARS-CoV-2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Тест-система "Сovid 19 (IgG/IgM) экспресс-тест для определения антител IgG/IgM к SARS-CoV-2" - это иммунохроматографический анализ для быстрого, качественного выявления антител IgG и IgM к коронавирусу тяжҰлого острого респираторного синдрома (SARS-CoV-2) в сыворотке и плазме крови человека. Комплектность: 1. Иммуносорбент- пластиковая кассета, упакованная в фольгу с влагопоглотителем (силикагель)- 25 шт 2. Буферный раствор в пластиковом флаконе- 5мл± 0,01 мл (1флакон) 3. Одноразовая полиэтиленовая пипетка -25 шт 4.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1,0 л прямоугольный с настольным локтевым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дидецилдиметиламмоний хлорида 0,3%, этилового спирта 20%, функциональных добавок по уходу за кожей рук. Флакон полимерный 1,0 л цилиндрический с дозатором эйрлесс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0,09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0,09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0,09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0,09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0,09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0,09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0,3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0,3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0,3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0,3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0,3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0,3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0,5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0,5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0,5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1,0 л прямоугольный с настольным локтевым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1,0 л прямоугольный с настольным локтевым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1,0 л прямоугольный без дозатора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1,0 л прямоугольный без дозатора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1,0 л прямоугольный без дозатора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1,0 л цилиндрический с дозатором эйрлесс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1,0 л цилиндрический с дозатором эйрлесс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комплект для абдоминальных операций, хирургический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для инструментального стола 80 см х 145 см – 1 шт. 3 Простыня с адгезивным краем 75 см х 90 см – 2 шт. 4 Простыня с адгезивным краем 170 см х 175 см – 1 шт. 5 Простыня с адгезивным краем 150 см х 240 cм – 1 шт. 6 Адгезивная лента 10 см х 50 см – 1 шт. 7 Салфетка бумажная 33 см х 33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для остановки маточного кровотечения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для остановки маточного кровотечения стерильный одноразового применения (1)Пластиковый одноразовый шприц 60мл– 2шт; 2)Баллон, 50 мл – 1шт; 3)Удлинительная трубка, 55см – 1шт; 4)Двусторонний и трехсторонний запорный кран содносторонним клапаном – 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на завязках. Бахилы изготавливаются из нетканого материала типа СМС (Спанбонд Мелтблаун Спанбонд), СС (Спанбонд Спанбонд), СММС (Спанбонд Мелтблаун Мелтблаун Спанбонд) 40 г/м². Только для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защитные из нетканого материала одноразовые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защитные, пл. 70 г/м кв – 1 пара. Оснащены эластичными резинками. Высота 50 см. Материал изготовления: материал нетканый. Верхний слой ламинированный, антистатический, устойчивый к химическим и биологическим жидкостям и загрязнениям. Внутренний слой дышащий, гипоаллергенный, влаговпитывающий. Устойчивый на растяжение и разрыв.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низкие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1,2 мм с иглой 18G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1,2 мм с иглой 18G предназначен для прокола пятки новорожденных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1,8 мм с иглой 21G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1,8 мм с иглой 21G назначен для тестирования на гемоглобин, холестерол и в том числе для использования в педиатрии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1,8 мм с иглой 26G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1,8 мм с иглой 26G назначен для мониторинга содержания глюкозы в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2,4 мм с иглой 21G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2,4 мм с иглой 21G предназначен для прокола загрубевшей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2,8 мм с иглой 21G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2,8 мм с иглой 21G - для отбора значительного количества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2,5 см х 1,8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5,0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7,5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10,0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12,5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3 в 1 (Тропонин I, Миоглобин, Креатинфосфокиназа-MB)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3 в 1 (Тропонин I, Миоглобин, Креатинфосфокиназа-MB)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кардиального Тропонина I (cTnI), Миоглобина (Myo) и Креатинфосфокиназы-МВ (CK-MB) в образцах цельной крови, сыворотки или плазмы человека.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cTnI/NT-ProBNP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cTnI/NT-ProBNP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кардиального Тропонина I (cTnI) и N-терминального промозгового натрийуретического пептида (NT-proBNP) в образцах цельной крови, сыворотки или плазмы человека.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Cвободный простат-специфический антиген (fPSA)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Cвободный простат-специфический антиген (fPSA)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Свободного простат-специфического антигена (fPSA) в образцах цельной крови, сыворотки или плазмы человека.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D-димер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D-димер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D-димера в образцах цельной крови, сыворотки или плазмы человека.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N-терминальный промозговой натрийуретический пептид (NT-proBNP)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N-терминальный промозговой натрийуретический пептид (NT-proBNP)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N-терминального промозгового натрийуретического пептида (NT-proBNP) в образцах цельной крови, сыворотки или плазмы человека.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Альфа-фетопротеин (AFP)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Альфа-фетопротеин (AFP)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Альфа-фетопротеина (AFP) в образцах цельной крови, сыворотки или плазмы человека.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S100B (S100b)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S100B (S100b)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S100b в цельной крови, сыворотке или плазме человека.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связывающий жирные кислоты (H-FABP)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связывающий жирные кислоты (H-FABP)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H-FABP в образцах цельной крови, сыворотки или плазмы человека/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Бета-2-микроглобулин (b2-MG)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Бета-2 -микроглобулин (b2-MG)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Бета-2 -микроглобулина (b2-MG) в образцах цельной крови, сыворотки или плазмы человека.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Бета-субъединицу хорионического гонадотропина (b-hCG)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Бета-субъединицу хорионического гонадотропина (b -hCG)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Бета-субъединицу хорионического гонадотропина (b-hCG) в образцах цельной крови, сыворотки или плазмы человека.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Витамин Д (VD)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Витамин Д (VD)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общего содержания 25(OH) D2/D3 в сыворотке или плазме человека. 1. Тест-кассета индивидуально упакованная в фольгу с влагопоглотителем (силикагель) – 25 шт.; 2. Идентификационный чип – 1 шт.; 3. Наконечник дозатора – 25 шт.; 4. Высвобождающий буфер А (содержит 7,2% TCEP) - 1 шт. х 2.5 мл; 5. Буфер обнаружения C – 1 шт. х 6 мл; 6. Флакон с лиофилизированным маркером витамина D – 2 шт.; 7. Пробирки – 25 шт.; 8.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Высокочувствительный С-реактивный белок (HS CRP)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Высокочувствительный С-реактивный белок (HS CRP)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С-реактивного белка (СРБ) в цельной крови человека, сыворотке или плазме.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кардиальный Тропонин I (cTnI)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кардиальный Тропонин I (cTnI)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кардиального Тропонина I (cTnI) в образцах цельной крови, сыворотки или плазмы человека.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карциноэмбриональный антиген (СЕА)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карциноэмбриональный антиген (СЕА)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Карциноэмбрионального антигена в образцах цельной крови, сыворотки или плазмы человека.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Кортизол (Cortisol)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Кортизол (Cortisol)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кортизола (Cortisol) в образцах цельной крови, сыворотки или плазмы человека.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Креатинфосфокиназу-MB (CK-MB)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Креатинфосфокиназу-MB (CK-MB)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изофермента Креатинфосфокиназы-МВ (СК-MB) в образцах цельной крови, сыворотки или плазмы человека.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Липокалин, ассоциированный с желатиназой нейтрофилов (NGAL)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Липокалин, ассоциированный с желатиназой нейтрофилов (NGAL)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концентрации Липокалина, ассоциированный с желатиназой нейтрофилов (NGAL) в образцах мочи человека.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Липопротеин-ассоциированную фосфолипаза А2 (Lp-PLA2)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Липопротеин-ассоциированную фосфолипаза А2 (Lp-PLA2)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Липопротеин-ассоциированной фосфолипазы А2 в цельной крови, сыворотке или плазме человека.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Лютеинизирующий гормон (LH)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Лютеинизирующий гормон (LH)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лютеинизирующего гормона (LH) в образцах цельной крови, сыворотки или плазмы человека.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Микроальбумин (MAU)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Микроальбумин (MAU)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Микроальбумина (MAU) в образцах мочи человека. 1. Тест-кассета индивидуально упакованная в фольгу с влагопоглотителем (силикагель) – 25 шт.; 2. Идентификационный чип – 1 шт.; 3. Наконечник дозатора – 25 шт.; 4.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Миоглобин (Myo)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Миоглобин (Myo)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Миоглобина (Myo) в образцах цельной крови или плазмы человека.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Мозговой натрийуретический пептид (BNP)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Мозговой натрийуретический пептид (BNP)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мозговых натрийуретических пептидов (BNP) в образцах цельной крови или плазмы человека.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Прогестерон (PROG)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Прогестерон (PROG)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прогестерона (PROG) в образцах цельной крови, сыворотки или плазмы человека.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Прокальцитонин (РСТ)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Прокальцитонин (РСТ)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Прокальцитонина (PCT) в образцах цельной крови, сыворотки или плазмы человека.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Пролактин (PRL)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Пролактин (PRL)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пролактина (PRL) в образцах цельной крови, сыворотки или плазмы человека.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Простатический специфический антиген (PSA)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Простатический специфический антиген (PSA)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Простатический специфический антигена (PSA) в образцах цельной крови, сыворотки или плазмы человека.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С-реактивный белок (CRP)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С-реактивный белок (CRP)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С-реактивного белка (CRP) в образцах цельной крови, сыворотки или плазмы человека.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С-реактивный белок (CRP) и Прокальцитонин (РСТ)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С-реактивный белок (CRP) и Прокальцитонин (РСТ)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С-реактивного белка (CRP) и Прокальцитонина (РСТ) в образцах цельной крови, сыворотки или плазмы человека.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Сывороточный амилоид А (SAA)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Cывороточный амилоид А (SAA)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Cывороточного амилоида А (SAA) в образцах цельной крови, сыворотки или плазмы человека.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Тиреотропный гормон (TSH)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Тиреотропный гормон (TSH)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Тиреотропного гормона (TSH) в цельной крови, сыворотке или плазме человека.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Тироксин (Т4)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Тироксин (Т4)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Тироксина (Т4) в образцах цельной крови, сыворотки или плазмы человека.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Трийодтиронин (Т3)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Трийодтиронин (Т3)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Трийодтиронина (Т3)) в образцах цельной крови, сыворотки или плазмы человека.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Фолликулостимулирующий гормон (FSH)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Фолликулостимулирующий гормон (FSH)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фолликулостимулирующего гормона (FSH) в образцах цельной крови, сыворотки или плазмы человека.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Цистатин C (Cys C)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Цистатин C (Cys C)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Цистатина C (Cys C) в образцах цельной крови, сыворотки или плазмы человека.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стеклянные для гематологических исследований ЭДТА К2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К2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К2 ЭДТА со стабилизатором UBKE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Рantone красителей 258. Номинальный объем - 2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К2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К2 ЭДТА со стабилизатором UBKE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Рantone красителей 258. Номинальный объем - 8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- 8,0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2,0 мл; 4,0 мл, 6,0 мл, 8,0 мл, 10,0 мл, 12,0 мл. Цвет крышки светло-фиолетовый. Антикоагулянт позволяет избежать агрегации тромбоцитов (появление микросгустков). Предотвращает свертывание крови путем блокирования ионов кальция. ЭДТА не влияет на гематологические параметры. Его равномерное впрыскивание в качестве стабилизатора (UBKU) на стенки вакуумного контейнера проводится в два этапа, это дает возможность предотвращения распада эритроцитов. Для получения качественного результата анализа сразу после взятия крови, аккуратно переворачивать контейнер вполоборота не менее 10 раз, с целью предотвращения образования микросгустков и агрегации тромбоцитов. Перемешивание контейнера - обязательное требование при использовании вакуумных контейнеров. Плазма отделяется после центрифугирования. Рекомендуемая скорость центрифугирования – 2500-3000 об/мин или 1000-1500g в течение 10-15 минут. Вакуумный контейнер изготовлен из легкого, прозрачного, нетоксичного медицинского полиэтилентерефталата (ПЭТ), который отличается особой прочностью и хорошо препятствует газообмену. Контейнер имеет круглое дно, подходит ко всем видам центрифуг. Контейнеры должны быть прочными: при центрифугировании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Пробки резиновые изготовлены из хлорбутилкаучука, покрыты гемоотталкивающим репеллентом. Обеспечивают герметичность вакуумной системы. Тип контейнеров 13х75 мм, 16х100 мм и 16х120 мм. Производство контейнеров соответствует требованиям ISO 13485. Вакуумный контейнер с антикоагулянтом К3 ЭДТА с добавлением стабилизатора,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коагулянтом SiO2 с добавлением ускорителя свертывания крови и наполнителя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сыворотки крови содержит реагент SiO₂ со специальным составом "ускоритель" SB для коагуляции. Содержит наполнитель OG (олефинолигомерный гель) для разделения сыворотки от сгустка крови. Уменьшает время свертывания, усиливает ретракцию сгустка, при этом исключает адгезию для биохимических исследований и проведение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100. Номинальный объем –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коагулянтом SiO2 с добавлением ускорителя свертывания крови и наполнителя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сыворотки крови содержит реагент SiO₂ со специальным составом "ускоритель" SB для коагуляции. Содержит наполнитель OG (олефинолигомерный гель) для разделения сыворотки от сгустка крови. Уменьшает время свертывания, усиливает ретракцию сгустка, при этом исключает адгезию для биохимических исследований и проведение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100. Номинальный объем – 8,0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15 см х 300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20 см х 300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10 см х 300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Загубник для фиброэндоскопии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апирогенный, нетоксичный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 Брюки - низ и по линии талии стянуты эластичной резинкой. Поверхностная плотность материала костюма должно быть не менее 20 г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одноразового применения: 1. Защитный комбинезон с капюшоном (размерами: 46(M)-64(XXXXXL), ростами 158-188, из них размер 54(XXL) и рост (176) по умолчанию); 2. Бахилы; 3. Маска фильтрующая; 4. Очки защитные; 5. Салфетка одноразовая; 6. Перчатки латексные (размерами: S(6,5)-XL (9,5), из них размер М(7) по умолчанию); 7. Перчатки резиновые (нитриловые и/или виниловые, размерами: S(6,5)-XL (9,5), из них размер М(7) по умолчанию); 8. Инструкция по медицинскому применению медицинского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влагалищное, с подсветкой, стерильное,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S.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влагалищное, с подсветкой, стерильное,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М.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влагалищное, с подсветкой, стерильное,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L.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двухстворчатое стерильное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стерильное, одноразовое, размером L, из полистирола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двухстворчатое стерильное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стерильное, одноразовое, размером S, из полистирола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двухстворчатое стерильное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стерильное, одноразовое, размером M, из полистирола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10, длина 40,0 см диаметр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12, длина 40,0 см диаметр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14, длина 40,0 см диаметр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16, длина 40,0 см диаметр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18, длина 40,0 см диаметр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20, длина 40,0 см диаметр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6 длина 40,0 см диаметр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8 длина 40,0 см диаметр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10, длина 85 см, диаметр 3,3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12, длина 85 см, диаметр 4,0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14, длина 85 см, диаметр 4,7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16, длина 85 см, диаметр 5,3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18, длина 85 см, диаметр 6,0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20, длина 85 см, диаметр 6,7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22, длина 85 см,диаметр 7,3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6, длина 85 см, диаметр 2,0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8, длина 85 см, диаметр 2,7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урогенитальный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0,25мм (31G), длиной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0,25мм (31G), длиной 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0,30мм (30G), длиной 8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0,33мм (29G), длиной 12,0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0,33 мм (29G), длиной 12,7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иглы и пробирки в момент взятия крови из вены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к шприц-ручке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не более 0,33 мм, длиной 12,7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к шприц-ручке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не более 0,33 мм x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к шприц-ручке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не более 0,33 мм x 8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гинекологические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одноразового применения (цервикальная щетка, цитощетка)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 (шпатель деревянный)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деревянный изготовлен из лиственных пород деревьев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 (шпатель пластиковый со светодиодной насадкой)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пластиковый изготовлен из АБС пластика. Светодиодная насадка (подсветка) для шпателя терапевтического стерильного одноразового применения пластикового со светодиодной насадкой прилагается на каждые 200 штук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 (шпатель пластиковый)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пластиковые изготовлены из АБС 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ПАП-теста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ПАП-теста стерильные одноразового применения (цервикальная щетка, цитощетка)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урогенитальных исследовании стерильный одноразового применения (зонд урогенитальный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урогенитальный двухсторонний изготовлен из АБС пластика. Зонд суживается к рабочей части, которая покрыта вискозным ворсом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урогенитальных исследовании стерильный одноразового применения (ложка Фолькмана)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стерильная одноразового применения представляет собой полимерный ложкообразный зонд. Концы ложки Фолькмана имеют закругленную форму, но разную длину, необходимую при выполнении различных манипуляций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23 дюйма (около 60 см), проксимального коннектора катетера, периферической втулки, которая включает в себя съемную вводную иглу и встроенную мягкую канюлю (6мм)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6мм.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23 дюйма (60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Кончик катетера Скошенный 15 до 30 градусов.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23 дюйма (около 60 см), проксимального коннектора катетера, периферической втулки, которая включает в себя съемную вводную иглу и встроенную мягкую канюлю (9мм)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9мм.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23 дюйма (60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9мм; Кончик катетера Скошенный 15 до 30 градусов.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43 дюйма (около 110 см), проксимального коннектора катетера, периферической втулки, которая включает в себя съемную вводную иглу и встроенную мягкую канюлю (6мм)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6мм.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Кончик катетера Скошенный 15 до 30 градусов.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43 дюйма (около 110 см), проксимального коннектора катетера, периферической втулки, которая включает в себя съемную вводную иглу и встроенную мягкую канюлю (9мм)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9мм.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Кончик катетера Скошенный 15 до 30 градусов.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Калоприемник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однокомпонентный дренируемый илео/колостомный калоприемник в комплекте с защитной пастой (из расчета на 10 калоприемников 1 паста тюбик 60г.)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взрослый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взрослый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взрослый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10, длиной 40,0 см, диаметр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12, длиной 40,0 см, диаметр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14, длиной 40,0 см, диаметр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16, длиной 40,0 см, диаметр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18, длиной 40,0 см, диаметр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20, длиной 40,0 см, диаметр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6, длиной 40,0 см, диаметр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8, длиной 40,0 см, диаметр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12, длиной 52,0 см, диаметр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8, длиной 52,0 см диаметр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10, длиной 52,0 см, диаметр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14, длиной 52,0 см, диаметр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16, длиной 52,0 см диаметр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18, длиной 52,0 см, диаметр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20, длиной 52,0 см, диаметр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6, длиной 52,0 см диаметр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0,6 мм,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1,0 мм,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1,4 мм,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СН4, длиной 38,0 см, диаметр 1,3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 5, длиной 38,0 см, диаметр 1,7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 6, длиной 38,0 см, диаметр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 8, длиной 38,0 см, диаметр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10 с изогнутым рабочим концом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12 с изогнутым рабочим концом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14 с изогнутым рабочим концом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16 с изогнутым рабочим концом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8 с изогнутым рабочим концом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10, длиной 18,0 см, диаметр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12, длиной 18,0 см, диаметр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14, длиной 18,0 см, диаметр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16, длиной 18,0 см, диаметр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18, длиной 18,0 см, диаметр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20, длиной 18,0 см, диаметр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6, длиной 18,0 см, диаметр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женский,размер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8, длиной 18,0 см, диаметр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16Fr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18Fr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20 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22Fr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24Fr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26Fr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L (46-48)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XL (50-52)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ХХL (54-56)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ХХXL (58-60)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XXXXXL (74-76)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подстилка впитывающая 60 см х 60 см, плотность 50 г/м кв.2. простыня ламинированная 1,4 м х 0,8 м, плотность 25 г/м кв.3. салфетка 0,8 м х 0,7 м, плотность 25 г/м кв. - 1 шт.4. рубашка для роженицы плотность 25 г/м кв. - 1 шт.5. бахилы высокие плотность 25 г/м кв. - 1 пара.6. шапочка берет плотность 18 г/м кв. - 1 шт.7. салфетка бумажная 0,2 м х 0,2 м – 3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Подстилка впитывающая 60см х 60см - 1шт. 2. Простыня из нетканого материала 140см х 80см - 1шт. 3. Рубашка для роженицы - 1 шт. 4. Салфетка из нетканого материала 80см х 70см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детской хирургии, хирургический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комбинированный 80 x 145см, пл. 30 г/м кв. - 1 шт. 2. Простыня с адгезивным краем 70 x 80см, пл. 40 г/м кв. - 2 шт. 3. Простыня с адгезивным краем 175 x 180см, пл. 40 г/м кв. - 1 шт. 4. Простыня с адгезивным краем 160 x 240см, пл. 40 г/м кв. - 1 шт. 5. Простыня для операционного стола 160 x 190см, впитывающая зона 80 x 190см, пл. 40 г/м кв. - 1 шт. 6. Операционная лента 10 x 50см - 1 шт. 7. Салфетка бумажная 33 х 33см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кардиоваскулярных операций стерильный одноразовый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комбинированный 80 х 145см, пл. 30 г/м кв. - 1 шт. 2. Простыня торакальная 200/300 х 330см (область оперативного вмешательства 32 х 40см), пл. 54 г/м кв. - 1 шт. 3. Простыня с адгезивным краем 80 х 90см, пл. 40 г/м кв. - 2 шт. 4. Простыня с перинеальным покрытием 200 х 260см, вырез 20 х 105см, пл. 54 г/м кв. - 1 шт. 5. Полотенце 30 х 40см, пл. 40 г/м кв. - 6 шт. 6. Операционная лента 10 х 50см, пл. 40 г/м кв. - 3 шт. 7. Держатель для шнура 2 х 30см - 2 шт. 8. Бахилы высокие 31,5/41,5 х 50см, пл. 40 г/м кв. - 1 пара 9. Бахилы полиэтиленовые - 1 пара 10. Простыня на операционный стол 160 х 240см, пл. 40 г/м кв. - 1 шт. 11. Простыня на операционный стол 160 х 190см, пл. 40 г/м кв. - 1 шт. 12. Мешок для дефибриллятора 33 х 38см, пл. 30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рожениц,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Шапочка клип-берет - 1 шт 2 . Бахилы низкие - 1 пара 3 . Салфетка бумажная 20×20 см - 2 шт 4 . Впитывающая простыня 60×60 см - 1 шт 5 . Простыня влагонепроницаемая 80х140 см - 1 шт 6 . Салфетка 80×70 см - 2 шт 7 . Рубашка для роженицы - 1 шт 8 . Прокладка - 2 шт 9 . Маска медицинская трехслойная на резинках - 1 шт 10. Лоток пластиковый - 1 шт 11 Нарукавники полиэтиленовые - 1 пара 12. Фартук ламинированный - 1 шт 13. Пакет полимерный для биоматериала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офтальмологический для 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160 х 190см, пл. 40 г/м кв. - 1 шт. 2. Простыня операционная 160 х 200см для офтальмологии с двумя квадратными вырезами 10 х 10см с инцизной пленкой и с двумя карманами-приемниками с фиксаторами, пл. 40 г/м кв. - 1 шт. 3. Салфетка впитывающая из бумаги 22 х 23см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офтальмологический для 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160 х 190см, пл. 40 г/м кв. - 1 шт. 2. Простыня операционная 160 х 200см для офтальмологии с двумя квадратными вырезами 10 х 10см с инцизной пленкой и с двумя карманами-приемниками с фиксаторами, пл. 40 г/м кв. - 1 шт. 3. Салфетка впитывающая из бумаги 22 х 23см - 2 шт. 4. Простыня для инструментального стола 160 х190см, пл. 30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хирургического для операции на голове и шее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комбинированный 80 x 145см, пл. 30 г/м кв. - 1 шт. 2. Простыня 180 x 250см с вырезом 10 x 70см, с адгезивным краем, пл. 40 г/м кв. - 1 шт. 3. Простыня операционная 100 x 160см, пл. 40 г/м кв. - 1 шт. 4. Салфетка с адгезивным краем 40 x 80см, пл. 40 г/м кв. - 1 шт. 5. Лента операционная 10 x 50см, пл. 40 г/м кв. - 2 шт. 6. Салфетка впитывающая 30 x 40см, пл. 40 г/м кв. - 4 шт. 7. Простыня на операционный стол 160 x 200см, пл. 40 г/м кв. - 1 шт. 8. Простыня для покрытия головы 80 x 140см,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акушерский для рожениц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140*80 см – 1 шт. 2. Салфетка подкладная 70*80 см – 2 шт. 3. ПелҰнка – впитывающая 60*60 см – 1 шт. 4. Рубашка для роженицы – 1 шт. 5. Шапочка клип – берет – 1 шт. 6. Салфетка впитывающая 20*20 см – 2 шт. 7. Бахилы из нетканого материала низкие – 1 пара. 8. Маска медицинская трехслойная – 1шт. 9. Прокладка впитывающая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ангиографии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из нетканого материала; 2. Простыня операционная, размер 190*160 см, количество – 1 шт., изготовлена из нетканого материала; 3. Простыня для ангиографии, размер 300*180 см с двумя отверстиями, количество – 1 шт., изготовлена из нетканого материала; 4. Фиксатор для трубок с двумя отверстиями, количество – 1 шт., изготовлен из нетканого материала; 5. Салфетка впитывающая, размер 21*23 см, количество – 2 шт., изготовлена из бумаги; 6. Лента операционная, размер 50*10 см, количество – 1 шт., изготовлена из нетканого материала с липкой фиксацией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аортокоронарного шунтирования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145*80см - 1 шт. 2.Простыня операционная 100*80см - 1 шт 3. Простыня с периниальным покрытием, размер 230*180 см, и вырезом 20*100 см, количество - 1 шт. 4. Простыня торакальная, с отверстием и с карманом-приемником, размер 330*300/200 см - 1 шт. 5. Карман-приемник 50*75/20см - 1 шт. 6. Лента операционная, размер 50*10 - 1 шт. 7.Бахилы 1 пара. 8. Простыня 180*250см с вырезом,с адгезивным краем-1шт.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артроскопии,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(усиленная) 100 см х 137 см - 1 шт. 2. Простыня для артроскопии 228 см х 300 см - 1 шт. 3. Покрытие для камеры 15 см х 236 см - 1 шт. 4. Трубка дренажная F/F– 1, длина трубки: 300 см - 1 шт. 5. Халат хирургический с усиленной защитой, размер: ХL - 2 шт. 6. Аппаратная для ирригации большого диаметра для артроскопии 250 см - 1 шт. 7. Чулок для наложения гипса с эластичной фиксацией 30 см х 60 см - 1 пара 8. Лента операционная 50 см х 10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вертикальной изоляции,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(усиленная) 150 х 250 см - 2 шт. 2. Простыня для вертикальной изоляции 320 х 245 см - 1 шт. 3. Лезвие (с рукояткой), размер: №15 - 1 шт. 4. Лезвие (с рукояткой), размер: №23 - 1 шт. 5. Простыня 90 х 100 см - 1 шт. 6. Простыня для стола Мейо 80 х 140 см - 1 шт. 7. Шприц для ирригации, объем: 50 мл - 1 шт. 8. Маркер хирургический с линейкой - 1 шт. 9. Карандаш электрохирургический, - 1 шт. 10. Халат хирургический с усиленной защитой, размер: XL - 2 шт. 11. Тампоны для лапаротомии, хирургические с рентгеноконтрастной нити 45 см х 45 см - 10 шт. 12. Лоток почкообразный, объем: 700 мл - 1 шт. 13. Очиститель наконечника коагулятора 5 см х 5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гемодиализа №1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диагностические, смотровые, латексные, неопудренные, размер М - 1 пара. 2. Маска медицинская трехслойная на резинках - 1 шт. 3. Салфетка хирургическая 75 см х 50 см - 1 шт. 4. Тампоны впитывающие, хирургические, размер: круглые диаметром 7 см - 5 шт. 5. Салфетки хирургические 7,5 см х 7,5 см - 5 шт. 6. Шприцы одноразовые, трехкомпонентные, объем: 5 мл - 2 шт. 7. Фиксирующая полоска с подушечкой 2,5 см х 12 см - 6 шт. 8. Гемостатический пластырь с подушечкой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гемодиализа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диагностические, смотровые, латексные, неопудренные, размер М - 1 пара. 2. Маска медицинская трехслойная на резинках - 1 шт. 3. Салфетка впитывающая многослойная 60 см х 40 см - 1 шт. 4. Салфетка хирургическая 50 см х 40 см - 1 шт. 5. Тампоны впитывающие, хирургические, размер: круглые диаметром - 7 см - 6 шт. 6. Салфетки хирургические 7,5 см х 7,5 см - 6 шт. 7. Шприцы одноразовые, трҰхкомпонентные, объем 100 мл - 2 шт. 8. Шприцы одноразовые, трҰхкомпонентные, объем 200 мл - 1 шт. 9. Фиксирующая полоска с подушечкой 2*12 см - 6 шт. 10. Гемостатический пластырь с подушечкой - 2 шт. 11. Заглушка для катетера, диаметр: 1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детской хирургии,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для инструментального стола 80 см х 145 см – 1 шт. 3. простыня для ног 170 см х 175 см с отверстием – 1 шт. 4. простыня для анестезии 155 см х 260 см с отверстием – 1 шт. 5. салфетка 33 см х 33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искусственного родоразрешения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на инструментальный столик 150×190 см – 1 шт. 2. Покрытие на столик Майо 80×145 см – 1 шт. 3. Простыня для кесарева сечения 200×300 см – 1 шт. 4. Халат усиленный L – 1 шт. 5. Халат усиленный ХL – 1 шт. 6. Салфетка 10×10 см марлевая многослойная с рентген нитью – 30 шт. 7. Одеяло для ребенка 80×90 см – 1 шт. 8. Шапочка теплая для новорожденного – 1 шт. 9. Пупочный зажим -1 шт. 10. Зажим для полотенца – 1 шт. 11. Аспирационный катетер типа Yankauer с соединительной трубкой 0,5×300 см, с двумя держателями трубки – 1 шт. 12. Спринцовка – 1 шт. 13. Липкая лента 10×30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кардиохирургии,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размером 6,5 - 2 пары; 2. Перчатки размером 7 - 2 пары, перчатки размером 7,5 - 4 пары; 3. Перчатки размером 8 - 3 пары; 4. Скальпель №11 изготовлен из сплава металлов - 2 шт.; 5. Скальпель №15 изготовлен из сплава металлов - 2 шт.; 6. Скальпель №22 изготовлен из сплава металлов - 2 шт.; 7. Чаша изготовлена из полимера 250 мл - 2 шт.; 8. Чаша изготовлена из полимера 500 мл - 2 шт.; 9. Почкообразный лоток изготовлен из полимера 700 см3 - 2 шт.; 10. Держатель трубки изготовлен из полимера - 1 шт.; 11. Пленка защитная 9 х 35 см - 2 шт.; 12. Cчетчик игл изготовлен из полимера - 1 шт.; 13. Очиститель наконечника изготовлен из целлюлозы - 1 шт.; 14. Ручка коагулятора - 1 шт.; 15. Шприц изготовлен из полимера 50 мл - 1 шт.; 16. Шприц - ирригация изготовлен из полимера 50 мл - 1 шт.; 17. Отсос изготовлен из полимера - 1шт.; 18. Лента операционная 10х50 см - 2 шт.; 19. Халат усиленной защиты изготовлен из нетканого материала L - 2 шт.; 20. Халат усиленной защиты изготовлен из нетканого материала ХL - 3 шт.; 21. Халат стандартный изготовлен из нетканого материала ХL - 1 шт.; 22. Полотенце впитывающее - 10 шт.; 23. Простыня одноразовая с адгезивным краем, изготовлена из нетканого материала 75 х 100 см - 2 шт.; 24. Простыня одноразовая с адгезивным краем, изготовлена из нетканого материала 90 х 160 см - 3 шт.; 25. Защитное покрытие на стол, изготовлено из нетканого материала 160 х 190 см - 1 шт.; 26. Защитное покрытие на стол, изготовлено из нетканого материала 160 х 250 см - 1 шт.; 27. Салфетка одноразовая с адгезивным краем, изготовлена из нетканого материала 100 х 100 см - 6 шт.; 28. Бахилы изготовлены из нетканого материала -1 пара; 29. Кардиохирургическая простыня изготовлена из нетканого материала 274 х 320 см - 1шт.; 30. Мешок для отходов, изготовлен из полиэтилена - 3 шт.; 31. Чехол для диаметрии, изготовлен из полиэтилена - 2 шт.; 32. Салфетки впитывающие 10 х 10 см - 60 шт.; 33. Салфетки рентгеноконтрастные 45 х 45 см - 40шт.; 34. Салфетки рентгеноконтрастные 30 х 30 см - 20 шт.; 35. Лоток прямоугольный изготовлен из полимера - 2 шт.; 36. Двухходовой катетер Фолея 16 Fr изготовлен из латекса, каучука, силикона - 1 шт.; 37. Аспирационная трубка из полимера 350 мл -1шт.; 38. Дренажная банка из полимера 2300 мл - 1шт.; 39. Мочеприемник из полимера 500 мл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кесарево сечения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из нетканого материала;2. Простыня большая операционная, размер 190*160 см, количество – 1 шт., изготовлена из нетканого материала; 3. Простыня малая операционная, размер 120*160 см, количество - 1 шт., изготовлена из нетканого материала; 4. Простыня операционная, размер 250*160 см, с отверстием, карманом, отводом и инцизионной пленкой, количество - 1 шт., изготовлена из нетканого материала;5. Салфетка впитывающая, размер 21*23 см, количество - 4 шт., изготовлена из бумаги;6. Лента операционная, размер 50*10 см, количество - 2 шт., изготовлена из нетканого материала с липкой фиксацией.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ламинэктомии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190 см х 160 см из нетканого материала – 1 шт. 2. простыня для ламинэктомии 160 см х 300 см из нетканого материала с вырезом 20 см х 30 см с инцизной пленкой – 1 шт. 3. салфетка 80 см х 90 см из нетканого материала с адгезивным краем – 4 шт. 4. салфетка 22 см х 23 см бумажная впитывающая – 3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лапароскопии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из нетканого материала; 2. Простыня операционная, размер 190*160 см, количество – 1 шт., изготовлена из нетканого материала; 3. Простыня для лапароскопии, размер 280*180 см с отверстием, двумя карманами на липкой фиксации, инцизионной пленкой и дополнительными вставками из нетканого материала с отверстиями для трубок, количество – 1 шт., изготовлена из нетканого материала; 4. Салфетка впитывающая, размер 21*23 см, количество – 4 шт., изготовлена из бумаги; 5. Лента операционная, размер 50*10 см, количество – 2 шт., изготовлена из нетканого материала с липкой фиксацией.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липосакции,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из нетканого материала 90 см х 80 см – 2 шт. 2. простыня с адгезивным краем, из нетканого материала 160 см х 150 см – 1 шт. 3. простыня с адгезивным краем, из нетканого материала 160 см х 120 см – 1 шт. 4. салфетка впитывающая 45 см х 45 см – 1 шт. 5. бахилы высокие из нетканого материала 120 см х 75 см – 1 пара 6. адгезивная лента 50 см х 10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Неонатолога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ламинированная 80 см х 60 см с отверстием 4,5 см х 7,2 см - 1 шт. 2. Простыня ламинированная 80 см х 60 см - 1 шт. 3. Салфетка бумажная 20 см х 20 см - 4 шт. 4. Халат медицинский (S, M, L, XL) - 1 шт. 5. Шапочка - берет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новорожденного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из нетканого материала 30 см x 30 см – 5 шт. 2. простыня для новорожденного 100 см х100 см – 2 шт. 3. подстилка впитывающая влагонепроницаемая 60 см x 60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обработки ран,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латексные – 1 пара 2. марлевые шарики (тампоны) – 5 шт. 3. салфетки из нетканого материала размерами 7 см х 7 см – 2 шт. 4. пластиковый пинцет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общей операции на бедре,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(усиленная) 150 см х 250 см - 2 шт. 2. Простыня операционная с U – образным вырезом 150 см х 160 см - 1 шт. 3. Простыня для бедра (усиленная), с чехлами 200/300 см х 350 см - 1 шт. 4. Чулок для наложения гипса с эластичной фиксацией, размер чулка: 40 см х 100 см - 1 шт. 5. Операционная лента 50 см х 10 см - 1 шт. 6. Чехол для аспирации и диатермии 35 см х 43 см - 1 шт. 7. Лезвия металлические (с рукояткой), размер: №23 - 3 шт. 8. Контейнер для хранения и учета игл - 1 шт. 9. Очиститель наконечника коагулятора - 1 шт. 10. Карандаш электрохирургический - 1 шт. 11. Халат хирургический с усиленной защитой, размер: ХL - 3 шт. 12. Тампоны для лапаротомии, хирургические с рентгеноконтрастной нитью 45 см х 45 см - 10 шт. 13.Лоток, объем: 2000 мл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112566,97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общей операции на колене,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(усиленная) 150 см х 250 см - 2 шт. 2. Чулок для наложения гипса с эластичной фиксацией, размер чулка: 30 см х 60 см - 1 шт. 3. Операционная лента 50 см х 10 см - 1 шт. 4. Чехол для аспирации и диатермии 35 см х 45 см - 1 шт. 5. Лезвия металлические (с рукояткой), размер: №23 - 1 шт. 6. Контейнер для хранения и учета игл - 1 шт. 7. Очиститель наконечника коагулятора - 1 шт. 8. Карандаш электрохирургический - 1 шт. 9. Халат хирургический с усиленной защитой, размер: ХL - 3 шт. 10. Простыня для конечности (стандартная) 228 см х 300 см - 1 шт. 11. Тампоны для лапаротомии, хирургические с рентгеноконтрастной нитью 45 см х 45 см - 10 шт. 12. Лоток, объем: 2000 мл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ограничения операционного поля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200см х 140см с липким краем - 2 шт. 2. Простыня 80см х 140см с липким краем - 2шт.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ограничения операционного поля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200см х 140см с липким краем - 2 шт. 2. Салфетка 80см х 70см с липким краем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ограничения операционного поля, стерильный одноразовый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160*200 см плотность 40 грамм/кв.м. – 2 шт. 2. Салфетка с адгезивным краем, 80*70 см плотность 40 грамм/кв.м.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операции Кесарева сечения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кесарева сечения 140 см х 240 см с отводом и карманом для жидкости - 1 шт. 2. Простыня ламинированная на инструментальный стол 140 см х 200 см - 1 шт. 3. ПелҰнка впитывающая 60 см х 90 см - 1 шт. 4. Салфетка бумажная 20 см х 20 см - 4 шт. 5. Чехол Мейо на инструментальный стол 140 см х 80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операции на бедре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1.Чехол на инструментальный стол, размер 145*80 см, количество – 1 шт., изготовлен нетканого материала; 2. Простыня с адгезивным краем, размер 180*160 см, количество - 1 шт., изготовлена из нетканого материала;3. Простыня с адгезивным краем, размер 240*160 см, количество - 1 шт., изготовлена из нетканого материала; 4. Простыня с вырезом, размер 250*180 см, количество - 1 шт., изготовлена из нетканого материала;5. Простыня влагонепроницаемая с адгезивным краем, размер 90*80 см, количество - 2 шт., изготовлена из нетканого материала; 6. Простыня на операционный стол, размер 190*160 см, количество - 1 шт., изготовлена из нетканого материала; 7. Лента операционная, размер 50*10 см, количество - 3 шт., изготовлена из полимеров и бумаги; 8. Бахила-чулок, размер 120*34 см, количество - 1 шт, изготовлена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для эндоскопии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на инструментальный столик 150×190 см – 1 шт. 2. Покрытие на столик Майо 80×145 см – 1 шт. 3. Простыня 180×200 см с отверстием, с липким краем, с инцизной пленкой – 1 шт. 4. Халат XL – 2 шт. 5. Липкая лента 10×50 см – 3 шт. 6. Салфетка 10×10 см марлевая многослойная с рентген нитью – 10 шт. 7. Маркер для тела с линейкой – 1 шт. 8. Шприц 10 мл Luer Lock – 1 шт. 9. Зажим для полотенца – 1 шт. 10. Чаша 30 мл с крышкой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на брюшной полости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на инструментальный столик 150×180 см – 1 шт 2. Покрытие на столик Майо 80×145 см – 1 шт 3. Простыня 200×315 см с отверстием, с липким краем, с инцизной пленкой - 1 шт 4. Халат XL усиленный - 2 шт 5. Салфетка 10×10 см, марлевая многослойная с рентген нитью – 10 шт 6. Абдоминальный спонж с рентген нитью 45×45 см – 10 шт 7. Аспирационный катетер типа Yankauer с соединительной трубкой 0,5×300 см, с двумя держателями трубки – 1 шт 8. Зажим для полотенца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на тазобедренном суставе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на инструментальный столик 150×180 см – 1 шт 2. Покрытие на столик Майо 80×145 см – 1 шт 3. Простынь с U-образным вырезом 150×240 см – 1 шт 4. Простынь 100×150 см – 1 шт 5. Хирургический халат ХL – 2 шт 6. Полотенце для рук 33×30 см – 5 шт 7. Нетканые тампоны L – 5 шт 8. Нетканые тампоны М – 5 шт 9. Салфетка 10*10 см марлевая многослойная с рентген нитью – 10 шт 10. Аспирационный катетер типа Yankauer с соединительной трубкой 0,5×300 см, двумя держателями трубки – 1 шт 11. Шприц 10 мл LL – 1 шт 12. Чаша 30 мл с крышкой – 1 шт 13. Чаша 500 мл – 1 шт 14. Чаша 1000 мл – 1 шт 15. Зажим для полотенца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отоларингологических операций,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для инструментального стола 80 см х 145 см – 1 шт. 3. простыня адгезивная 75 см х 75 см – 1 шт. 4. простыня адгезивная 200 см х 200 см – 1 шт. 5. простыня 125 см х 150 см с адгезивным разрезом 7 см х 40 см – 1 шт. 6. адгезивная лента операционная 10 см х 50 см – 2 шт. 7. салфетка бумажная 33 см х 33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офтальмологических операций,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из нетканого материала 170 см х 260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полушарной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Карман-приемник с липким краем 55 х 65см, пл. 40 г/м кв. - 1 шт. 2. Чехол защитный из полиэтилена диаметром 60см - 1 шт. 3. Простыня 140 х 160см, с адгезивным вырезом 30 х 40см, пл. 40 г/м кв. - 1 шт. 4. Простыня с адгезивным краем 160 х 210см, пл. 40 г/м кв. - 1 шт. 5 Салфетка впитывающая бумажная 22 х 23см - 4 шт. 6. Операционная лента 5 х 50см, пл. 40 г/м кв. - 2 шт. 7. Простыня для операций на голове с адгезивным краем 40 х 80см,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проктологических операций,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для инструментального стола 80 см х 145 см – 1 шт. 3. простыня 75 см х 90 см – 1 шт. 4. простыня 260 см х 320 см с двумя разрезами и защитным покрытием для ног – 1 шт. 5. адгезивная лента 2 см х 33 см – 2 шт. 6. адгезивная лента 10 см х 50 см – 1 шт. 7. салфетка бумажная 33 см х 33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родов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(усиленная) 137 см х 150 см - 1 шт. 2. Халат хирургический стандартный, размер XL - 1 шт. 3. Леггинсы хирургические без усиленной части 45 см х 100 см - 2 шт. 4. Простыня с клейкой ленты 50 см х 75 см - 1 шт. 5. Стакан, объем 100 мл - 1 шт. 6. Простыня одноразовая 50 см х 60 см - 2 шт. 7. Лоток почкообразный, объем 700 мл - 1 шт. 8. Простыня под ягодицы 70 см х 80 см - 1 шт. 9. Тампоны марлевые, хирургические с рентгеноконтрастной нити 10 см х 10 см - 20 шт. 10. Зажим для пуповины - 1 шт. 11. Полотенце хирургическое - 2 шт. 12. Пеленка для ребенка 90 см х 90 см - 1 шт. 13. Прокладка впитывающая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снятия швов,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латексные – 1 пара 2. нож для снятия швов (скальпель №12) – 1 шт. 3. салфетки из нетканого материала размерами 7 см х 7 см – 2 шт. 4. пластиковый пинцет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стентирования стерильный ,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Покрывало для пациента, изготовлено из нетканого материала 150 × 190 см – 1шт. 2. Халат, изготовлен из нетканого материала – 2шт. 3. Впитывающая салфетка, изготовлена из нетканого материала 40 × 50 см – 2 шт. 4. Покрытие для аппарата, изготовлено из нетканого материала 110 × 110 см – 1 шт. 5. Ангиографическая простыня с двумя отверстиями, с прозрачным пленочным краем, изготовлена из нетканого материала и полиэтилена 190 × 320 см – 1шт. 6. Марлевые тампоны, изготовлены из марли (10 × 10 см) – 30шт. 7. Скальпель №11, изготовлен из пластика и сплав металлов – 1шт. 8. Функционная игла 18G изготовлена из пластика и сплава металлов 7 см – 1 шт. 9. Интродьюсер 20 G изготовлен из нетканого материала 10 см – 1шт. 10. Торк-девайс (вращатель), изготовлен из пластика – 1шт. 11. Y- коннектор, изготовлен из пластика и сплав металлов – 1шт. 12. Трехходовой запорный кранник RA RH OFF (1000 psi), изготовлен из пластика – 1шт. 13. Трехходовой манифольд, RA RH OFF (1100 psi), изготовлен из пластика – 1 шт. 14. Линия высокого давления RA/FLL 125см (1000 psi) изготовлена из пластика – 2шт. 15. Комплект для внутривенного вливания 150 см с двойным клапаном (30 psi), изготовлен из пластика – 1 шт. 16. Набор для контрастности среды, изготовлен из пластика 150 см – 1шт. 17. Шприц 2,5 сс ML, изготовлен из пластика –1шт. 18. Шприц 10 сс ML, изготовлен из пластика –1шт. 19. Шприц 10 сс MLL, изготовлен из пластика – 1шт. 20. Шприц 20 сс MLL, изготовлен из пластика – 1шт. 21. Игла 20 G 1 ½ (4 см) (желтая), изготовлена из пластика и сплав металлов – 1шт. 22. Игла 21 G 1 ½ (4 см) (зеленая), изготовлена из пластика и сплав металлов – 1шт. 23. Стаканчик 120 мл, изготовлен из пластика – 1шт. 24. Чаша 250мл (диаметр 10 см), изготовлена из пластика – 1шт. 25. Чаша 5000мл (диаметр 28 см), изготовлена из пластика – 1шт. 26. Чехол пульта для дистанционного управления 15 × 30 см – 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тотального эндопротезирования тазобедренного сустава,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(усиленная) 100 см х 137 см - 1 шт. 2. Простыня операционная с U – образным вырезом (усиленная) 220 см х 250 см - 1 шт. 3. Чулок для наложения гипса с эластичной фиксацией 30 см х 60 см - 1 шт. 4. Чехол для аспирации и диатермии 35 см х 45 см - 1 шт. 5. Трубка дренажная для соединения, длина трубки: 300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травматологии и ортопедии (для операции на бедре),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хирургический на инструментальный столик 140 см х 80 см - 1 шт. 2. Простыня малая операционная с липким краем 180 см х 170 см - 1 шт. 3. Простыня большая операционная с липким краем 240 см х 180 см - 1 шт. 4. Простыня большая операционная с вырезом 100*20 см и липким краем 250 см х 180 см - 1 шт. 5. Простыня малая операционная 90 см х 70 см - 2 шт. 6. Простыня большая операционная 200 см х 180 см - 1 шт. 7. Бахилы 120 см х 34 см - 1 шт. 8. Операционная лента 50 см х 5 см - 3 шт. 9. Салфетка хирургическая 40 см х 30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травматологии и ортопедии,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хирургический на инструментальный столик, 145 см х 80 см - 1 шт. 2. Простыня большая операционная (усиленная) 190 см х 160 см - 1 шт. 3. Простыня большая операционная с эластичным отверстием, диаметром 3,5 см (усиленная) 240 см х 240 см - 1 шт. 4. Бахилы хирургические 50 см х 30 см - 1 шт. 5. Операционная лента 50 см х 5 см - 2 шт. 6. Салфетка хирургическая 80 см х 80 см - 1 шт. 7. Простыня малая операционная с адгезивным краем 60 см х 60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урологических операций,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с защитным покрытием для ног 150 см х 200 см – 1 шт. 3. адгезивная лента 10 см х 50 см – 1 шт. 4. салфетка бумажная 33 см х 33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усиленной защиты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фартук ламинированный – 1 шт. 2. комбинезон из нетканого материала – 1 шт. 3. маска трехслойная из нетканого материала – 1 шт. 4. бахилы высокие из нетканого материала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цистокопии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Бахилы высокие 70 х 120см, пл. 40 г/м кв. - 1 пара 2. Простыня на операционный стол 110 х 160см, пл. 40 г/м кв. - 1 шт. 3. Салфетка 45 х 70см с адгезивным отверстием диаметром 7см,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42-44 (S),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42-44 (S),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46-48 (М),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46-48 (М),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50-52 (L-XL),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50-52 (L-XL),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54-56 (XXL),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54-56 (XXL),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58-60 (XXXL-XXXXL),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58-60 (XXXL-XXXXL),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62-64 (XXXXL-XXXXXL),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62-64 (XXXXL-XXXXXL), рост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42-44 (S),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42-44 (S),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46-48 (M),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46-48 (M),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50-52 (L-XL),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50-52 (L-XL),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54-56 (XXL),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54-56 (XXL),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58-60 (XXXL-XXXXL),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58-60 (XXXL-XXXXL),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62-64 (XXXXL-XXXXXL),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62-64 (XXXXL-XXXXXL), рост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42-44 (S),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42-44 (S),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46-48 (M),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46-48 (M),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50-52 (L-XL),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50-52 (L-XL),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54-56 (XXL),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54-56 (XXL),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58-60 (XXXL-XXXXL),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58-60 (XXXL-XXXXL),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62-64 (XXXXL-XXXXXL),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62-64 (XXXXL-XXXXXL), рост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аборта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160 х 190см, пл. 40г/м кв. - 1 шт. 2. Подстилка-пеленка впитывающая трехслойная 60 х 60см, пл. 240 г/м кв. - 1 шт. 3. Салфетка впитывающая бумажная 22 х 23см - 4 шт. 4. Рубашка для роженицы размером L, пл. 25 г/м кв. - 1 шт. 5. Прокладка женская гигиеническая - 2 шт. 6. Шапочка клип-берет, пл. 18 г/м кв. - 1 шт. 7. Бахилы высокие 31,5/41,5 х 50см пл. 40 г/м кв.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аборта,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из нетканого материала 160 см х 190 см – 1 шт. 2. подстилка впитывающая трехслойная, из нетканого материала 60 см х 60 см – 1 шт. 3. салфетка бумажная впитывающая 22 см х 23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операции на голове стерильный ,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из нетканого материала 145 см х 80 см – 1 шт. 2. простыня из нетканого материала 250 см х 180 см с адгезивным вырезом 70 см х 10 см – 1 шт. 3. простыня операционная из нетканого материала 160 см х 100 см – 1 шт. 4. салфетка с адгезивным краем 80 см х 40 см – 1 шт. 5. адгезивная лента операционная, из нетканого материала 50 см х 10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операции на позвоночнике,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из нетканого материала 160 см × 110 см – 2 шт. 2. простыня из нетканого материала 300 см × 160 см, с отверстием 7 см х 18 см с инцизной пленкой – 1 шт. 3. салфетка бумажная впитывающая 22 см × 23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осмотра половых органов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1.Салфетка изготовлена из нетканого материала 70*80 см-1 шт; 2.Перчатки диагностические изготовлены из латекса-1 пара; 3.Чехол трансвагинальный, ректальный латексный-1 шт. Салфетка изготовлена из нетканого материала 70*80 см. Перчатки диагностические латексные. Латексные презервативы, предназначенные для ректально-вагинального датчика аппарата ультразвукового исследования, они прозрачны (неокрашены) и имеют гладкую опудренную поверхность без смазки.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основной 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комбинированный 80 х 145см, пл. 30 г/м кв. - 1 шт. 2. Простыня с адгезивным краем 160 х 240см, пл. 40 г/м кв. - 1 шт. 3. Простыня с адгезивным краем 160 х 180см, пл. 40 г/м кв. - 1 шт. 4. Простыня с адгезивным краем 80 х 100см, пл. 40 г/м кв. - 1 шт. 5. Лента операционная 10 х 50см,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оториноларингологических операций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операционный стол 190 см х 160 см – 1 шт. 2. простыня с адгезивным краем, из нетканого материала 90 см х 80 см – 1 шт. 3. простыня из нетканого материала 160 см х100 см, с вырезом 7 см х 40 см и адгезивным краем – 1 шт. 4. чехол Мейо на инструментальный стол влагонепроницаемый, из нетканого материала 145 см х 80 см – 1 шт. 5. адгезивная лента операционная, из нетканого материала 10 см х 50 см – 1 шт. 6. салфетка бумажная впитывающая 22 см х 23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полушарной операции,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карман-приҰмник с адгезивным краем из нетканого материала 55 см × 65 см – 1 шт. 2. чехол защитный диаметр 60 см, из нетканого материала – 1 шт. 3. простыня из нетканого материала 160 см × 140 см с адгезивным вырезом 30 см х 40 см – 1 шт. 4 простыня с адгезивным краем, из нетканого материала 210 см × 160 см – 1 шт. 5. салфетка впитывающая, из нетканого материала 22 см × 23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скрининговых исследований,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изготовлена из нетканого материала 160 х 190 см - 1 шт. 2. Зонд изготовлен из полимера - 1 шт. 3. Маска трехслойная изготовлена из нетканого материала - 1 шт. 4. Фартук изготовлен из ламинированного материала - 1 шт. 5. Перчатки диагностические, изготовлены из латекса - 1 пара 6. Загубник изготовлен из полимера- 1 шт. 7. Лоток изготовлен из полимера- 1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операционный для струмэктомии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инструментальный стол 150 см х 190 см – 1 шт. 2. Салфетка впитывающая 30 см х 40 см – 4 шт. 3. Чехол на инструментальный стол комбинированный 80 см х 145 см – 1 шт. 4. Простыня 225 см х 240 см, с вырезом 20 см х 20 см с адгезивным краем вокруг и с дополнительным впитывающим слоем вокруг области операционного поля – 1 шт. 5. Простыня 150 см х 260 см с вырезом 20 см х 60 см с адгезивным краем вокруг и дополнительным впитывающим слоем вокруг области операционного поля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стоматологический для имплантации,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100 см × 160 см из нетканого материала, с овальным отверстием 7 см х 10 см – 1 шт. 2. салфетка впитывающая из нетканого материала 80 см × 70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стоматологический для парадонтологических операций,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45 х 65см с овальным отверстием 7 х 10см, пл. 40 г/м кв. - 1 шт. 2. Салфетка впитывающая 50 х 80см,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новорожденного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80×90 см – 2 шт. 2. Подстилка-пеленка впитывающая 60×60 см – 1 шт. 3. Браслет для идентификации – 1 шт. 4. Карточка – медальон для идентификации – 1 шт. 5. Зажим для пуповины – 1 шт. 6. Шапочка – 1 шт. 7. Конверт – 1 шт. 8. Маска трехслойная – 1 шт. 9. Салфетка 30×40 см – 3 шт. 10. Ватная палочка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новорожденного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из нетканого материала 80 см х 90 см – 2 шт. 2. подстилка впитывающая из нетканого материала 60 см х 60 см – 1 шт. 3. браслет для идентификации из полимера – 1 шт. 4. зажим для пуповины из полимера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УЗИ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1.Простыня операционная размером 1600х1900-1 шт; 2.Перчатки диагностические латексные-1 пара; 3.Маска трехслойная-1 шт; 4.Бахилы-1 пара; 5.Чехол трансвагинальный, ректальный латексный-1 шт. Простыня операционная размером 1600х1900 мм изготовлена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Бахилы высокие, верх от спадания фиксируется на резинке или на завязках. Перчатки диагностические латексные. Чехол транс вагинальный ректальный латексный- латексные презервативы, предназначенные для ректально-вагинального датчика аппарата ультразвукового исследования, они прозрачны (неокрашены) и имеют гладкую опудренную поверхность без смазки.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из нетканого материала 30 см х 40 см - 1 шт. 2. Шпатель Эйера - ложка Фолькмана - 1 шт. 3. Зеркало Куско одноразовое (S) - 1 шт. 4. Перчатки латексные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из нетканого материала 30 см х 40 см - 1 шт. 2. Шпатель Эйера - ложка Фолькмана - 1 шт. 3. Зеркало Куско одноразовое (М) - 1 шт. 4. Перчатки латексные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из нетканого материала 30 см х 40 см - 1 шт. 2. Шпатель Эйера - ложка Фолькмана - 1 шт. 3. Зеркало Куско одноразовое (L) - 1 шт. 4. Перчатки латексные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70 см х 80 см - 1 шт. 2. Шпатель Эйера - ложка Фолькмана - 1 шт. 3. Зеркало Куско одноразовое (S) - 1 шт. 4. Перчатки латексные -1 пара 5. ПелҰнка впитывающая 60 см х 60 см - 1шт.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70 см х 80 см - 1 шт. 2. Шпатель Эйера - ложка Фолькмана - 1 шт. 3. Зеркало Куско одноразовое (М) - 1 шт. 4. Перчатки латексные -1 пара 5. ПелҰнка впитывающая 60 см х 60 см - 1шт.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70 см х 80 см - 1 шт. 2. Шпатель Эйера - ложка Фолькмана - 1 шт. 3. Зеркало Куско одноразовое (L) - 1 шт. 4. Перчатки латексные -1 пара 5. ПелҰнка впитывающая 60 см х 60 см - 1шт.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для гинекологического осмотра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Куско, размер S - 1 шт. 2. Перчатки медицинские диагностические – 1 пара. 3. Шпатель Эйра – 1 шт. 4. Салфетка подкладная 70*40 см – 1 шт. 5. Салфетка впитывающая 20*20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для гинекологического осмотра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Куско, размер M - 1 шт. 2. Перчатки медицинские диагностические – 1 пара. 3. Шпатель Эйра – 1 шт. 4. Салфетка подкладная 70*40 см – 1 шт. 5. Салфетка впитывающая 20*20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для гинекологического осмотра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Куско, размер L - 1 шт. 2. Перчатки медицинские диагностические – 1 пара. 3. Шпатель Эйра – 1 шт. 4. Салфетка подкладная 70*40 см – 1 шт. 5. Салфетка впитывающая 20*20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смотровой гинекологический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1. Салфетка подкладная 70 см х 80 см - 1 шт. 2. Шпатель Эйера - цитощҰтка - 1 шт. 3. Зеркало Куско одноразовое - S, - 1 шт. 4. Перчатки латексные - 1 пара. 5. Бахилы низкие - 1 пара.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смотровой гинекологический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1. Салфетка подкладная 70 см х 80 см - 1 шт. 2. Шпатель Эйера - цитощҰтка - 1 шт. 3. Зеркало Куско одноразовое - М, - 1 шт. 4. Перчатки латексные - 1 пара. 5. Бахилы низкие - 1 пара.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смотровой гинекологический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1. Салфетка подкладная 70 см х 80 см - 1 шт. 2. Шпатель Эйера - цитощҰтка - 1 шт. 3. Зеркало Куско одноразовое - L, - 1 шт. 4. Перчатки латексные - 1 пара. 5. Бахилы низкие - 1 пара.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42-44 (S),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42-44 (S),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46-48 (M),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46-48 (M),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50-52 (L-XL),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50-52 (L-XL),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54-56 (XXL),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54-56 (XXL),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58-60 (XXXL-XXXXL),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58-60 (XXXL-XXXXL),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62-64 (XXXXL-XXXXXL),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62-64 (XXXXL-XXXXXL), рост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операционный на конечность - кисть, стопа,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операции на конечности, размером 225 х 320 см, двухслойная с эластичным отверстием, диаметром 7 см, расположенным по центру со встроенными фиксаторами трубок, впитывающей зоной вокруг - 1 шт. 2. Простыня для операции на конечности, размером 100 х 175 см двухслойная с эластичным отверстием, диаметром 4 см, расположенным по центру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Нейрохирургии (Краниотомии)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140 см х 220 см с адгезивным полем диаметром 12,2 см - 1 шт. 2. Простыня 140 см х 220 см - 1 шт. 3. ПелҰнка впитывающая 60 см х 60 см - 1 шт. 4. Простыня ламинированная 80 см х 70 см на инструментальный стол - 1 шт. 5. Чехол Мейо на инструментальный стол 140 см х 80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Нейрохирургии (Позвоночный)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140 см х 220 см с адгезивным полем 7 см х 18 см - 1 шт. 2. Простыня 120 см х 140 см - 1 шт. 3. Простыня ламинированная 70 см х 80 см на инструментальный стол - 1 шт. 4. Чехол Мейо на инструментальный стол 140 см х 80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Офтальмологов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100 см х 100 см с карманом и адгезивным отверстием – 1 шт. 2. Салфетка 70 см х 80 см ламинированная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Офтальмологов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120 см х 100 см с адгезивным отверстием 4,5 см х 7,2 см - 1 шт. 2. Простыня на пациента 140 см х 80 см с адгезивным краем - 1 шт. 3. Чехол Мейо на инструментальный стол 140 см х 80 см - 1 шт. 4. Шапочка - берет - 1 шт. 5. Салфетка бумажная 20 см х 20 см - 4 шт. 6. Пеленка впитывающая 60 см х 60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Травматологии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200 см х 140 см - 1 шт. 2. Простыня хирургическая 200 см х 140 см с U образным вырезом 20 см х 60 см с адгезивными краями - 1 шт. 3. Простыня 200 см х 140 см на операционный стол - 1 шт. 4. Чехол на руку/ногу 30 см х 70 см - 1 шт. 5. Адгезивная лента 4 см х 50 см - 1 шт. 6. Чехол Мейо на инструментальный стол 140 см х 80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(ухо, горло, нос),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(ухо, горло, нос), одноразовый, стерильный имеет следующий состав: 1. Простыня операционная 160х190/210 или 200х180 см – 1 шт. 2. Простыня операционная 160х100 / 150х125 см адгезивная, с вырезом 7х40 см – 1 шт. 3. Простыня операционная 175х160 см с адгезивным краем – 1 шт. 4. Салфетка 80х70/75 см с адгезивным краем – 1 шт. 5. Операционная лента адгезивная 10х50 см – 2 шт. 6. Салфетка впитывающая 22х23 / 30х30 см – 1 шт. Комплект изготавливается из нетканого материала типа СМС (Спанбонд Мелтблаун Спанбонд), СММС (Спанбонд Мелтблаун Мелтблаун Спанбонд) с плотностями 40 г/м2 и Спанлейс с плотностью 68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инструментальный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Маска трехслойная, изготовлена из нетканого материала - 1 шт. 2. Ушная воронка, изготовлена из полимера - 2 шт 3. Шпатель для языка, изготовлен из полимера - 1 шт 4. Зеркало носовое, изготовлено из полимера – 1 шт 5. Пинцет изготовлен из полимера - 1 шт 6. Перчатки диагностические, изготовлены из латекса - 1 пара. 7. Лоток изготовлен из полимера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190 см х 160 см из нетканого материала – 1 шт. 2. простыня операционная 160 см х 100 см с вырезом 7 см х 40 см из нетканого материала с адгезивным краем – 1 шт. 3. простыня операционная 175 см х 160 см из нетканого материала с адгезивным краем – 1 шт. 4. салфетка 80 см х 75 см из нетканого материала с адгезивным краем – 1 шт. 5. адгезивная лента операционная 10 см х 50 см из нетканого материала – 2 шт. 6. салфетка 22 см х 23 см впитывающая из бумаги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офтальмологический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хирургический халат – 3 шт.; 2. шапочка – 1 шт., 3. бахилы – 2 пары; 4. салфетка офтальмологическая – 1 шт.; 5. простыня операционная – 1 шт.; 6. простыня впитывающая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палочек стерильных для расширения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палочки не менее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покрытия стерильный операционный одноразовый для краниотомии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80×145 см, впитывающая зона 60×90 см – 1 шт. 2. Простыни с адгезивным краем 50×50 см – 4 шт. 3. Простыня для краниотомии (операционный вырез со встроенной инцизной пленкой, со встроенным мешком для сбора жидкости, отводящими желобами и отводной патрубок, со встроенными фиксаторами трубок) – 1 шт. 4. Простыня для операционного стола 160×190 см – 1 шт. 5. Простыня впитывающая 80×190 см – 1 шт. 6. Операционная лента 10×50 см – 1 шт. 7. Салфетки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одноразовый,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наволочка 60 см х 60 см – 1 шт. 2. простыня 210 см х 160 см – 1 шт. 3. наматрасник 210 см х 90 см – 1 шт. 4. пододеяльник 210 см х 140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стерильный одноразового применения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наволочка 80 см х 70 см – 1 шт. 2. простыня 200 см х 160 см – 1 шт. 3. пододеяльник 200 см х 160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(взрослый)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(взрослый) стерильный, одноразового применения: 1. Простыня для кардиохирургии 274 см х 320 см -1 шт. 2. Халат хирургический с усиленной защитой - ХL - 1 шт 3. Простыня для стола (усиленная) 137 см х 180 см - 1 шт. 4. Простыня для стола 150 см х 250 см - 1 шт. 5. Канюля Янкауера 30 Fr - 1 шт. 6. Простыня для стола Мейо 80 см х 140 см - 2 шт. 7. Простыня 100 см х 120 см - 10 шт. 8.Чаша для растворов, объем 500 мл. - 2 шт. 9. Чаша для растворов, объем 250 мл. - 6 шт. 10. Дренажная система для грудной клетки с высокой пропускной способностью, объем банки: 2300 мл - 1 шт. 11. Очиститель наконечника коагулятора - 1 шт. 12.Трубка дренажная для соединения, длина трубки 350 см - 1 шт. 13. Карандаш электрохирургический - 1 шт. 14. Тампоны для лапаротомии, хирургические без рентгеноконтрастной нитью 45 см х 45 см, с рентгеноконтрастной нитью 30 см х 30 см - 20 шт 15. Тампоны марлевые, хирургические с рентгеноконтрастной нитью, 10 см х 10 см - 30 шт. 16. Лоток почкообразный, объем 700 мл - 2 шт. 17. Чаша для растворов, объем 700 мл - 2 шт. 18. Шприц для ирригации, объем 50 мл - 1 шт. 19. Шприц Luer Lock, объем 5 мл - 1 шт. 20. Шприцы Luer Lock, объем 10 мл - 2 шт., 20 мл - 2 шт. 21. Катетер прямой, с троакаром, размер: 32 СН/Fr - 1 шт. 22. Катетер угловой, с троакаром, размер 32 СН/Fr - 1 шт. 23. Полотенце хирургическое - 10 шт. 24. Мешок для отходов операции 50 см х 60 см - 1 шт. 25. Операционная лента 50 см х 10 см - 2 шт. 26. Лоток, объем 2000 мл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(педиатрический)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(педиатрический) стерильный, одноразового применения: 1. Простыня для кардиохирургии, педиатрическая 270 см х 310 см - 1 шт. 2. Чаша, объем 1000 мл - 1 шт. 3. Чаша для растворов, объем 250 мл - 2 шт. 4. Чаша, объем 100 мл - 1 шт. 5. Очиститель наконечника коагулятора - 1 шт. 6. Трубка дренажная для соединения 300 см - 2 шт. 7. Тампоны для лапаротомии, хирургические с рентгеноконтрастной нитью 30 см х 30 см - 10 шт. 8. Тампоны марлевые, хирургические с рентгеноконтрастной нитью 10 см х 10 см - 5 шт. 9. Лоток почкообразный, объем 700 мл - 1 шт. 10. Лоток, объем 2000 мл - 1 шт. 11. Контейнер для хранения и учета игл 12 см х 9,2 см - 1 шт. 12. Шприцы для ирригации, объем 50 мл - 2 шт. 13. Шприцы Luer, объем 20 мл - 2 шт. 14. Шприц Luer, объем 10 мл - 1 шт. 15. Катетер прямой, с троакаром 20 СН/Fr - 1 шт. 16. Полотенце хирургическое - 1 шт. 17. Мешок для отходов 50 см х 60 см - 1 шт. 18. Скальпель (с рукояткой), размер: №15 - 1 шт. 19. Скальпель (с рукояткой), размер: №11 - 2 шт. 20. Органайзер для инструментов - 1 шт. 21. Инфузионная система с воздуховодом 200 см - 1 шт. 22. Петли, размер 8 Fr - 7 шт. 23. Петли, размер 12 Fr -2 шт. 24. Чехол для аспирации и диатермии 35 см х 43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Центрифужный колокол 625HS; Раствор цитрата натрия 4%, объҰмом 250 мл стерильный, однократного применения; Контейнер (однокамерный) для сбора плазмы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двумя мешками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Центрифужный колокол 625HS; Раствор цитрата натрия 4%, объҰмом 250 мл стерильный, однократного применения; Контейнер (двухкамерный) для сбора плазмы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тремя мешками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Центрифужный колокол 625HS; Раствор цитрата натрия 4%, объҰмом 250 мл стерильный, однократного применения; Контейнер (трҰхкамерный) для сбора плазмы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смотровой гинекологический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0,8м х 0,7м пл. 25 г/м кв. – 1 шт. 2. Бахилы высокие пл. 25 г/м кв. - 1 пара 3. Маска медицинская трҰхслойная - 1 шт. 4. Шапочка берет пл. 18 г/м кв. - 1 шт. 5. Зеркало Куско одноразовое (S,M,L) - 1 шт. 6. Перчатки латексные - 1 пара 7.Шпатель Эйера - ложка Фолькмана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средства индивидуальной защиты (СИЗ) 1 уровня защиты работника (минимальная)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Медицинская шапочка одноразовая. 2) Респиратор (N95 или FFP3) или медицинская маска одноразовая в зависимости от степени риска. 3) Одноразовый халат из нетканого материала с длинными рукавами и завязками на спине. 4) Нитриловые/латексные перчатки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средства индивидуальной защиты (СИЗ) 2 уровня защиты работника (средняя).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Медицинская шапочка одноразовая. 2) Респиратор N95 или FFP2. 3) Одноразовый халат из нетканого материала с длинными рукавами и завязками на спине или одноразовый защитный комбинезон с капюшоном. 4) Необходим фартук, если халат (комбинезон) не устойчив к жидкостям. 5) Нитриловые/латексные перчатки. 6) Защитные очки или защитный щиток для лица. 7) Рабочая сменная обувь из непромокаемого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средства индивидуальной защиты (СИЗ) 3 уровня защиты работника (максимальная).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Медицинская шапочка одноразовая. 2) Фильтрующий респиратор с принудительной подачей воздуха (PAPR) или респираторы типа N95, FFP2, N99, FFP3 в зависимости от степени риска. 3) Одноразовый водостойкий защитный комбинезон с капюшоном или одноразовый халат из нетканого материала с длинными рукавами и завязками на спине. 4) Необходим фартук, при риске разбрызгивания биологических жидкостей, если халат (комбинезон) не устойчив к жидкостям. 5) Нитриловые/латексные перчатки. 6) Защитные очки или защитный щиток для лица. 7) Рабочая сменная обувь из непромокаемого материала.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ангиографии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неопудренные, № 7 - 1 пара 2. Перчатки неопудренные, № 8 - 1 пара 3. Зажим - 1 шт 4. Скальпель №11 - 1 шт 5. Чаша 250 мл, градуированная - 1 шт 6. Чаша 60 мл, градуированная - 1 шт 7. Чаша для хранения проводника - 1 шт 8. Диагностический проводник J изогнутый, односторонний, гибкий, диаметром 0,035", длиной 180 см - 1 шт 9. Игла 21G - 1 шт 10. Игла Сельдингера 18G - 1 шт 11. Шприц 5 мл, Luer - 3 шт 12. Шприц 10 мл, Luer - 1 шт 13. Шприц 20 мл, Luer Lock - 1 шт 14. Линия мониторинга давления 500 psi, 120 см - 1 шт 15. Покрытие на стол 137×180 см - 1 шт 16. Халат одноразовый XL - 1 шт 17. Халат одноразовый усиленный L - 1 шт 18. Ангиографическая простыня одноразовая 280×330 см с четырьмя отверстиями - 1 шт 19. Покрытие защитное на стол 150×250 см - 1 шт 20. Покрытие для снимков R 35, диаметром 100 см, из полиэтилена - 1 шт 21. Защитное покрытие 100×102 см, из полиэтилена толщиной 50 мкм - 1 шт 22. Салфетка 10×10 см, 12-слойная - 30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коронарных и периферических интервенционных процедур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1.Перчатки хирургические № 6.5- 1 шт; 2.Перчатки хирургические № 8 - 1 шт; 3.Скальпель хирургический №11 - 1 шт; 4.Чаша 60 мл - 2 шт; 5.Чаша для хранения проводника 2500 мл - 1 шт; 6. Чаша 250 мл - 1 шт; 7.Диагностический проводник J изогнутый, односторонний, гибкий, диаметром 0,035", длиной 150 см - 1 шт; 8. Игла 21G - 1 шт; 9. Игла 18G - 1 шт; 10.Шприц 20 мл Luer Lock - 1 шт; 11. Шприц 20 мл Luer - 2 шт; 12.Полотенце для рук 40×60 см - 2 шт; 13. Халат XL - 2 шт; 14.Простыня 137×150 см - 1 шт; 15. Ангиографическая простыня 280×330 см с четырьмя отверстиями - 1 шт; 16.Покрытие для аппарата 100×100 см – 1 шт; 17.Покрытие для аппарата R 65 - 1 шт; 18. Салфетка 10×10 см - 50 шт; 19.Манифольд 3 ходовой - 1 шт; 20.Мешок для сбора жидкости и отходов 50×60 см - 1 шт; 21. Электроды для временной кардиостимуляции - 4 шт; 22. Удлинительная инфузионная линия 500 psi, 120 см - 1 шт; 23.Удлинительная инфузионная линия 1200 psi, 90 см - 1 шт; 24. Зажим медицинский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стентирования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Губка-стик для обработки операционного поля - 1 шт; 2. Чаша 250 мл, градуированная - 1 шт; 3. Чаша 500 мл, градуированная - 1 шт; 4. Чаша 60 мл - 1 шт; 5. Счетчик игл - 1 шт; 6. Игла 21G - 1 шт; 7. Игла 27G - 1 шт; 8. Шприц 10 мл, Luer Lock - 1 шт; 9. Покрытие на стол 137×150 см - 1 шт; 10. Халат XL - 3 шт; 11. Простыня 280×355 см с четырьмя отверстиями, без операционной пленкой, прозрачными полями - 1 шт; 12. Покрытие защитное для камеры диаметром 122,5см, R-65, из полиэтилена толщиной 50 мкм - 1 шт; 13. Салфетка 10×10 см, 12-слойная - 30 шт; 14. Лоток глубокий, голубой - 1 шт; В единой упаковке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электрофизиологических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хирургические полиизопреновые латексные, неопудренные № 7 – 1 пара 2. Перчатки хирургические полиизопреновые латексные неопудренные № 7.5- 1 пара 3. Зажим с замком – 1 шт 4. Скальпель №11 – 1 шт 5. Чаша градуированная из синего полипропилена 250 мл – 2 шт 6. Чаша градуированная из синего полипропилена 500 мл – 1 шт 7. Чаша градуированная из прозрачного полипропилена 60 мл – 1 шт 8. Игла 22G – 1шт 9. Игла 21G – 1шт 10. Шприц 20 мл, Luer Lock – 2шт 11. Покрытие настольное 3-слойное 150×190 см – 1 шт 12. Халат хирургический L – 2 шт 13. Полотенце для рук 60×40 см – 2 шт 14. Простыня с липким краем 100×100 см – 1 шт 15. Простыня для ЭФИ 230×320 см с пятью отверстиями, 3-х слойная – 1 шт 16. Покрытие для аппарата диаметром 120 см, R-65, прозрачный, циркулярный, на эластичной резинке, круглое, из полиэтилена – 1 шт 17. Чехол для оборудования 100×120 см прозрачный, прямоугольный, из полиэтилена – 1 шт 18. Салфетка марлевая 10×10 см, 12-слойная, без рентген контраста – 20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артроскопии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240х180 см с U-образным вырезом 20х60 см и адгезивным слоем вокруг – 1 шт. 2. Простыня 180х140 см с адгезивным краем – 1 шт. 3. Чехол Мейо на инструментальный стол комбинированный 80х145 см – 1 шт. 4. Чехол на руку 80х20 см – 1 шт. 5. Салфетка впитывающая бумажная 25х25 см – 4 шт. 6. Адгезивная лента операционная 2,5х 30 см - 1 шт. 7. Простыня 180х140 см на операционный стол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артроскопии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двухслойная впитывающая для операционного стола 140 см х 190 см, пл. 54 г/м кв. – 1 шт. 2. Чехол Мейо комбинированный на инструментальный стол 80 см х 145 см, пл. 30 г/м кв. – 1 шт. 3. Простыня большая операционная 220 см х 320 см с эластичным отверстием 5 см и 7 см, с впитывающей зоной вокруг, отводом и карманом для сбора жидкости, пл. 54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артроскопии коленного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артроскопии 200 см х 300 см с эластичным отверстием диаметром 7 см, пл. 54 г/м.кв. – 1 шт. 2. Чехол Мейо комбинированный на инструментальный стол 80 см х 145 см, пл. 30 г/м.кв. – 1 шт. 3. Бахила 33 см х 55 см, пл. 40 г/м.кв. – 1 шт. 4. Простыня 100 см х 80 см, пл. 40 г/м.кв. – 1 шт. 5. Адгезивная лента операционная 10 см х 50 см – 2 шт. 6. Чехол для шнура 15 см х 240 см, пл. 30 г/м.кв., с картонным держателем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артроскопии коленного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1.Простыня на инструментальный стол 150х190 см - 1 шт. 2.Полотенце из нетканого материала 30х40 см - 2 шт. 3. Чехол Мейо на инструментальный стол комбинированный 80х145 см – 1 шт. 4. Адгезивная лента 10х50 см – 1шт. 5.Простыня 150х180 см - 1 шт; 6.Бахила 33х55см – 1шт. 7. Простыня для артроскопии коленного сустава 225х320 см с эластичными манжетами диаметром 6 см, встроенным приемным мешком для сбора жидкости и манжетой 7 см и с выходным отверстием – 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гинекологических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240 см х 120 см, с отверстием диаметром 10 см х 20 см с адгезивным краем вокруг и дополнительным впитывающим слоем вокруг области операционного поля – 1 шт. 2. чехол Мейо на инструментальный стол комбинированный 80 см х 145 см – 1 шт. 3. салфетка бумажная впитывающая 25 см х 25 см – 4 шт. 4. бахилы высокие 120 см х 70 см – 2 шт. 5. простыня на операционный стол 180 см х 140 см – 1 шт. 6. адгезивная лента операционная 5 см х 50 см – 2 шт. 7. подстилка впитывающая 60 см х 60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гинекологических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230 х 240см, с надлобковым вырезом диаметром 8см с адгезивным краем вокруг, с отверстием 9 х 13см с дополнительным впитывающим слоем вокруг области операционного поля, со встроенными бахилами и встроенным карманом для сбора и отвода жидкости, пл. 54 г/м кв. - 1 шт. 2. Чехол на инструментальный стол комбинированный 80 х 145см, пл. 30 г/м кв. - 1 шт. 3. Салфетка впитывающая бумажная 25 х 25см - 4 шт. 4. Простыня на операционный стол 160 х 200см, пл. 40 г/м кв. - 1 шт. 5. Липкая лента 5 х 50см, пл. 40 г/м кв. - 2 шт. 6. Подстилка впитывающая 60 х 90см, пл. 240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кардиоваскулярных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операционный стол 150 см х 190 см – 1 шт. 2. салфетка впитывающая из нетканого материала 30 см х 40 см – 4 шт. 3. чехол на стол Мейо 80 см х 145 см – 2 шт. 4. адгезивная лента операционная 9 см х 50 см – 2 шт. 5. бахилы 25 см х 40 см – 1 пара 6. простыня 175 см х 260 см с вырезом 20 см х 100 см – 1 шт. 7. кардиопростыня 300/225 см х 370 см, с отверстием 33 см х 38 см со встроенной инцизной пленкой с 3-мя карманами с обеих сторон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краниотомии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50 см x 50 см - 4 шт. 2. простыня для краниотомии 230 см x 290 см, с инцизной пленкой, с мешком и отводом 30 см x 20 см - 1 шт. 3. простыня для операционного стола 150 см x 190 см, с впитывающей зоной 75 см x 190 см - 1 шт. 4. операционная адгезивная лента 9 см x 49 см - 1 шт. 5. полотенце 19 см x 25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ЛОР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180 см х 120 см, с отверстием диаметром 10 см с адгезивным краем вокруг и дополнительным впитывающим слоем вокруг области операционного поля – 1 шт. 2. чехол Мейо на инструментальный стол комбинированный 80 см х 145 см – 1 шт. 3. салфетка бумажная впитывающая 25 см х 25 см – 4 шт. 4. простыня на операционный стол 180 см х 140 см – 1 шт. 5. адгезивная лента операционная 5 см х 50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ЛОР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180 см х 140 см, с адгезивным краем - 1 шт. 2. простыня 70 см х 90 см, с адгезивным краем – 1 шт. 3. простыня 150 см х 125 см с U-образным вырезом 7 см х 40 см и адгезивным слоем вокруг – 1 шт. 4. чехол Мейо на инструментальный стол комбинированный 80 см х 145 см – 1 шт. 5. салфетка бумажная впитывающая 25 см х 25 см – 4 шт. 6. простыня на операционный стол 180 см х 140 см – 1 шт. 7. адгезивная лента операционная 5 см х 50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общей 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инструментальный стол 150 см х 190 см – 1 шт. 2. салфетка впитывающая из нетканого материала 30 см х 40 см – 4 шт. 3. чехол Мейо на инструментальный стол комбинированный 80 см х 145 см – 1 шт. 4. адгезивная лента операционная 10 см х 50 см – 1 шт. 5. простыня 75 см х 90 см с адгезивным краем – 2 шт. 6. простыня 175 см х 180 см с адгезивным краем – 1 шт. 7. простыня 150 см х 250 см с адгезивным краем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позвоночника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225 см х 320 см, с отверстием 11 см х 22 см, с адгезивными краями, с впитывающим слоем вокруг области операционного поля – 1 шт. 2. простыня на инструментальный стол 150 см х 190 см – 1 шт. 3. полотенце из нетканого материала 30 см х 40 см – 2 шт. 4. чехол Мейо на инструментальный стол комбинированный 80 см х 145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покрытия инструментального стола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Мейо на инструментальный стол комбинированный 80 см х 145 см – 1 шт. 2. карман с адгезивным краем 35 см х 40 см – 1 шт. 3. карман с адгезивным краем 20 см х 40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полостных операция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340 см х 180 см, с вырезом 20 см х 30 см с инцизной пленкой и мешком для сбора жидкости, с дополнительным впитывающим слоем вокруг области операционного поля – 1 шт. 2. чехол Мейо на инструментальный стол комбинированный 80 см х 145 см – 1 шт. 3. салфетка впитывающая из нетканого материала 30 см х 40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травматологии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150 см х 190 см на инструментальный стол - 1 шт. 2. салфетка из нетканого материала впитывающая 30 см х 40 см - 2 шт. 3. чехол Мейо на инструментальный стол комбинированный 80 см х 145 см - 1 шт. 4. адгезивная лента 9 см х 50 см - 1 шт. 5. простыня 75 см х 90 см, с адгезивным краем - 1 шт. 6. простыня 150 см х 180 см, с адгезивным краем - 1 шт. 7. простыня 225 см х 260 см, с вырезом 10 см х 100 см - 1 шт. 8. простыня 175 см х 270 см, с вырезом 45 см х 65 см с покрытием на подлокотники - 1 шт. 9. бахила 33 см х 110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урологических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240 см х 150 см с овальным отверстием 10 см х 20 см с адгезивным слоем вокруг – 1 шт. 2. чехол Мейо на инструментальный стол 145 см х 80 см – 1 шт. 3. бахилы высокие 120 см х 70 см – 2 шт. 4. подстилка 60 см х 60 см – 1 шт. 5. салфетка впитывающая 30 см х 40 см – 4 шт. 6. адгезивная лента операционная 5 см х 60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цистоскопии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инструментальный стол 120 см х 140 см – 1 шт. 2. бахилы высокие 120 см х 70 см – 1 пара 3. простыня 180 см х 120 см, с отверстием в области промежности 9 см х 15 см с расположенном по центру, с боковыми вырезами для ног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процедурный кардиологический для коронарографии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280×350 см с четырьмя отверстиями, с прозрачными краями (пл.104) – 1 шт 2. Халат XL (пл.68) – 2 шт 3. Чаша 60 мл, градуированная прозрачная – 1 шт 4. Чаша 250 мл, градуированная синяя – 1 шт 5. Чаша для проводника 2500 мл, голубая – 1 шт 6. Зажим – 1 шт 7. Салфетка 10×10 см, 8-слойная – 30 шт 8. Диагностический проводник J изогнутый, односторонний, гибкий, диаметром 0,035", длиной 150 см – 1 шт 9. Покрытие на стол 137×180 см, (пл.54) – 1 шт 10. Линия давления 1200 psi, 120 см – 1 шт 11. Перчатки 7.5 - 1 пара 12. Перчатки 8 - 1 пара 13. Скальпель №11 – 1 шт 14. Шприц 2 мл, Luer – 1 шт 15. Шприц 5 мл, Luer – 1 шт 16. Шприц 10 мл, Luer – 1 шт 17. Шприц 20 мл, Luer – 1 шт 18. Покрытие для аппарата диаметром 70 см – 1 шт 19. Покрытие для аппарата 120×120 см - 1 шт 20. Полотенце для рук 40×40 см- 2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универсальный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1.Чехол на инструментальный стол, размер 145 *80, количество - 1 шт. 2. Простыня с адгезивным краем размер 90*80см - 2 шт.,3. Простыня операционная размер 160*190см - 1 шт. 4. Салфетка, впитывающая размер 12*12см - 4 шт. 5. Простыня с адгезивным краем размер 240*160см - 1 шт. 6. Лента операционная, размер 50*10см - 1 шт. 7. Простыня с адгезивным краем, размер 160*180см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хирургический – 1 шт. 2. Шапочка берет – 1 шт. 3. Бахилы – 1 пара 4. Маска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хирургический – 1 шт. 2. Пилотка-колпак – 1 шт. 3. Бахилы – 1 пара 4. Фартук – 1 шт. 5. Маска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хирургический (длина от 110 до 140 см) плотность 28 и 40 грамм/кв.м – 1 шт. 2. Шапочка-колпак плотность 40 грамм/кв.м – 1 шт. 3. Маска медицинская трехслойная плотность 20 грамм/кв.м – 1 шт. 4. Фартук – 1 шт. 5. Бахилы из нетканого материала высокие плотность 28 и 40 грамм/кв.м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медицинский плотность 25 грамм/кв.м. - 1 шт;2. пилотка-колпак плотность 42 грамм/кв.м. – 1 шт.;3. бахилы высокие плотность 42 грамм/кв.м. – 1 пара;4. маска медицинская трехслойная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хирургической одежды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 хирургический (рубашка, брюки) плотность 42 грамм/кв.м.– 1 шт.;2. бахилы высокие плотность 42 грамм/кв.м. – 1 пара;3. маска медицинская трехслойная – 1 шт.;4. пилотка-колпак плотность 42 грамм/кв.м.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полипропилена. С плоским дном. Винтовая крышка плотно прилегает к ободку самого контейнера, что обеспечивает герметичность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стерильный,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полипропилена. С плоским дном. Винтовая крышка плотно прилегает к ободку самого контейнера, что обеспечивает герметичность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 Контейнер для биопроб, нестерильный, 60 мл с ложкой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 Контейнер для биопроб, нестерильный, 60 мл без ложки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 Контейнер для биопроб стерильный, 60 мл с ложкой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 Контейнер для биопроб стерильный, 60 мл без ложки.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без ложки, нестерильный,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одноразового применения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без ложки, стерильный,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одноразового применения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одноразового применения объемом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одноразового применения объемом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одноразового применения объемом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одноразового применения объемом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50мл,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110мл,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объҰмом 300 мл; Игла полимерная; Полимерная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двухкамерный с фильтром для удаления лейкоцитов и тромбоцитов из эритроцитов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состоит из - Емкость для компонентов крови объемом не менее 400 мл.- 2 шт. - игла полимерная – 2 шт. - фильтр для удаления лейкоцитов и тромбоцитов из эритроцитов – 1 шт. - фильтр для микросгустков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однокамерный с фильтром для удаления лейкоцитов и тромбоцитов из эритроцитов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состоит из: - Емкость для компонентов крови объемом не менее 400 мл.- 1 шт. - игла полимерная – 1 шт. - фильтр для удаления лейкоцитов и тромбоцитов из эритроцитов – 1 шт. - фильтр для микросгустков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ее компонентов двухкамерный с раствором гемоконсерванта "CPDA-1"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с раствором CPDA-1; Ңмкость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ее компонентов однокамерный с раствором гемоконсерванта "CPDA-1"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с раствором CPDA-1; Ңмкость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 и ресуспендирующим раствором "SAGM" с вариантом исполнения T&amp;B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собой стерильную замкнутую полимерную систему, состоящую из трҰх Ұмкостей, изготовленных из пленки ПВХ с пластификаторам DEHP или ТОТМ, соединенные между собой магистралями, изготовленных также из 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получения эритроцитарной массы, плазмы, а также для их переливания, транспортирования и хранения. Контейнер представляет собой стерильную замкнутую полимерную систему, состоящую из трҰх Ұмкостей, изготовленных из пленки ПВХ с пластификаторам DEHP или ТОТМ и соединенные между собой магистралями, изготовленные из трубок ПВХ. Состав раствора гемоконсерванта CPDA-1 на 100 мл: Декстрозы моногидрат 3,19 г; Лимонной кислоты моногидрат 0,327 г; Натрий фосфорнокислый однозамещенный 2-водный 0,251 г; Натрий цитрат дигидрат 2,63 г; Аденин 0,0275 г; Вода для инъекций до 100 мл. Изделие стерильное (метод стерилизации паровой), апирогенно. Для однократного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и ресуспенди-рующим раствором "SAGM" с вариантом исполнения T&amp;B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собой стерильную замкнутую полимерную систему, состоящую из четырҰх Ұмкостей, изготовленных из пленки ПВХ c пластификаторам DEHP или ТОТМ и соединенные между собой магистралями, изготовленных также из 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лейкоцитарным фильтром для получения лейкофильтрованных эритроцитов с вариантом исполнения T&amp;B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предназначен для получения лейкофильтрованных эритроцитов, для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собой стерильную замкнутую полимерную систему, состоящую из четырҰх Ұмкостей, изготовленных из пленки ПВХ с пластификаторами DEHP или ТОТМ, соединенные между собой магистралями, изготовленных также из 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фильтром для удаления лейкоцитов из цельной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с раствором CPD; Ңмкость с раствором SAGM; Ңмкость для компонентов крови; Фильтр лейкоцитарный для цельной крови; Ңмкость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получения эритроцитарной массы, плазмы, а также для их переливания, транспортирования и хранения. Контейнер представляет собой стерильную замкнутую полимерную систему, состоящую из четырҰх Ұмкостей, изготовленных из пленки ПВХ с пластификаторами DEHP или ТОТМ, соединенные между собой магистралями, изготовленных также из трубок ПВХ. Состав раствора гемоконсерванта CPDA-1 на 100 мл: Декстрозы моногидрат 3,19 г; Лимонной кислоты моногидрат 0,327 г; Натрий фосфорнокислый однозамещенный 2-водный 0,251 г; Натрий цитрат дигидрат 2,63 г; Аденин 0,0275 г; Вода для инъекций до 100 мл. Изделие стерильное (метод стерилизации паровой), апирогенно. Для однократного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разделения одной терапевтической дозы тромбоцитов на 4 единичные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объҰмом 450 мл (4 шт); Игла полимерная; Полимерная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с фильтром для плазмы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объҰмом 450 мл - 1 шт; фильтр для плазмы Plasmaflex - 1 шт; игла полимерная - 1 шт; магистрали полимерные; зажим.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60 мл. Материал изготовления: Контейнеры изготавливаются из полипропилена (PP); Ложки и крышки изготавливаются из гранул полиэтилена высокой плотности (HDPE).ч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60 мл. Материал изготовления: Контейнеры изготавливаются из полипропилена (PP); Крышка изготавливаются из гранул полиэтилена высокой плотности (HDPE).ч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100 мл. Материал изготовления: Контейнеры изготавливаются из полипропилена (PP); Крышка изготавливаются из гранул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120 мл. Материал изготовления: Контейнеры изготавливаются из полипропилена (PP); Ложки и крышки изготавливаются из гранул полиэтилена высокой плотности (HDPE).ч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120 мл. Материал изготовления: Контейнеры изготавливаются из полипропилена (PP); Крышка изготавливаются из гранул полиэтилена высокой плотности (HDPE).ч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30 мл. Материал изготовления: Контейнеры изготавливаются из гранул полипропилена (PP); Крышка изготавливаются из гранул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100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125 мл. Материал изготовления: Контейнеры изготавливаются из гранул полипропилена (PP); Крышка изготавливаются из гранул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кислотный раствор для гемодиализа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литров раствора в 6 литровой канистре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основной раствор для гемодиализа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литров раствора в 6 литровой канистре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46-48 (М),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3. Бахилы высокие, верх от спадания фиксируется на резинке или на завязках. 4. Защитные очки герметичные, без вентиляционных отверстий.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 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 9. Фартук с нагрудником из полиэтиленовой пленки плотность не менее 10 микрон. 10. Инструкция по эксплуатации противочумного комплекта.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46-48 (М),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3. Бахилы высокие, верх от спадания фиксируется на резинке или на завязках. 4. Защитные очки герметичные, без вентиляционных отверстий.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 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 9. Фартук с нагрудником из полиэтиленовой пленки плотность не менее 10 микрон. 10. Инструкция по эксплуатации противочумного комплекта.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50-52 (L-XL),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3. Бахилы высокие, верх от спадания фиксируется на резинке или на завязках. 4. Защитные очки герметичные, без вентиляционных отверстий.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 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 9. Фартук с нагрудником из полиэтиленовой пленки плотность не менее 10 микрон. 10. Инструкция по эксплуатации противочумного комплекта.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50-52 (L-XL),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3. Бахилы высокие, верх от спадания фиксируется на резинке или на завязках. 4. Защитные очки герметичные, без вентиляционных отверстий.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 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 9. Фартук с нагрудником из полиэтиленовой пленки плотность не менее 10 микрон. 10. Инструкция по эксплуатации противочумного комплекта.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54-56 (XXL),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3. Бахилы высокие, верх от спадания фиксируется на резинке или на завязках. 4. Защитные очки герметичные, без вентиляционных отверстий.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 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 9. Фартук с нагрудником из полиэтиленовой пленки плотность не менее 10 микрон. 10. Инструкция по эксплуатации противочумного комплекта.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54-56 (XXL),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3. Бахилы высокие, верх от спадания фиксируется на резинке или на завязках. 4. Защитные очки герметичные, без вентиляционных отверстий.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 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 9. Фартук с нагрудником из полиэтиленовой пленки плотность не менее 10 микрон. 10. Инструкция по эксплуатации противочумного комплекта.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58-60 (XXXL-XXXXL),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3. Бахилы высокие, верх от спадания фиксируется на резинке или на завязках. 4. Защитные очки герметичные, без вентиляционных отверстий.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 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 9. Фартук с нагрудником из полиэтиленовой пленки плотность не менее 10 микрон. 10. Инструкция по эксплуатации противочумного комплекта.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58-60 (XXXL-XXXXL),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3. Бахилы высокие, верх от спадания фиксируется на резинке или на завязках. 4. Защитные очки герметичные, без вентиляционных отверстий.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 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 9. Фартук с нагрудником из полиэтиленовой пленки плотность не менее 10 микрон. 10. Инструкция по эксплуатации противочумного комплекта.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62-64 (XXXXL-XXXXXL),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3. Бахилы высокие, верх от спадания фиксируется на резинке или на завязках. 4. Защитные очки герметичные, без вентиляционных отверстий.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 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 9. Фартук с нагрудником из полиэтиленовой пленки плотность не менее 10 микрон. 10. Инструкция по эксплуатации противочумного комплекта.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62-64 (XXXXL-XXXXXL), рост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3. Бахилы высокие, верх от спадания фиксируется на резинке или на завязках. 4. Защитные очки герметичные, без вентиляционных отверстий.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 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 9. Фартук с нагрудником из полиэтиленовой пленки плотность не менее 10 микрон. 10. Инструкция по эксплуатации противочумного комплекта.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 Материал изготовления - нетканое полотно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 Материал изготовления - нетканое полотно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 Материал изготовления - нетканое полотно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 Материал изготовления - нетканое полотно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 Материал изготовления - нетканое полотно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42-44 (S), рост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42-44 (S), рост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46-48 (М), рост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46-48 (М), рост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50-52 (L-XL), рост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50-52 (L-XL), рост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54-56 (XХL), рост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54-56 (XХL), рост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58-60 (XXXL-XXXXL) рост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58-60 (XXXL-XXXXL), рост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62-64 (ХХХХL- ХХХХХL), рост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62-64(ХХХХL- ХХХХХL), рост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 (скарификатор) стерильный одноразового применения (игла)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Ланцет-игла стерильный одноразового применения из полимерного материала с острым наконечником производится по 100 штук в 2 групповых полиэтиленовых пакетах, заводской групповой коробке по 200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 (скарификатор) стерильный одноразового применения (копье)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Ланцет-копье стерильный одноразового применения из нержавеющей стали с острым наконечником в индивидуальной упаковке, заводской групповой коробке по 200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1,25смх10м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2,5смх10м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1,25смх5м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3,0смх5м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2,0смх5м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2,5смх5м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бумажной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бумажной основе размером 2,0смх5м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3,0смх5м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1,25смх10м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2,5смх10м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1,25смх5м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2,5смх5м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2,0смх5м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шелковой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шелковой основе размером 3,0смх5м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шелковой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шелковой основе размером 2,0смх5м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стерильная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двусторонний пластмассовый (урогенитальный зонд), стерильный, одноразовый;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представляет собой одноразовый инструмент, который состоит из рукоятки, на противоположных концах которой размещены две рабочие части в виде ложек разного размера. Материал изготовления - гранулы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представляет собой одноразовый инструмент, который состоит из рукоятки, на противоположных концах которой размещены две рабочие части в виде ложек разного размера. Материал изготовления - гранулы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30 см х 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40 см х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3-х слойная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Ширина: 7,0 ± 0,5 см. Длина: 12,0 ± 0,5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4-х слойная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четырехслойная, противожидкостная, противотуберкулезная из нетканого материала (пленка Лонцет) FFP1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для лица, с защитным экраном для глаз, на завязках, нестерильная,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для лица, с защитным экраном для глаз, трехслойная, прямоугольной формы состоит из фильтрующего слоя мельтблаун/угольный фильтр), расположенный между двумя внешними слоями, изготовленные из нетканого материала спанбонд. Маска посередине имеет три уплотнения в виде загнутого гармошкой материала. В верхней части маски встроен полужесткий фиксатор (металическая проволока). Маска фиксируется на лице за счет эластичных ушных петель (резинки) или завязок. Размер маски: длина 17,5 см, ширина 9,5 см. Дополнительно по бокам в верхней части маски прикреплен защитный экран, изготовленный из прозрачного полимера. Эффективность бактериальной фильтрации: не менее 98%. Относится к маскам типа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резинках с угольным фильтром из нетканого материала, плотность 20 грамм/кв.м.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 из нетканного материала одноразовое, нестерильное. Размеры: - длина (175±20) мм; - ширина (100±20) мм; - длина резинки (140±20)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 на резинках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представляет собой трехслойную маску прямоугольной формы, изготовленную из нетканого материала. Изделие состоит из основы маски (фильтрующий слой помещенный, связанный или спрессованный между слоями материала) и средства крепления маски к голове пользователя (резинки). Имеет носовой фиксатор, расположенный в верхней части маски между слоями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 на резинках для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имеет прямоугольную форму, три горизонтальных складки, расположенные по середине изделия, предназначены для более удобного расположения маски на лице. Имеет встроенный фиксатор для носа. Крепление выполнено в виде ушных петель на резинках. Размер маски 14,5см х 9см, обеспечивает плотное прилегание маски к лицу ребенка. Маска гипоаллергенна, не содержит латекса, оптического волокна, искусственных ароматизаторов. Для одноразового использования. Материалы изготовления: состоит из фильтрующего слоя - нетканого материала Мельтблаун (МБ), расположенного между двумя внешними слоями нетканых материалов СС (спанбонд+спанбонд) или СМС (спанбонд+мельтблаун+спанбонд).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FFP1. Для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с клапаном.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Складное медицинское изделие, состоящее из четырех слоев нетканого материала, со встроенным клапаном, внутри содержится фильтр мельтблаун FFP1. Для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FFP2. Для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с клапаном- четырехслойное складное медицинское изделие в форме "рыбки (Fish)", имеющий трехпанельную конструкцию, с носовым металлическим зажимом, заушенные крепления в виде эластичной резины. Изготовленный из нетканого материала (СММС). Поверхностная плотность материала ≥100 г/м2. Имеется встроенный клапан, расположенный по середине маски, клапан оснащен мембраной, которая открывается при выдохе и закрывается при вдохе, что облегчает дыхание и увеличивает время использования. Размеры, см - длина -20,5 (± 1,0) - ширина-8,0 (± 1,0) - ширина верхней панели -5,0 (±0,5) - ширина нижней панели -5,0 (±0,5) - диаметр встроенного клапана-4,0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FFP3. Для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с клапаном.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Складное медицинское изделие, состоящее из четырех слоев нетканого материала, со встроенным клапаном, внутри содержится фильтр мельтблаун FFP3. Для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трехслойная на резинках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 изготовлена из высококачественного материала различных цветов: бежевого, голубого, белого или другого цвета, или с рисунком. Масса должна быть не более 10 г, поверхностная плотность не менее 100 г/м2. Размеры масок и их допустимые отклонения: ширина, см (9,5±0,5), длина, см (17,5±0,5). Три складки, расположенные в середине изделия, предназначены для более удобного расположения маски на лице. Имеет встроенный фиксатор для носа для улучшения прилегания и защиты и круглые крепления на резинках, которые крепятся за ушными раковинами. Обладает максимально высокой воздухопроницаемостью среди необъемных одноразовых масок. Обеспечивает максимальный уровень фильтрации.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масок и их допустимые отклонения: ширина, см (9,5±0,5), длина, см (17,5±0,5).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Четырехслойная одноразовая маска из нетканого материала с классом фильтрующей эффективности FFP2 или KN 95, или N95, предназначенные для защиты органов дыхания. Маска-респиратор крепятся на лице при помощи заушной резины, закрывая полость носа и рта Состоит из четырех или пяти, или шести слоев, два из которых фильтрующий слой "мельтблаун", внутренний слой изготовлен из приятного на ощупь материала, похожего на хлопок. Специальная конструкция обеспечивает плотное прилегание маски к лицу; устойчива к смятию и подходит для работы в высокотемпературной и влажной среде.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3-слойные нестерильные, в различных вариантах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маски: ширина- 9,5 см, длина- 17,5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трехслойные на завязках,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20 грамм/кв.м, на завязках (взрослые)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трехслойные на резинках из нетканого материала, детские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20 грамм/кв.м, на резинках (детские)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 Материал упаковочный для стерилизации медицинских изделий №5 1. Рулоны для стерилизации со складкой: ширина 75-500 мм, длина 50-200 м, ширина складки 25-100 мм - 1 шт.;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индикатора.Материал упаковочный для стерилизации медицинских изделий №2 1. Пакеты для стерилизации со складкой: ширина пакета 100-420 мм, длина 300-570 мм, ширина складки 50-100 мм - 1 шт.;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 Материал упаковочный для стерилизации медицинских изделий №4 1. Рулоны для стерилизации без складок: ширина рулонов 50-600 мм, длина 50-200 м - 1 шт.;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 Материал упаковочный для стерилизации медицинских изделий №1 1. Пакеты для стерилизации без складок: ширина пакета 50-500 мм, длина 200-640 мм - 1 шт.;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 упаковочный для стерилизации медицинских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 Материал упаковочный для стерилизации медицинских изделий №3 1. Пакеты для стерилизации самоклеящиеся без складок: ширина пакета 50-500 мм, длина 200-640 мм - 1 шт.;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очки или после обработки дезинфицирующими средствами используемые повторно. Бесцветными, герметично защищать глаза с боку, сверху и снизу. Иметь в качестве крепления наголовную ленту или заушники. Наголовная лента должна иметь возможность регулирования длины или быть саморегулирующимся. Очковые стекла не должны содержать никаких значительных дефектов, ухудшающих видимость, а именно: пузырей, царапин, посторонних включений, затемнений, точек, следов зачистки, выбоин. Наголовная лента, должна иметь ширину не менее 10 мм по всей длине Длина заушников 12,0 см ±1. Средняя масса должна быть не более 130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с К2 ЭДТА для взятия капиллярной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в целях исследования в условиях In Vitro. Микропробирки для забора капиллярной крови состоит из пластикового контейнера. Верхний край контейнера служит коллектором крови. Крышка плотно прилегает к верхнему краю. Микропробирки имеют отметку определенного объема наполнения- указана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с лития гепарином для взятия капиллярной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в целях исследования в условиях In Vitro. Микропробирки для забора капиллярной крови состоит из пластикового контейнера. Верхний край контейнера служит коллектором крови. Крышка плотно прилегает к верхнему краю. Микропробирки имеют отметку определенного объема наполнения- указана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кетонов, аскорбиновой кислоты,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аскорбиновой кислоты, билирубина, крови, глюкозы, кетонов, лейкоцитов, нитритов, рН, белка, удельного веса, уробилиногена,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для полуколичественного и визуального определения содержания в моче глюкозы,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билирубина, лейкоцитов, нитритов, удельного веса, уробилиногена,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билирубина, нитритов, удельного веса, уробилиногена,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белка,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кетонов,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микроальбумина, креатинина,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билирубина, крови, глюкозы, кетонов, рН, белка, уробилиногена,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объемом 2000 мл с емкостью в 250, для определения почасового диуреза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для почасового измерения диуреза снабжена дифференциальной шкалой и отдельным сливным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объемом 2000 мл с емкостью в 500 мл для определения почасового диуреза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для почасового измерения диуреза снабжена дифференциальной шкалой и отдельным сливным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забора венозной крови одноразовый К2 22G-100 КБУ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КБУ входит: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 2) стерильная медицинская двухсторонняя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пластырь - 100 шт; 5) спиртовые салфетки - 200 шт.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"Кардиохирургический тип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клинико-лабораторных исследований "Кардиохирургический тип – 1" входит: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размером 13х75 мм - 1 шт; 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 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 5)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 6) Контейнер со встроенным устройством бесконтактного переноса мочи объемом 120 мл - 1 шт; 7) Пробирки вакуумные стерильные для общего анализа мочи с желтой крышкой, объемом 10,0 мл, размером 16х100 мм - 1 шт; 8) Пробирка для определения на яйце-глист методом соскоба - 1 шт; 9) Контейнер для сбора биологического материала для копрологического исследования - 1 шт; 10) Иглодержатель - 1 шт; 11) Стерильные медицинские двухсторонние иглы однократного применения 22Gх1 1/2 (0,7x38 мм), цвет черный - 1 шт; 12) Пластырь гемостатический, стерильный - 1 шт; 13) Спиртовые салфетки однократного применения - 2 шт; 14) Предметное стекло шлифованное - 2 шт; 15) Покровное стекло - 2 шт. Пробирки для забора и хранения венозной крови, для общего анализа мочи состоят из пробирки, крышки и резиновой пробки. Пробирки изготовлены из прочного полиэтилентерефталата (ПЭТ), имеют круглое дно, подходят ко всем видам центрифуг,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защищают от прикосновений с внутренней поверхностью пробки. Цвет пробирок для крови различный, в зависимости от добавок. Пробки резиновые изготовлены из хлорбутилкаучука, покрыты гемоотталкивающим репеллентом. Пробирки для определения на яйцеглист методом соскоба состоят из укупоренной резиновой пробкой или винтовой крышкой пробирки из полиэтилентерефталата и палочки с ватным тампоном на одном конце диаметром 5 мм, длина тампона 15 мм, общая длина палочки от 120 до 150 мм. Контейнер объемом 120 мл для бесконтактного переноса мочи изготовлен из полипропилена, имеет градуировку до 100 мл, на крышке желтого цвета имеется отверстие для вакуумной пробирки со встроенной иглой с резиновой мембраной для прокалывания крышки пробирки. Иглодержатель – прозрачное или полупрозрачное нестерильное устройство с внутренней резьбой не менее 0,5 оборота, соединяет и обеспечивает жесткую фиксацию двухсторонней иглы с вакуумной пробиркой.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вставки из полипропилена, резиновой мембраны, колпачка (футляра).Изделие стерильное, для одноразового использования. Пластырь гемостатический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 нетканое полотно, пропитанное этиловым или изопропиловым спиртом, упакована в бумагу из алюминиевой фольги. Только для наружного и только для однократного применения! Предметное стекло со шлифованным краем используется для микроскопии. Поверхность стекол гладкая, обезжиренная с отличным светопропусканием. Покровные стекла – квадратные или прямоугольные пластины из стекла с гладкой поверхностью, без царапин и трещин. Основное назначение - покрытие материала, защита образцов. Применяют совместно с предметными стеклами в микроскопии.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"Кардиохирургический тип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клинико-лабораторных исследований "Кардиохирургический тип – 2" входит: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размером 13х75 мм - 1 шт; 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 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 5)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 6) Контейнер со встроенным устройством бесконтактного переноса мочи объемом 120 мл - 1 шт; 7) Пробирки вакуумные стерильные для общего анализа мочи объемом 10,0 мл, размером 16х100 мм - 1 шт; 8) Пробирка для определения на яйце-глист методом соскоба - 1 шт; 9) Контейнер для сбора биологического материала для копрологического исследования - 1 шт; 10) Иглодержатель - 1 шт; 11) Стерильные медицинские двухсторонние иглы однократного применения 21Gх1 1/2" (0,8x38 мм), цвет зеленый - 1 шт; 12) Пластырь гемостатический, стерильный - 1 шт; 13) Спиртовые салфетки однократного применения - 2 шт; 14) Предметное стекло шлифованное - 2 шт; 15) Покровное стекло - 2 шт. Одноразовые стерильные вакуумные пробирки для забора и хранения венозной крови, плазмы крови, сыворотки крови, Пробирки вакуумные cтерильные для общего анализа мочи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Пробирки для определения на яйце-глист методом соскоба состоят из укупоренной пробирки и палочки с ватным тампоном на одном конце.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имеет внутреннюю резьбу не менее 0,5 оборота, обеспечивающее жесткую фиксацию двухсторонней иглы для надежного крепления. Иглодержатель является направляющим для вакуумной пробирки в момент взятия крови, нестерильный.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Спиртовые салфетки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и только для однократного применения! Салфетка спиртовая предназначена для местного применения в качестве антимикробного и стерилизующего средства для обработки инъекционного поля при проведении подкожных и внутримышечных манипуляций (вакцинация, внутривенные инъекции, забор крови из вены и др), обработки инструментов и других поверхностей. Предметное стекло со шлифованным краем используется для микроскопии. Поверхность стекол гладкая, обезжиренная. Высокое качество стекла создает отличное светопропускание. Покровные стекла преимущественно используют в лабораториях. Они представляют собой квадратную или прямоугольную пластину, выполненную из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при беременности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клинико-лабораторных исследований при беременности входит: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размером 13х75 мм - 1 шт; 3)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 4)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 5) Иглодержатель - 1 шт; 6) Стерильные медицинские двухсторонние иглы однократного применения 21Gх1 1/2" (0,8x38 мм) - 1 шт; 7) Пластырь гемостатический, стерильный - 1 шт; 8) Спиртовые салфетки однократного применения - 1 шт; 9) Пробирки вакуумные стерильные для микробиологического анализа мочи с консервантом объемом 9,5 мл - 1 шт. 10) Контейнер со встроенным устройством бесконтактного переноса мочи 120 мл - 1 шт. Одноразовые стерильные вакуумные пробирки для забора и хранения венозной крови, плазмы крови, сыворотки крови, Пробирки вакуумные стерильные для микробиологического анализа мочи с консервантом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Пробирка вакуумная стерильная для микробиологического анализа мочи содержит консервант № 3. Поддерживает бактериальную стабильность образцадо 48 часов при комнатной температуре. Цвет крышки – оливковый. Размер пробирки - 16х100 мм. Номинальный объем - 9,5 мл. Для одноразового использования.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Для одноразового использования.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контейнер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дляпрокалывания крышки пробирки. Полный объем контейнера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при эндокринных заболеваниях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клинико-лабораторных исследований при эндокринных заболеваниях входит: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4,0 мл, размером 13х75 мм - 1 шт; 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 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 5) Иглодержатель - 1 шт; 6) Стерильные медицинские двухсторонние иглы однократного применения 21Gх1 1/2" (0,8x38 мм), цвет зеленый - 1 шт; 7) Пластырь гемостатический, стерильный - 1 шт; 8) Спиртовые салфетки однократного применения - 2 шт; 9) Пробирки вакуумные стерильные для микробиологического анализа мочи с консервантом объемом 9,5 мл - 1 шт; 10) Контейнер со встроенным устройством бесконтактного переноса мочи 120 мл - 1 шт. Одноразовые стерильные вакуумные пробирки для забора и хранения венозной крови, плазмы крови, сыворотки крови, Пробирки вакуумные стерильные для микробиологического анализа мочи с консервантом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Пробирка вакуумная стерильная для микробиологического анализа мочи содержит консервант № 3. Поддерживает бактериальную стабильность образца до 48 часов при комнатной температуре. Цвет крышки – оливковый. Размер пробирки - 16х100 мм. Номинальный объем - 9,5 мл.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Для одноразового использования.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контейнер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лабораторных исследований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лабораторных исследований мочи: 1) Контейнер для сбора суточной мочи с прозрачной полоской, измерительной шкалой для визуального контроля, объем 3000 мл - 1 шт; 2) стабилизатор №1 - 1 флакон; 3) одноразовая посуда для сбора и переноса мочи в контейнер - 10 шт; 4) контейнер со встроенным устройством для бесконтактного переноса мочи объемом 120 мл - 1 шт; 5) пробирки вакуумные стерильные для общего анализа мочи, 10,0 мл - 1 шт; 6) пробирки вакуумные стерильные для микробиологического анализа мочи с консервантом объемом 9,5 мл - 1 шт. Контейнер для сбора суточной мочи с прозрачной полоской, измерителной шкалой для визуального контроля состоит из двух частей: контейнера и крышки со встроенным устройством для забора мочи. Контейнер и крышка изготовлены из полипропилена, имеет градуировка до 3000 мл. Завинчивающаяся крышка обеспечивает герметичность контейнера, что обеспечивает безопасный сбор суточной мочи.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для общего анализа мочи предназначены для сбора, транспортировки, общего и микробиологического анализа мочи. Пробирки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Крышки с вертикальными бороздками изготовлены из полипропилена. Цвет крышек для общего анализа мочи – желтый, для микробиологического анализа мочи – оливковый. Пробки резиновые изготовлены из хлорбутилкаучука. Поддерживают бактериальную стабильность образца до 48 часов при комнатной температуре. Изделие стерильное. Пробирки вакуумные стерильные для микробиологического анализа мочи содержат консервант № 3 – борную кислоту в соотношении консервант и реагент: 20 мг борной кислоты на 1 мл объема мочи. Поддерживает бактериальную стабильность образца до 48 часов при комнатной температуре. Размер пробирки - 16х100 мм. Номинальный объем - 9,5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определения аденовирусной инфекции в респираторных образцах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является качественным иммунохроматографическим анализом для выявления антигена аденовируса. Комплектность: 1. Тест-кассета, упакованная в индивидуальную упаковку из алюминиевой фольги с осушителем – (25 шт.) 2. Буферный раствор для экстракции – (10 мл, 1 фл.) 3. Ватный тампон – (25 шт.) 4. Одноразовая пробирка для выделения – (25 шт.) 5. Пластиковый наконечник на пробирку для выделения – (25 шт.) 6. Штатив для пробирок – (1 шт.)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определения кардиального тропонина в сыворотке плазме и цельной крови (Экспресс-тест "Тропонин")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"Тропонин" является качественным одноэтапным иммунохроматографическим методом для определения тропонина. Комплектность: 1. Тест-кассета, упакованная в индивидуальную упаковку из алюминиевой фольги с осушителем – (25 шт.); 2. Одноразовая полиэтиленовая пипетка – (25 шт.); 3. Буферный раствор - (3 мл, 1 фл.). Чувствительность и специфичность теста составляет по чувствительности 99,9%, специфичности 99,9%. Нижний предел обнаружения 0,5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определения ротавирусного антигена в фекалиях (Экспресс-тест "Ротавирус")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"Ротавирус" является качественным анализом для выявления ротавирусного антигена. Комплетность: 1. Тест-кассета, упакованная в индивидуальную упаковку из алюминиевой фольги с осушителем – (25 шт.); 2. Флаконы для сбора образцов с буфером для экстракции – (2 мл, 25 шт.)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дыхательный одноразовый стерильный: растяжимый с двумя влагосборниками и дополнительной трубкой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включает в себя комплектующие изделия, необходимые для сбора дыхательного контура. Изделие поставляется в стерильном виде: - контур с двумя растяжимыми конфигурируемыми линиями вдоха и выдоха, устойчивыми к сдавливанию, перегибам и изломам; - длина контура в растянутом виде 3 м (3000 мм); - диаметр трубки: взрослый контур – 22 мм; - снабжен типовыми разъемами 22F для подключения к аппарату; - тройник пациента (Y -адаптер) со стороны пациента с разъемом 15F/22М. Y-адаптер снабжен портами; - с двумя разборными влагосборниками, встроенными в линию вдоха и выдоха - с дополнительной трубкой (лимб); - стерилизовано оксидом этилена; - для однократного применения. Комплектность: 1. Трубка растяжимая диаметром 22 мм и длиной 1500 мм – 4 шт; 2. Влагосборник – 2 шт; 3. Прямой адаптер 22M×22F – 10 шт; 4. Переходник 22M×22М – 2 шт; 5. Тройник пациента (Y-адаптером) с двумя портами – 1 шт; 6. Угловой адаптер с портом – 1 шт; 7. Трубка растяжимая диаметром 22 мм и длиной 1000 мм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дыхательный одноразовый стерильный: растяжимый с угловым адаптером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включает в себя комплектующие изделия, необходимые для сбора дыхательного контура. Изделие поставляется в стерильном виде: - контур с двумя растяжимыми конфигурируемыми линиями вдоха и выдоха, устойчивыми к сдавливанию, перегибам и изломам, длина контура до 1,5 м (1500 мм) ; - диаметр трубки: взрослый контур – 22 мм; - снабжен типовыми разъемами 22F для подключения к аппарату; - тройник пациента (Y -адаптер) со стороны пациента с разъемом 15F/22М. Y-адаптер снабжен портами; - стерилизовано оксидом этилена; - для однократного применения. Комплектность: 1. Трубка растяжимая диаметром 22 мм и длиной 1500 мм –2 шт; 2. Прямой адаптер 22M×22F – 4 шт; 3. Переходник 22M×22M – 2 шт; 4. Тройник пациента (Y-адаптером) с двумя портами – 1 шт; 5. Угловой адаптер с портом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S; 2. шпатель гинекологический полимерный по Эйру одноразовый для забора материала на цитологическое исследование; 3. подстилка (салфетка) адсорбирующая одноразовая из нетканого материала; 4. перчатки смотровые, неопудренные.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M; 2. шпатель гинекологический полимерный по Эйру одноразовый для забора материала на цитологическое исследование; 3. подстилка (салфетка) адсорбирующая одноразовая из нетканого материала; 4. перчатки смотровые, неопудренные.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L; 2. шпатель гинекологический полимерный по Эйру одноразовый для забора материала на цитологическое исследование; 3. подстилка (салфетка) адсорбирующая одноразовая из нетканого материала. 4. перчатки смотровые, неопудренные.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S; 2. шпатель гинекологический полимерный по Эйру одноразовый для забора материала на цитологическое исследование c одной подсветкой на 100 штук набора; 3. подстилка (салфетка) адсорбирующая; 4. перчатки смотровые, неопудренные.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M; 2. шпатель гинекологический полимерный по Эйру одноразовый для забора материала на цитологическое исследование c одной подсветкой на 100 штук набора; 3. подстилка (салфетка) адсорбирующая; 4. перчатки смотровые, неопудренные.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L; 2. шпатель гинекологический полимерный по Эйру одноразовый для забора материала на цитологическое исследование c одной подсветкой на 100 штук набора; 3. подстилка (салфетка) адсорбирующая; 4. перчатки смотровые, неопудренные.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 инсулиновой помпе №10 (Резервуар объемом 1,8 мл + Инфузионный набор длина канюли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12 наборов предоставляется одна помпа бесплатно для всех вновь выявленных пациентов и пациентов с помпами вышедшими из строя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 инсулиновой помпе №10 (Резервуар объемом 3 мл + Инфузионный набор длина канюли 9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12 наборов предоставляется одна помпа бесплатно для всех вновь выявленных пациентов и пациентов с помпами вышедшими из строя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спонж абдоминальный марлевый, с рентгенконтрастной пластиной, с петлей 45х45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 пленка) набор, в состав которого входят изделия одноразовые стерильные, изготовленные из марли медицинской, нетканого полотна или ваты медицинской, имеющие достаточно равномерную структуру, хорошо смачиваются биологическими жидкостями и растворами лекарственных препаратов, эффективно поглощают и удерживают раневое отделяемое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L - 5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S - 10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M - 10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- 10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- 10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- 10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M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S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L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питательных сред для бактериологического исследования биоматериала на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питательных сред для бактериологического исследования биоматериала на микрофлору состоит из: Готовых плотных питательных сред с факторами роста, представляют собой разлитые в чашки Петри. Одна чашка содержит примерно 20 мл готовой среды. Прозрачные, или матовые. Гелеобразные, Весовая дозировка 18,0 г ± 2,0. Чашки Петри- изготовлены из полистирола, имеют тройное отверстие, вентилируемая, стерильная. Размеры: диаметр (крышка чашки Петри) Ø 90 мм, высота h 16,5 мм. Бактериологическая петля Объем - 1 мкл. Общая длина- 197 мм Длина иглы- 30 мм Внешний Ø петли - 2,5 мм Внутренний Ø петли - 0,95 мм Материал – полистирол. Цвет петель - нейтральный, тип жесткости - мягкий. Стерильные. Одноразовые. Предметное стекло шлифо-ванное, размер: 25х75 мм и толщина стандартизированы, изготовлены из стекла, обладают высокой степенью прозрачности. Одноразовые перчатки- длина не менее 230 мм толщина не менее 0,1мм не более 0,2 мм, вес 1 перчатки не менее 3,5 гр. И не более 5,0 гр. Материал: Натуральный латекс. Одноразовые маски - маски медицинские 3-слойные нестерильные, изготовлены из нетканого материала. Размеры масок: ширина-9,5±0,5, длина-17,5±0,5. Три складки, расположенные в середине изделия, предназначе- ны для удобного расположения маски на лице. Имеется встроенный фиксатор для носа с целью прилегания маски по форме носа. Три складки, расположенные в середине изделия, предназначены для бо- лее удобного расположения маски на лице. Обеспечивает максимальный уровень фильтрации. 1. Желточно-солевой агар объемом 20 мл, диаметром 90 мм, светло-янтарный (светло-желтый); 2. Шокодадный агар объемом 20 мл, диаметром 90 мм, коричневого (шокодадный) цвет; 3. Агар Эндо объемом 20 мл, диаметром 90 мм, розового цвета; 4. Агар Сабуро декстрозный объемом 20 мл, диаметром 90 мм, светло-янтарный (светло-желтый); 5. Бактериологическая петля Обьемом 0,005 мл, диаметром 1 мм; 6. Предметное стекло, шлифованное размером 25х75 мм; 7. Одноразовые перчатки; 8. Одноразовая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питательных сред для бактериологического исследования спинномозговой жидкости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питательных сред для бактериологического исследования спинномозговой жидкости состоит из готовых плотных питательных сред с факторами роста, разлитых в чашки Петри. Одна чашка содержит примерно 20 мл готовой среды. Прозрачные, или матовые. Гелеобразные, Весовая дозировка 18,5 г ± 2,0 г. Чашки Петри изготовлены из полистирола, имеют тройное отверстие, вентилируемые, стерильные. Размеры: диаметр (крышка чашки Петри) Ø 90 мм, высота h 16,5 мм. Бактериологическая петля объемом 1 мкл. Общая длина- 197 мм, длина иглы- 30 мм, внешний Ø петли - 2,5 мм, внутренний Ø петли - 0,95 мм, материал – полистирол. Цвет петель - нейтральный, тип жесткости - мягкий. Стерильные. Одноразовые. Предметное стекло шлифованное: размер: 25х75 мм, их толщина стандартизирована, изготовлены из стекла, обладают высокой степенью прозрачности. Одноразовые перчатки: длина не менее 230 мм, толщина не менее 0,1мм и не более 0,2 мм, вес одной перчатки не менее 3,5 г и не более 5,0 г. Материал: натуральный латекс. Одноразовые маски: маски медицинские 3-слойные нестерильные, изготовлены из нетканого материала. Размеры масок: ширина-9,5±0,5, длина-17,5±0,5. Три складки, расположенные в середине изделия, предназначены для удобного расположения маски на лице. Имеется встроенный фиксатор для носа с целью прилегания маски по форме носа. Обеспечивает максимальный уровень фильтрации. 1. Сывороточный агар объемом 20 мл, размер диаметра 90мм, светло-желтого цвета; 2. 5 % кровяной агар объемом 20 мл, диаметром 90 мм, красного цвета; 3. Агар Колумбийский с бараньей кровью объемом 20 мл, диаметром 90 мм, вишнево-красного цвета; 4. Питательный агар в пробирке / наклоном объемом 5 мл, размером 16х120 мм, светло-желтого цвета; 5. Сывороточный агар в пробирке / наклоном объемом 5 мл, размером 16х120 мм, соломенно-желтого цвета; 6. Полужидкий агар объемом 5 мл, размером 16х120 мм, желтого цвета; 7. Шокодадный агар объемом 20 мл, диаметром 90 мм, коричневого (шокодадный) цвет; 8. Бактериологическая петля диаметром 1 мм; 9. Предметное стекло шлифованное размером 26х76 мм; 10. Одноразовые перчатки; 11. Одноразовая маска; 12. Чашка Петри;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139970,19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дезинфекции операционного поля,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Тупферы марлевые без рентгеноконтрастной нити, размер: круглые диаметром 5 см - 5 шт. 2. Зажим - 1 шт. 3. Перчатки диагностические, смотровые, латексные, неопудренные, размер М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катетеризации мочевого пузыря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для стола (стандартное) 50 см х 50 см - 1 шт. 2. Покрытие для стола (стандартное) 60 см х 60 см- 1 шт. 3. Салфетки марлевые, хирургические с рентгеноконтрастной нитью 7,5 см х 7,5 см - 2 шт. 4. Тампоны круглые, марлевые, без рентгеноконтрастной нити, диаметр: 5 см - 4 шт. 5. Пинцет пластиковый - 2 шт. 6. Кювета градуированная, пластиковая, объем: 1000 мл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катетеризации центральных вен,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для инструментального стола (стандартное) 75 см х 90 см - 1 шт. 2. Салфетка впитывающая 33 см х 33 см - 1 шт. 3. Зажим пластиковый - 1 шт. 4. Тампоны круглые, без рентгеноконтрастной нити, без ваты, диаметр: 5 см - 5 шт. 5. Простыня (усиленная) с отверстием 10 см, c адгезивным краем, 75 см х 90 см - 1 шт. 6. Игла для локальной анестезии, размер: 22G - 1 шт. 7. Игла инъекционная, размер: 18G - 1 шт. 8. Шприц инъекционный, объем: 10 мл - 1 шт. 9. Шприц инъекционный, объем: 20 мл - 1 шт. 10. Скальпель с рукояткой, размер: №23 - 1 шт. 11. Лоток градуированный, пластиковый, объем: 60-250 мл - 1 шт. 12. Иглодержатель стальной - 1 шт. 13. Ножницы хирургические - 1 шт. 14. Зажим металлический (для артерии) - 1 шт. 15. Салфетка 5 см х 5 см - 5 шт. 16. Салфетка 7,5 см х 7,5 см - 6 шт. 17. Повязка-пленка адгезивная, прозрачная, фиксирующая 10 см х 15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катетеризации,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двухслойная 50 см х 50 см - 1 шт. 2. Салфетка двухслойная с отверстием 5 см, 50 см х 50 см - 1 шт. 3. Клещи с кнопками-защелками, длина: 19 см - 1 шт. 4. Перчатки диагностические, смотровые, латексные, неопудренные, размер L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местной анестезии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для инструментального стола (стандартное) 75 см х 90 см - 1 шт. 2. Покрытие с клейкой полосой 50 см х 50 см - 1 шт. 3. Салфетки впитывающие 33 см х 33 см - 1 шт. 4. Салфетки из нетканого материала 7,5 см х 7,5 см см - 4 шт. 5. Тампоны круглые из нетканого материала, диаметр: 5 см - 5 шт. 6. Игла атравматичная, размер: 22G - 1 шт. 7. Шприц пластиковый, объем: 5 мл - 1 шт. 8. Зажим пластиковый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обработки ран,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хирургическая 7,5 см х 7,5 см - 5 шт. 2. Пинцет пластиковый - 1 шт. 3. Тампоны хирургические, размер: круглые, диаметром 5 см - 5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перевязки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Пинцет анатомический голубого, зеленого цвета, длина: 13 см - 2 шт. 2. Салфетки перевязочные из нетканого материала 7,5 см х 7,5 см - 2 шт. 3. Тупферы марлевые, размер: круглые диаметром 5 см - 6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снятия швов стерильный, одноразовый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Тупферы марлевые, размер: круглые диаметром 5 см - 6 шт. 2. Нож для снятия швов - 1шт. 3. Пинцет анатомический, длина: 13 см - 1 шт. 4. Перчатки диагностические, смотровые, латексные, неопудренные, размер L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 №1 Часть 1. Набор для начала процедуры: 1. Тампон марлевый, без рентенконтрастной нити, размером 5 см - 5 шт 2. Покрытие без липкого края 38×45 см - 1 шт 3. Салфетка марлевая 5×5 см, 12-слойная - 5 шт 4. Пластырная полоска 2×7 см - 6 шт Часть 2. Набор для окончания процедуры: 1. Тампон марлевый без рентенконтрастной нити, размером 5 см - 4 шт 2. Салфетка марлевая 5×5 см, 12-слойная - 5 шт 3. Бинт фиксирующий эластичный 10 см×4 м - 1 шт 4. Пластырная полоска 2×7 см - 6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 №2 Часть 1. Набор для начала процедуры: 1. Маска трехслойная на резинках - 1 шт 2. Перчатки медицинские смотровые размером 7 - 1 пара 3. Тампон нетканый без рентенконтрастной нити, размером 5 см - 5 шт 4. Покрытие без липкого края 50×75 см - 1 шт 5. Шприц 5 мл, Luer - 2 шт 6. Салфетка нетканая 7,5×7,5 см, 12-слойная - 5 шт 7. Пластырная полоска 2×7 см - 6 шт Часть 2. Набор для окончания процедуры: 1. Маска трехслойная на резинках - 1 шт 2. Перчатки медицинские смотровые размером 7 - 1 пара 3. Тампон нетканый без рентенконтрастной нити, размером 5 см - 4 шт 4. Салфетка нетканая 7,5×7,5 см, 12-слойная - 4 шт 5. Пластырная полоска 2×7 см - 6 шт 6. Бинт фиксирующий эластичный 10 см×4 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HBsAg в сыворотке (плазме) крови вируса гепатита В "ВГВ-HBsAg-ImmoBia"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"ВГВ-HBsAg-ImmoBia"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 1.Специфичность. При проверке образцов, достоверно не содержащих HBsAg, диагностическая специфичность Набора реагентов "ВГВ-HBsAg- ImmoBia" составляет 100%. 2. Аналитическая чувствительность. Минимальная достоверно выявляемая концентрация поверхностного антигена вируса гепатита В (HBsAg), по способу 1 - 0,01 МЕ/мл, по способу 2 - 0,05 МЕ/мл. 3.Чувствительность. При проверке образцов, достоверно содержащих HBsAg, диагностическая чувствительность Набора реагентов "ВГВ-HBsAg-ImmoBia" составляет 100%. 4. Воспроизводимость. Внутрисерийный коэффициент  вариации выявления HBsAg в одном и том же образце сыворотки (плазмы) крови с использованием Набора реагентов "ВГВ-HBsAg-ImmoBia" не превышает 6,0%. Межсерийный коэффициент  вариации выявления HBsAg в одном и том же образце сыворотки (плазмы) крови с использованием Набора реагентов "ВГВ-HBsAg-ImmoBia" не превышает 7,0%. 1.Планшет полистироловый, стрипированный, на внутренней поверхности лунок планшета иммобилизованы антитела к HBsAg, готов к использованию; 2. Отрицательный контроль К-, инактивирован, на основе сыворотки крови человека, не содержащей HBsAg, бесцветная жидкость, готов к использованию, (3,0 мл); 3.Положительный контроль К1+, инактивирован, на основе сыворотки крови человека, содержащей HBsAg, готов к использованию, (1,0 мл);; 4. Положительный контроль К2+, инактивирован, на основе сыворотки крови человека, содержащей HBsAg, готов к использованию, (1,0 мл); 5. Коньюгат В, прозрачная окрашенная жидкость, готов к использованию (4,0 мл); 6. Концентрат конъюгата А, прозрачная окрашенная жидкость, 11-кратный концентрат, (0,5 мл); 7.Буфер для разведения концентрата конъюгата А, прозрачная окрашенная жидкость, готов к использованию, (5,0 мл); 8.Субстратный раствор тетраметилбензидина (ТМБ), прозрачная бесцветная жидкость, готов к использованию, (14 мл); 9. Концентрат отмывочного раствора, прозрачная бесцветная жидкость, 26-кратный концентрат, (22 мл); 10.Стоп-реагент, прозрачная бесцветная жидкость, готов к использованию (14 мл); 11. Наконечники для пипеточных дозаторов 2-200 мкл; 12.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антител к ВИЧ-1,2 и антигена р24 ВИЧ-1 "р24 –ВИЧ-1,2-ImmoBia"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"р24 –ВИЧ-1,2-ImmoBia" рассчитан на проведение анализа в дубликатах 90 исследуемых образцов, 6 проб контрольных сывороток, всего 192 определений.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 1.Специфичность. При проверке образцов сыворотки и плазмы крови человека, достоверно не содержащих специфические антитела к вирусам иммунодефицита человека I и II типов (ВИЧ I, II) ВИЧ I группы 0 и антиген р24 ВИЧ I, диагностическая специфичность Набора реагентов "р24 –ВИЧ-1,2-ImmoBia" составляет 100%. 2.Чувствительность. При проверке образцов сыворотки и плазмы крови человека, достоверно содержащих специфические антитела к вирусам иммунодефицита человека I и II типов (ВИЧ I, II) ВИЧ I группы 0 и/или антиген р24 ВИЧ I, диагностическая чувствительность Набора реагентов "р24 –ВИЧ-1,2-ImmoBia" составляет 100%. 3.Воспроизводимость Межсерийный коэффициент вариации результатов выявления антител к вирусам иммунодефицита человека I и II типов (ВИЧ I, II) ВИЧ I группы 0 и антигена р24 ВИЧ I в одном и том же образце cыворотки (плазмы) крови с использованием Набора реагентов "р24 –ВИЧ-1,2-ImmoBia" не превышает 7,0%.1. Планшет 96-луночный стрипированный, в лунках которого иммобилизованы: рекомбинантные антигены ВИЧ I (группа М) gp41, gp120, gp160, ВИЧ I (группа 0) gp41, рекомбинантный антиген gp36 ВИЧ II и моноклональные антитела к антигену р24 ВИЧ I, готов к использованию, 2 шт; 2. Отрицательный контрольный образец (К-), инактивирован, на основе сыворотки крови человека, не содержащий антиген р24 ВИЧ I и антитела к ВИЧ I (0), II, готов к использованию (3,0 мл); 3. Положительный контрольный образец (К1+), инактивирован, на основе сыворотки крови человека, содержащий специфические антитела к ВИЧ I (0), II, готов к использованию.(1,0 мл); 4. Положительный контрольный образец (К2+), инактивирован, на основе сыворотки крови человека, содержащий высокоочищенный рекомбинантный антиген р24 ВИЧ I, готов к использованию (1,0 мл); 5. Конъюгат А, готов к использованию (6,5 мл); 6. Концентрат коньюгата В (11-кратный) (2,5 мл); 7. Буфер для разведения концентрата коньюгата В, готов к использованию, (30 мл); 8. Раствор субстрата тетраметилбензидина (ТМБ), готов к использованию (30,0 мл); 9. Концентрат отмывочного раствора (солевой раствор с твин-20 и бензойной кислотой) 26-кратный, (100 мл); 10. Стоп-реагент, готов к использованию (30 мл); 11. Наконечники для пипеточных дозаторов 2-200 мкл; 12.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228689,54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антител к индивидуальным белкам вируса гепатита С (core, NS3, NS4, NS5) "ImmoBia-анти-ВГС-спектр"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"ImmoBia-анти-ВГС-спектр" рассчитан на проведение 24 исследований, включая контроли по выявлению иммуноглобулинов классов G и М к ВГС. Возможны 6 независимых постановок по 4 анализа каждая, включая контроли.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 1. Чувствительность. Результат качественного определения набором иммуноглобулинов классов G и М к индивидуальным белкам вируса гепатита С (core, NS3, NS4, NS5) в образцах сывороток, содержащие антитела к ВГС: чувствительность по антителам к ВГС - 100%. 2.Специфичность. Результат качественного определения набором иммуноглобулинов классов G и М к индивидуальным белкам вируса гепатита С (core, NS3, NS4, NS5) в образцах сывороток, не содержащие антитела к ВГС: специфичность по антителам к ВГС - 100%. 1. Планшет разборный с иммобилизованными на внутренней поверхности лунок рекомбинантными антигенами ВГС, готовый для использования 2. Положительный контрольный образец К+, инактивированный, готовый для использования, (1 мл) 3. Отрицательный контрольный образец К-, инактивированный, готовый для использования, (1 мл) 4. Коньюгат (антитела к IgM и IgG человека, меченные пероксидазой хрена), концентрат (1,5 мл) 5. Раствор для разведения сывороток (РС), готовый для использования, (10 мл) 6. Раствор для разведения коньюгата (РК), готовый для использования (13 мл) 7. Концентрат фосфатно-солевого буферного раствора с твином (ФСБ-Т?25), (28,0 мл) 8. Субстратный буферный раствор (СБР), готовый для использования (13 мл) 9. Тетраметилбензидин (ТМБ), концентрат, (1,5 мл) 10.Стоп-реагент, готов к использованию, (12 мл) 11. Наконечники для пипеточных дозаторов 2-200 мкл 12.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221718,12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видоспецифических иммуноглобулинов класса G к Chlamydia trachomatis "Chlamydia trachomatis–IgG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"Chlamydia trachomatisIgG- ImmoBia" рассчитан на проведение анализа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Чувствительность Результат качественного определения набором иммуноглобулинов класса G к Chlamydia trachomatis, включающей образцы сывороток, содержащие специфические IgG к Chlamydia trachomatis: по иммуноглобулинам класса G к Chlamydia trachomatis – 100%. Специфичность Результат качественного определения набором иммуноглобулинов класса G к Chlamydia trachomatis, включающей образцы сывороток, не содержащие IgG к Chlamydia trachomatis: по иммуноглобулинам класса G к Chlamydia trachomatis – 100%. 1. Планшет, покрытый антигеном, 12 x 8 лунок в пакете с осушителем, готовый к использованию 2. Положительный контроль (калибратор 3) 80 ед/мл, содержащий специфические человеческие антитела, готовый к использованию раствор (2,0 мл) 3. Отрицательный контроль (калибратор 1) 5 ед/мл, не содержащий специфических человеческих антител, готовый к использованию раствор (2,0 мл) 4. CUT-OFF (Калибратор 2) 20 ед/мл — раствор, содержащий специфические человеческие антитела в предельной концентрации, готовый к использованию (3,0 мл) 5. Калибратор 4 (320 ед/мл) — готовый к использованию раствор, содержащий специфические человеческие антитела (2,0 мл) 6. Конъюгат. Раствор, содержащий меченный пероксидазой животный иммуноглобулин к IgG человека, готовый к использованию (15,0 мл) 7. Разбавитель образца 2. Буфер со стабилизаторами протеина, готовый к использованию (105 мл) 8. Реагент TMB-Complete 2. Раствор хромогенного субстрата, содержащий TMB / H2O2, готовый к использованию (15 мл) 9. Промывочный раствор. 20 ? концентрированный буфер (75 мл) 10. Стоп-реагент. Кислотный раствор, готовый к использованию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видоспецифических иммуноглобулинов класса А к Chlamydia trachomatis "Chlamydia trachomatis–IgА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"Chlamydia trachomatis-IgА- ImmoBia" рассчитан на проведение анализа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 1. Чувствительность Результат качественного определения набором иммуноглобулинов класса A к Chlamydia trachomatis, включающей образцы сывороток, содержащие специфические IgA к Chlamydia trachomatis: по иммуноглобулинам класса A к Chlamydia trachomatis – 100%. 2. Специфичность Результат качественного определения набором иммуноглобулинов класса A к Chlamydia trachomatis, включающей образцы сывороток, не содержащие IgA к Chlamydia trachomatis: по иммуноглобулинам класса A к Chlamydia trachomatis – 100%. 1. Планшет, покрытый антигеном, 12 x 8 лунок в пакете с осушителем, готовый к использованию — 1 шт 2. Положительный контроль (К+) (калибратор 3) 80ед/мл - содержащий специфические человеческие антитела, раствор готовый к использованию (2,0 мл) 3. Отрицательный контроль(К–) (калибратор1) 5ед/мл - не содержащий специфических человеческих антител, раствор готовый к использованию (2,0 мл) 4. Конъюгат - раствор, содержащий меченный пероксидазой животный иммуноглобулин к к IgА человека, готовый к использованию (15 мл) 5. Разбавитель образца 2. Буфер со стабилизаторами протеина, готовый к использованию (105 мл) 6. Стоп-реагент. Кислотный раствор, готовый к использованию (15 мл) 7. CUT-OFF (калибратор 2), 20ед/мл раствор, содержащий специфические человеческие антитела в предельной концентрации, готовый к использованию (3,0 мл) 8. Калибратор 4 (320 ед / мл) содержащий специфические человеческие антитела, готовый к использованию раствор (2,0 мл) 9. Реагент ТМБ-Complete 2 Раствор хромогенного субстрата, содержащий TMB / H2O2, готовый к использованию (15 мл) 10. 20 х концентрированный буфер - промывочный раствор (75 мл) 11. Наконечники для пипеточных дозаторов 2-200 мкл 12.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Е-антигена вируса гепатита В "НВе-антиген-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"НВе-антиген-ImmoBia"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 1.Специфичность. При проверке образцов, достоверно не содержащих НВеАg, диагностическая специфичность Набора реагентов "НВе-антиген- ImmoBia" составляет 100%. 2.Чувствительность. При проверке образцов, достоверно содержащих НВеАg, диагностическая чувствительность Набора реагентов "НВе-антиген-ImmoBia" составляет 100%. 1. Планшет разборный (12 восьмилуночных стрипов) с иммобилизованными на внутренней поверхности лунок моноклональными антителами к НВеАg, готовый для использования 2. Положительный контрольный образец (К+) на основе рекомбинантного НВеАg, готовый для использования, (1,5 мл) 3. Отрицательный контрольный образец (К–) на основе инактивированной сыворотки крови человека, не содержащий НВеАg, готовый для использования, (2,5 мл) 4. Конъюгат моноклональных антител к НВеАg с пероксидазой хрена, готовый для использования (13,0 мл) 5. 25-кратный концентрат фосфатно-солевого буферного раствора с твином (ФСБ-Т?25), (28,0 мл) 6. Раствор тетраметилбензидина (раствор ТМБ), готовый для использования, (13,0 мл) 7. Стоп-реагент, готов к использованию, (12,0 мл) 8. Наконечники для пипеточных дозаторов 2-200 мкл 9.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223293,18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 подтверждения наличия антигена р24 ВИЧ-1 "антиген р24 –ВИЧ-1-ImmoBia"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"антиген р24–ВИЧ-1-ImmoBia" рассчитан на проведение 96 анализов в режиме выявления р24-антигена или 48 анализов в режиме подтверждения, включая контроли. Для исследования небольшой партии проб в режиме выявления возможны 12 независимых постановок ИФА по 8 анализов, включая контроли (3 на каждую постановку), в режиме подтверждения – 6 независимых постановок по 8 анализов, включая контроли (3 на каждую постановку).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 1.Специфичность. Специфичность набора по антигену р24 ВИЧ-1 составляет 100%. 2.Чувствительность. Чувствительность по антигену р24 ВИЧ-1 – минимальная концентрация антигена р24 ВИЧ-1, достоверно определяемая набором, составляет 5 пг/мл.1. Планшет разборный с иммобилизованными моноклональными антителами к антигену р24 ВИЧ-1, готов к использованию 2. Положительный контрольный образец (К+), содержащий рекомбинантный р24 ВИЧ-1 в концентрации 160 пг/мл, инактивированный, готов к использованию (2 мл) 3. Отрицательный контрольный образец (К-), инактивированный, готов к использованию (6 мл) 4. Коньюгат №1 - концентрат (биотинилированные антитела к р24 ВИЧ-1), прозрачная синего цвета жидкость (1,5 мл) 5. Коньюгат №2 - концентрат (стрептавидин-пероксидаза), прозрачная оранжевого цвета жидкость (1,5 мл) 6. Раствор для разведения коньюгата №1 (РК 1), готов к использованию (13 мл) 7. Раствор для разведения коньюгата №2 (РК 2), готов к использованию (13 мл) 8. Раствор подтверждающего агента (РПА) - (антитела к р24 ВИЧ-1), готов к использованию (3 мл) 9. Раствор для разведения образцов (РРО), прозрачная светло-зелҰного цвета жидкость, готов к использованию (6 мл) 10. Концентрат фосфатно-солевого буферного раствора с твином (ФСБ-Тх25), (по 28 мл) 11. Субстратный буферный раствор (СБР), готовый для использования (13 мл) 12. Тетраметилбензидин (ТМБ), концентрат, (1,5 мл) 13. Стоп-реагент, готов к использованию (12 мл) 14.Наконечники для пипеточных дозаторов 2-200 мкл 15.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387197,54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A к Trichomonas vaginalis в сыворотке (плазме) крови "Trichomonas vaginalis-IgA-ImmoBia"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"Trichomonas vaginalis-IgA-ImmoBia" рассчитан на проведение 96 анализов. Возможны 12 независимых постановок ИФА по 8 анализов каждая, включая контроли.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 1.Специфичность. Специфичность по IgA к Trichomonas vaginalis - соответствие результатов качественного определения набором IgA к Trichomonas vaginalis в образцах сывороток, не содержащих IgA к Trichomonas vaginalis, составляет 100%. 2.Чувствительность. Чувствительность по IgA к Trichomonas vaginalis - соответствие результатов качественного определения набором IgA к Trichomonas vaginalis в образцах сывороток, содержащих IgA к Trichomonas, составляет 100%. 1. Планшет разборный с иммобилизованным антигеном Trichomonas vaginalis, 1 шт 2. Конъюгат, лиофилизированный – 1 фл 3. 25-кратный концентрат фосфатно-солевого буферного раствора с твином (ФСБ-Т?25) – 1 фл., 28 мл 4. Раствор для предварительного разведения (РПР) – 1 фл., 3 мл 5. Раствор для разведения сывороток (РС) – 1 фл., 13 мл 6. Раствор для разведения конъюгата (РК) – 1 фл., 13 мл 7. Раствор тетраметилбензидина (ТМБ) – 1 фл., 13 мл 8. Стоп-реагент – 1 фл., 12 мл 9. Положительный контрольный образец (К+), инактивированный ? 1 фл., 0,5 мл 10. Отрицательный контрольный образец (К?), инактивированный – 1 фл. 1 мл 11. Наконечники для пипеточных дозаторов 2-200 мкл 12.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G и M к вирусу гепатита C "Геп-С-IgG-IgМ-ImmoBia"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"Геп-C-IgG-IgM-ImmoBia" рассчитан на проведение 96 (8х12) анализов, включая контроли. Набор предназначен для ручной постановки анализа. Возможно использование набора в автоматических ИФА-анализаторах открытого типа.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 1.Специфичность. Специфичность по антителам к ВГС – соответствие результатов качественного определения набором иммуноглобулинов классов G и М к ВГС в сыворотках, не содержащих антитела к вирусу гепатита С – 100%. 2.Чувствительность. Чувствительность по антителам к ВГС – соответствие результатов качественного определения набором иммуноглобулинов классов G и М к ВГС в сыворотках, содержащих антитела к вирусу гепатита С – 100%. 3. – значения ОП в лунках с отрицательным контрольным образцом (ОП К–) не более 0,2; – значения ОП в лунках с положительным контрольным образцом (ОП К+) не менее 0,8. 1. Планшет цельный с иммобилизованными рекомбинантными антигенами вируса гепатита С, готовый для использования, 1 шт 2. Положительный контрольный образец (К+) на основе инактивированной сыворотки крови человека, содержащий антитела к ВГС, готовый для использования (1 мл), 1 флакон 3. Отрицательный контрольный образец (К-) на основе инактивированной сыворотки крови человека, не содержащий антитела к ВГС, готовый для использования (1 мл), 1 флакон 4. Конъюгат (смесь антител к IgG и IgМ человека, меченных пероксидазой хрена), концентрат (1,5 мл) 5. Раствор для разведения сывороток (РС) (10 мл), 1 флакон 6. Раствор для разведения конъюгата (РК) (13 мл), 1 флакон 7. 25-кратный концентрат фосфатно-солевого буферного раствора с твином (ФСБ-Тх25) (28 мл), 1 флакон 8. Субстраный буферный раствор (СБР) (13 мл), 1 флакон 9. Тетраметилбензидин (ТМБ), концентрат (1,5 мл), 1 флакон 10. Стоп-реагент, готовый для использования (21 мл), 1 флакон 11. Наконечники для пипеточных дозаторов 2-200 мкл 12.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210520,88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core-антигену вируса гепатита В "анти-НВс-lgG-ImmoBia"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"анти-НВс-lgG-ImmoBia"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1.Специфичность. Специфичность выявления иммуноглобулинов класса G к НВсАg – составляет 100%: среднее арифметическое значение оптической плотности в лунках с отрицательными образцами ОПотр &lt; ОПкрит. 2.Чувствительность. Чувствительность выявления иммуноглобулинов класса G к НВсАg – составляет 100%: среднее арифметическое значение оптической плотности в лунках с положительными образцами ОПполож ≥ ОПкрит. 1. Планшет разборный (12 восьмилуночных стрипов) с иммобилизованным на внутренней поверхности лунок рекомбинантным НВсАg, готовый для использования 2. Положительный контрольный образец (К+) на основе инактивированной сыворотки крови человека, содержащий IgG к НВсАg, готовый для использования, (1,5 мл) 3. Отрицательный контрольный образец (К–) на основе инактивированной сыворотки крови человека, не содержащий IgG к НВсАg, готовый для использования, (2,5 мл) 4. Конъюгат, моноклональных антител к IgG человека, меченый пероксидазой хрена, готовый для использования (13,0 мл) 5. Раствор для разведения сывороток (РРС), готовый для использования, (12,0 мл) 6. Концентрат фосфатно-солевого буферного раствора с твином (ФСБ-Т?25), (28,0 мл) 7. Раствор тетраметилбензидина (раствор ТМБ), готовый для использования, (13,0 мл) 8. Стоп-реагент, готов к использованию (12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224142,38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G к Mycoplasma hominis "Mycoplasma hominis G -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"Mycoplasma hominis G-ImmoBia" рассчитан на проведение 96 анализов, включая контроли. Возможны 12 независимых постановок ИФА, при каждой из которых 3 лунки используют для постановки контролей.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 1.Специфичность. Результат качественного определения набором иммуноглобулинов класса G к Mycoplasma hominis в образцах сывороток, не содержащих специфические IgG к Mycoplasma hominis: специфичность по иммуноглобулинам класса G к Mycoplasma hominis – 100%. 2.Чувствительность. Результат качественного определения набором иммуноглобулинов класса G к Mycoplasma hominis в образцах сывороток, содержащих специфические IgG к Mycoplasma hominis: чувствительность по иммуноглобулинам класса G к Mycoplasma hominis – 100%. 1. Планшет разборный с иммобилизованным рекомбинантным антигеном р120 Mycoplasma hominis, 1 шт 2. Отрицательный контрольный образец (К–), инактивированный – на основе инактивированной сыворотки крови человека, не содержащий иммуноглобулины класса G к Mycoplasma hominis (1 мл), 1 флакон 3. Конъюгат, концентрат – антитела к IgG человека, меченные пероксидазой хрена (1,5 мл), 1 флакон 4. Раствор для разведения конъюгата (РК) (13 мл), 1 флакон 5. Разводящий буфер для сывороток (РБС) (13 мл), 1 флакон 6. 25-кратный концентрат фосфатно-солевого буферного раствора с твином (ФСБ-Т?25) (28 мл), 1 флакон 7. Раствор тетраметилбензидина (ТМБ) (13 мл), 1 флакон 8. Стоп-реагент (12 мл), 1 флакон 9. Положительный контрольный образец (К+), инактивированный – на основе инактивированной сыворотки крови человека, содержащий иммуноглобулины класса G к Mycoplasma hominis (0,5 мл), 1 флакон 10. Наконечники для пипеточных дозаторов 2-200 мкл 11.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206606,43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G к Trichomonas vaginalis в сыворотке (плазме) крови "Trichomonas vaginalis-IgG-ImmoBia"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"Trichomonas vaginalis-IgG-ImmoBia" рассчитан на проведение 96 анализов. Возможны 12 независимых постановок ИФА по 8 анализов каждая, включая контроли.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 1.Специфичность. Специфичность по IgG к Trichomonas vaginalis - соответствие результатов качественного определения набором IgG к Trichomonas vaginalis в образцах сывороток, не содержащих IgG к Trichomonas vaginalis, составляет 100%. 2.Чувствительность. Чувствительность по IgG к Trichomonas vaginalis - соответствие результатов качественного определения набором IgG к Trichomonas vaginalis в образцах сывороток, содержащих IgG к Trichomonas, составляет 100%. 1.Планшет разборный с иммобилизованным антигеном Trichomonas vaginalis, 1 шт; 2. Положительный контрольный образец (К+), инактивированный – на основе инактивированной сыворотки крови человека, содержащий иммуноглобулины класса А к Mycoplasma hominis, (0,5 мл); 3Отрицательный контрольный образец (К?), инактивированный – 1 фл. 1 мл;; 4. Конъюгат, лиофилизированный – 1 фл;; 5. Раствор для разведения конъюгата (РК), (13 мл); 6. Раствор для предварительного разведения (РПР) – 1 фл., 3 мл; 7. Раствор для разведения сывороток (РС) – 1 фл., 13 мл;; 8.Раствор для разведения конъюгата (РК) – 1 фл., 13 мл; 9. Раствор тетраметилбензидина (ТМБ) – 1 фл., 13 мл; 10. Стоп-реагент – 1 фл., 12 мл; 11. Наконечники для пипеточных дозаторов 2-200 мкл; 12.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213486,12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G к антигенам Ascaris lumbricoides в сыворотке (плазме) крови "Аскарида-IgG –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"Аскарида- IgG-ImmoBia" рассчитан на проведение 96 определений, включая контрольные образцы, допускается 12 независимых постановок по 8 анализов каждая, включая контроли.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 1.Специфичность. Специфичность выявления иммуноглобулинов класса G к антигенам Ascaris lumbricoides – соответствие результатов качественного выявления набором иммуноглобулинов класса G к антигенам Ascaris lumbricoides, составляет 100%: средние арифметические значения оптической плотности для каждой пары лунок с отрицательными сыворотками меньше либо равны величине диагностического значения оптической плотности, умноженного на 0,85 (ОПотр ≤ 0,85 × ОПД). 2.Чувствительность. Чувствительность выявления иммуноглобулинов класса G к антигенам Ascaris lumbricoides – соответствие результатов качественного выявления набором иммуноглобулинов класса G к антигенам Ascaris lumbricoides, составляет 100%: средние арифметические значения оптической плотности для каждой пары лунок с положительными сыворотками больше либо равны величине диагностического значения оптической плотности (ОПполож ≥ ОПД). 3. Титр стандартного образца должен быть не менее 1:800. 1. Планшет разборный (12 восьмилуночных стрипов) с иммобилизованными на внутренней поверхности лунок антигенами Ascaris lumbricoides, готовый для использования 2. Конъюгат моноклональных антител к IgG человека с пероксидазой хрена, готовый для использования (13,0 мл) 3. Раствор для предварительного разведения сывороток (РПРС) (10,0 мл) 4. Раствор для разведения сывороток (РРС), готовый для использования, (12,0 мл) 5. 25-кратный концентрат фосфатно-солевого буферного раствора с твином (ФСБ-Т?25), (28,0 мл) 6. Раствор тетраметилбензидина, (ТМБ), готов к использованию (13,0 мл) 7. Положительный контрольный образец (К+) на основе инактивированной сыворотки крови человека, содержащий иммуноглобулины класса G к антигенам Ascaris lumbricoides, готовый для использования (1,5 мл) 8. Отрицательный контрольный образец (К-) на основе инактивированной сыворотки крови человека, не содержащий иммуноглобулины класса G к антигенам Ascaris lumbricoides, готовый для использования (2,5 мл) 9. Стоп-реагент, готов к использованию, (12,0 мл) 10. Наконечники для пипеточных дозаторов 2-200 мкл 11.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вирусу простого герпеса 1 и 2 типов в сыворотке (плазме) "HSV 1,2 IgG-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"HSV 1,2 IgG- ImmoBia" рассчитан на проведение анализа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1. Специфичность. При проверке образцов, достоверно не содержащие IgG антитела к антигенам HSV 1,2, специфичность Набора реагентов "HSV 1,2 IgGImmoBia" составляет 100%. 2. Чувствительность. При проверке образцов, достоверно содержащие IgG антитела к антигенам HSV 1,2, чувствительность Набора реагентов "HSV 1,2 IgGImmoBia" составляет 100%. 3. Воспроизводимость. Коэффициент вариации результатов определения содержания IgG антител к антигенам HSV 1,2 в одном и том же образце сыворотки (плазмы) крови с использованием Набора реагентов "HSV 1,2 IgGImmoBia" не превышает 8,0%. 1. Планшет, покрытый антигеном, 12 x 8 лунок в пакете с осушителем, готовый к использованию 2. Положительный контроль (К+) (калибратор 3) 80ед/мл - содержащий специфические человеческие антитела, раствор готовый к использованию (2,0 мл) 3. Отрицательный контроль(К–) (калибратор1) 5ед/мл - не содержащий специфических человеческих антител, раствор готовый к использованию (2,0 мл) 4. CUT-OFF (калибратор 2), 20ед/мл раствор, содержащий специфические человеческие антитела в предельной концентрации, готовый к использованию (3,0 мл) 5. Калибратор 4 (160 ед/мл) содержащий специфические человеческие антитела, готовый к использованию раствор (2,0 мл) 6. Конъюгат - раствор, содержащий меченный пероксидазой животный иммуноглобулин к IgG человека, готовый к использованию (15 мл) 7. Разбавитель образца 2- Готовый к использованию буфер со стабилизаторами белка (105 мл) 8. Реагент TMB-Complete 2- Готовый к использованию раствор хромогенного субстрата, содержащий TMB/H2O2 (15 мл) 9. Промывочный раствор- 20? концентрированный буфер (75 мл) 10. Cтоп-реагент – 1М раствор серной кислоты, готовый к использованию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капсидному антигену VCA вируса Эпштейна-Барр в сыворотке (плазме) крови "ImmoBia-ВЭБ-VCA-lgG"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"ImmoBia-ВЭБ-VCAlgG " рассчитан на проведение анализа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1. Чувствительность. Чувствительность выявления IgG к VCA ВЭБ – соответствие результатов определения набором IgG к VCA ВЭБ составляет 100%: значения оптической плотности в лунках с положительными образцами больше ОПкрит. 2. Специфичность. Специфичность выявления IgG к VCA ВЭБ – соответствие результатов определения набором IgG к VCA ВЭБ – составляет 100%: значения оптической плотности в лунках с отрицательными образцами меньше 0,8×ОПкрит. 1. Планшет разборный (12 x 8 лунок) с иммобилизованными на внутренней поверхности лунок рекомбинантными антигенами VCA ВЭБ, готовый для использования 2. Отрицательный контроль (К–) (калибратор1) 5ед/мл - не содержащий специфических человеческих антител, раствор готовый к использованию (2,0 мл) 3. CUT-OFF (калибратор 2), 20ед/мл раствор, содержащий специфические человеческие антитела в предельной концентрации, готовый к использованию (3 мл) 4. Положительный контроль (К+) (калибратор 3) 80ед/мл - содержащий специфические человеческие антитела, раствор готовый к использованию (2 мл) 5. Калибратор 4 (320 ед / мл) содержащий специфические человеческие антитела, готовый к использованию раствор (2 мл) 6. Конъюгат - раствор, содержащий меченный пероксидазой животный иммуноглобулин к IgG человека, готовый к использованию (15 мл) 7. Разбавитель образца 2 - Буфер со стабилизаторами протеина, готовый к использованию (105 мл) 8. Реагент ТМБ-Complete 2 Раствор хромогенного субстрата, содержащий TMB / H2O2, готовый к использованию (15 мл) 9. 20х концентрированный буфер-промывочный раствор (75 мл) 10. Стоп-реагент 1М раствор серной кислоты, готовый к использованию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225740,73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M к вирусу простого герпеса 1и 2 типов "HSV 1,2 IgM-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"HSV 1,2 IgМ- ImmoBia" рассчитан на проведение анализа 96 определений при использовании всех стрипов планшета.Набор содержит все необходимые для проведения анализов унифицированные и неспецифические реагенты. 1. Специфичность.При проверке образцов, достоверно не содержащие IgM антитела к антигенам HSV 1,2, специфичность Набора реагентов "HSV 1,2 IgMImmoBia" составляет 100%. 2. Чувствительность. При проверке образцов, достоверно содержащие IgМантитела к антигенам HSV 1,2, чувствительность Набора реагентов "HSV 1,2 IgMImmoBia" составляет 100%. 3. Воспроизводимость. Коэффициент вариации результатов определения содержания IgM антител к антигенам HSV 1,2 в одном и том же образце сыворотки (плазмы) крови с использованием Набора реагентов "HSV 1,2 IgMImmoBia" не превышает 8,0%. 1. Планшет, покрытый антигеном, 12 x 8 лунок в пакете с осушителем, готов к использованию 2. Положительный контроль- раствор, содержащий специфические человеческие антитела, готовый к использованию (2 мл) 3. Отрицательный контроль- раствор, не содержащий специфических человеческих антител, готовый к использованию (2 мл) 4. CUT-OFF- раствор, содержащий специфические человеческие антитела в предельной концентрации, готовый к использованию (3 мл) 5. Конъюгат- раствор, содержащий меченный пероксидазой животный иммуноглобулин к IgM человека, готовый к использованию (15 мл) 6. Разбавитель образца 2- Буфер со стабилизаторами белка и сорбентом IgG/RF, готовый к использованию (105 мл) 7. Реагент TMB-Complete 2 - Раствор хромогенного субстрата, содержащий TMB / H2O2, готовый к использованию (15 мл) 8. Промывочный раствор -20 ? концентрированный буфер (75 мл) 9. Стоп-реагент - Кислотный раствор, готовый к использованию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А к Mycoplasma hominis "Mycoplasma hominis А –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"Mycoplasma hominis А-ImmoBia" рассчитан на проведение 96 анализов, включая контроли. Возможны 12 независимых постановок ИФА, при каждой из которых 3 лунки используют для постановки контролей.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 1.Специфичность. Специфичность по IgА к Mycoplasma hominis – соответствие результатов качественного определения набором IgА к Mycoplasma hominis в образцах сывороток, не содержащих IgА к Mycoplasma hominis – 100% 2.Чувствительность. Чувствительность по IgА к Mycoplasma hominis – соответствие результатов качественного определения набором IgА к Mycoplasma hominis в образцах сывороток, содержащих IgА к Mycoplasma hominis – 100%. 1. Планшет разборный с иммобилизованным рекомбинантным антигеном р120 Mycoplasma hominis; 2. Положительный контрольный образец (К+), инактивированный – на основе инактивированной сыворотки крови человека, содержащий иммуноглобулины класса А к Mycoplasma hominis, (0,5 мл); 3. Отрицательный контрольный образец (К–), инактивированный – на основе инактивированной сыворотки крови человека, не содержащий иммуноглобулины класса А к Mycoplasma hominis, (1 мл) –; 4. Конъюгат, концентрат – антитела к IgА человека, меченные пероксидазой хрена, (1,5 мл); 5. Раствор для разведения конъюгата (РК), (13 мл); 6. Раствор для разведения сывороток (РС), (13 мл); 7. 25-кратный концентрат фосфатно-солевого буферного раствора с твином (ФСБ-Т?25), (28 мл); 8.Раствор тетраметилбензидина (раствор ТМБ), 13 мл; 9. Стоп-реагент, готов к использованию, 12 мл; 10. Наконечники для пипеточных дозаторов 2-200 мкл; 11.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204254,43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М к core-антигену вируса гепатита В "ImmoBia-HBcAg-IgM"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"ImmoBia-HBсAg-lgM"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1. Планшет разборный (12 восьмилуночных стрипов) с иммобилизованными на внутренней поверхности лунок моноклональными антителами к IgM, готовый для использования. 2. Положительный контрольный образец К+ на основе инактивированной сыворотки крови человека, содержащий IgM к core-антигену вируса гепатита В, готовый для использования, (1,5 мл). 3. Отрицательный контрольный образец К- на основе инактивированной сыворотки крови человека, не содержащий IgM к core-антигену вируса гепатита В, готовый для использования, (2,5 мл). 4. Коньюгат, рекомбинантный HBcAg, меченный пероксидазой хрена, готовый для использования (13,0 мл). 5. Раствор для разведения сывороток (РРС), готовый для использования, (12,0 мл). 6. Концентрат фосфатно-солевого буферного раствора с твином (ФСБ-Т?25), (по 28,0 мл). 7. Раствор тетраметилбензидина (раствор ТМБ), готовый для использования, (13,0 мл). 8. Стоп-реагент, прозрачная бесцветная жидкость, готов к использованию (12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223070,43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М к Toxoplasma gondii "Токсо-IgM-ImmoBia"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"Токсо-IgM-ImmoBia" рассчитан на проведение анализа 92 неизвестных образцов, 4 контрольных образцов (всего 96 определений при использовании всего планшета), допускается 12 независимых постановок ИФА по 8 образцов, включая контроли.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 1.Чувствительность. Результат качественного определения набором иммуноглобулинов класса М к Toxoplasma gondii в образцах сывороток, содержащих специфические IgМ к Toxoplasma gondii: чувствительность по иммуноглобулинам класса М к Toxoplasma gondii – 100%. 2. Специфичность. Результат качественного определения набором иммуноглобулинов класса М к Toxoplasma gondii в образцах сывороток, содержащих не специфические IgМ к Toxoplasma gondii: специфичность по иммуноглобулинам класса М к Toxoplasma gondii – 100%. 1. Планшет разборный 96 луночных с иммобилизованным на внутренней поверхности лунок Toxoplasma gondii, готовый для использования 2. Положительный контрольный образец (К+) на основе инактивированной сыворотки крови человека, содержащий IgM к Toxoplasma gondii, готовый для использования, (1,5 мл) 3. Отрицательный контрольный образец (К–) на основе инактивированной сыворотки крови человека, не содержащий IgM к Toxoplasma gondii, готовый для использования (2,5 мл) 4.Конъюгат моноклональных антител к IgМ человека с пероксидазой хрена, готовый для использования (13,0 мл) 5. Раствор для предварительного разведения сывороток (РПРС) (10,0 мл) 6. Раствор для разведения сывороток (РРС), готовый для использования, (12,0 мл) 7. Концентрат фосфатно-солевого буферного раствора с твином (ФСБ-Т?25), (28,0 мл) 8. Раствор тетраметилбензидина, (ТМБ), готов к использованию (13,0 мл) 9. Стоп-реагент, готов к использованию, (12,0 мл) 10. Наконечники для пипеточных дозаторов 2-200 мкл 11.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М к цитомегаловирусу в сыворотке (плазме) крови "ЦМВ-IgМ-ImmoBia"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"ЦМВ-IgМ-ImmoBia" рассчитан на проведение анализа в дубликатах 46 исследуемых образцов и 2 проб контрольных сывороток (всего 96 определений).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 1.Специфичность. При проверке нативных образцов, достоверно не содержащие IgM антитела к антигенам Cytomegalovirus, специфичность Набора реагентов "ЦМВ-IgМ-ImmoBia" составляет 100%. 2.Чувствительность. При проверке нативных образцов, достоверно содержащие IgМ антитела к антигенам Cytomegalovirus, чувствительность Набора реагентов "ЦМВ-IgМ-ImmoBia" составляет 100%. 3.Воспроизводимость. Коэффициент вариации результатов опре¬деления содержания IgM антител к антигенам Cytomegalovirus в одном и том же образце сыворотки (плазмы) крови с использованием Набора реагентов "ЦМВ-IgМ-ImmoBia" не превышает 8,0%. 1. Планшет 96-луночный полистироловый, стрипированный, готов к использованию, 1 шт; 2. Контрольные сыворотки (отрицательный и положительный контроли) на основе сыворотки крови человека с известным содержанием IgM антител к антигенам Cytomegalovirus, готовы к использованию ((К-)- 0,5 мл и (К+) - 0.2 мл соответственно), 2 флакона; 3. Конъюгат, готов к использованию (14 мл), 1 флакон; 4.ИФА-Буфер, готов к использованию (14 мл), 1 флакон; 5.Раствор субстрата тетраметилбензидина (ТМБ), готовый для использования (14,0 мл), 1 флакон; 6. Концентрат отмывочного раствора (солевой раствор с твин-20 и бензойной кислотой), 26х-кратный (22 мл), 1 флакон; 7. Стоп-реагент, готовый для использования (14,0 мл), 1 флакон;8.Наконечники для пипеточных дозаторов 2-200 мклНаконечники для пипеточных дозаторов 2-200 мклпипеточных дозаторов 2-200 мкл; 9.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216014,43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классов А, М, G к антигенам лямблий в сыворотке (плазме) крови "Лямблия-антитела–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рассчитан на проведение 96 анализов образцов сыворотки (плазмы) крови, включая контроли. Возможно дробное использование набора.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 1.Специфичность. Специфичность выявления иммуноглобулинов классов А, М, G к антигенам лямблий – соответствие результатов выявления набором IgА, IgМ, IgG к антигенам лямблий составляет 100%. 2.Чувствительность. Чувствительность выявления иммуноглобулинов классов А, М, G к антигенам лямблий – соответствие результатов выявления набором IgА, IgМ, IgG к антигенам лямблий составляет 100%. 3. Титр образца, содержащего иммуноглобулины классов A, M, G к антигенам лямблий, не менее 1:800. 1. Планшет разборный (12 восьмилуночных стрипов) с иммобилизованными на внутренней поверхности лунок антигенами лямблий, готовый для использования 2. Положительный контрольный образец (К+) на основе инактивированной сыворотки крови человека, содержащий IgА, IgМ, IgG к антигенам лямблий, готовый для использования (1,5 мл) 3. Отрицательный контрольный образец (К–) на основе инактивированной сыворотки крови человека, не содержащий IgА, IgМ, IgG к антигенам лямблий, готовый для использования (2,5 мл) 4. Конъюгат моноклональных антител к IgA, IgM, IgG человека с пероксидазой хрена, готовый для использования (13,0 мл) 5. Раствор для предварительного разведения сывороток (РПРС) (10,0 мл) 6. Раствор для разведения сывороток (РРС), готовый для использования, (12,0 мл) 7. Концентрат фосфатно-солевого буферного раствора с твином (ФСБ-Т?25), (28,0 мл) 8. Раствор тетраметилбензидина, (ТМБ), готов к использованию (13,0 мл) 9. Стоп-реагент (0,5 М серная кислота), готов к использованию, (12,0 мл) 10. Бумага для заклеивания планшета 11. Инструкция по применению 12. Наконечники для пипеточных дозаторов 2-200 мкл 13.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суммарных антител к core -антигену вируса гепатита В "HBсAg-антитела-ImmoBia"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"HBсAg-антитела-ImmoBia"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 1.Специфичность. Специфичность выявления антител к HBcAg — составляет 100%: значения оптической плотности в лунках с отрицательными образцами ОПотр. &gt; ОПкрит. 2.Чувствительность. Чувствительность выявления антител к HBcAg — составляет 100%: значения оптической плотности в лунках с положительными образцами ОПполож. ≤ ОПкрит. 1. Планшет разборный (12 восьмилуночных стрипов) с иммобилизованным на внутренней поверхности лунок рекомбинантным HBcAg, готовый для использования 2. Положительный контрольный образец (К+) на основе инактивированной сыворотки крови человека, содержащий антитела к HBcAg, готовый для использования, (1,0 мл) 3. Отрицательный контрольный образец (К-) на основе инактивированной сыворотки крови человека, не содержащий антитела к HBcAg, готовый для использования, (1,5 мл) 4. Конъюгат моноклональных антител к HBcAg с пероксидазой хрена, готовый для использования (13,0 мл) 5. Концентрат фосфатно-солевого буферного раствора с твином (ФСБ-Т?25), (28,0 мл) 6. Раствор тетраметилбензидина (раствор ТМБ), готовый для использования, (13,0 мл) 7. Стоп-реагент, готов к использованию (12 мл) 8. Наконечники для пипеточных дозаторов 2-200 мкл 9.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альфа-фетопротеина в сыворотке крови "АФП-ImmoBia"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"АПФ-ImmoBia"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1. Специфичность. Перекрестная реакция мышиных моноканальных антител к АФП человека с другими аналитами приведена в таблице: Аналит Перекрестная реакция, % Сывороточный альбумин &lt;0.1 ХГ &lt;0.1 Плацентарный лактоген &lt;0.1 2. Воспроизводимость. Коэффициент вариации результатов определения содержания АФП в одном и том же образце cыворотки (плазмы) крови с использованием Набора не превышает 8.0%. 3. Чувствительность Минимальная достоверно определяемая Набором "АФП-ImmoBia" концентрация АФП в cыворотке (плазме) крови не превышает 0.9 МЕ/мл. 1. Планшет 96-луночный полистироловый, стрипированный, готов к использованию 2. Калибровочные пробы на основе трис-буфера (рН 7.2-7.4), содержащие известные количества альфа- фетопротеина – 0; 5; 15; 50; 150; 500 МЕ/мл, готовы к использованию (калибровочная проба 0 МЕ/мл – 6 мл, остальные – по 0.8 мл каждая) 3. Конъюгат, готов к использованию (14 мл) 4. Контрольная сыворотка на основе сыворотки крови человека с известным содержанием альфа-фетопротеина, готова к использованию (0.8 мл) 5. Раствор субстрата тетраметилбензидина (ТМБ), готов к использованию (14 мл) 6. Концентрат отмывочного раствора (солевой раствор с твин-20 и бензойной кислотой), 26х-кратный (22 мл) 7. Стоп-реагент, готов к использованию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лютеинизирующего гормона в сыворотке крови "ЛГ-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"ЛГ-ImmoBia"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1.Специфичность. Используемые в наборе реагентов моноклональные антитела обеспечивают высокую специфичность выявления ЛГ. Не обнаружено перекрестной реакции используемых моноклональных антител с хорионическим гонадотропином, фолликулостимулирующим и тиреотропным гормонами. 2.Чувствительность. Минимально определяемая концентрация ЛГ, рассчитанная на основании среднего арифметического значения оптической плотности калибровочного образца В0 (0 мМЕ/мл) плюс 2? (? – среднее квадратичное отклонение от среднего арифметического значения), не превышает 0,3 мМЕ/мл. 3.Воспроизводимость. Коэффициент вариации результатов определений концентрации ЛГ в контрольном образце, не превышает 8%. 1. Планшет 96-луночный полистироловый, стрипированный, готовый для использования 2. Калибровочные пробы на основе сыворотки, содержащие известные количества лютеотропного гормона – 0; 5; 25; 50; 100 МЕ/л, готовые для использования – (калибровочная проба 0 – 2 мл, остальные по 0,8 мл) 3. Контрольный сыворотка на основе сыворотки крови человека с известным содержанием лютеотропного гормона, готова к использованию (0,8 мл) 4. Конъюгат готовый для использования (14 мл) 5. Раствор субстрата тетраметилбензидина (ТМБ), готовый к использованию (14 мл) 6. Концентрат промывочного раствора солевой раствор с твин-20 и бензойной кислотой), 26х-кратный (22 мл) 7. Стоп-реагент, готовый для использования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общего тироксина в сыворотке крови "Т4-ImmoBia"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"Т4-ImmoBia"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1. Чувствительность. Минимальная, достоверно определяемая набором концентрация Т4 в сыворотке (плазме) крови не превышает 3 нмоль/л. 2. Воспроизводимость. Коэффициент вариации результатов определения содержания Т4 в оном и том же образце сыворотки (плазмы) крови с использованием набора не превышает 8%. 3. Специфичность. Перекрестная реакция мышиных моноклональных антител к Т4 с другими аналитами приведена в таблице: Аналит Перекрестная реакция, % L-тироксин 100 D-тироксин 30 T3 0.5 1. Планшет 96-луночный полистироловый, стрипированный, готов к использованию 2. Калибровочные пробы на основе сыворотки крови человека, содержащие известные количества тироксина - 0; 32; 64; 160; 320 нмоль/л, готовы к использованию (по 0.8 мл каждая) 3. Конъюгат, готов к использованию (14 мл) 4. Контрольная сыворотка на основе сыворотки крови человека с известным содержанием тироксина, готова к использованию (0.8 мл) 5. Раствор субстрата тетраметилбензидина (ТМБ), готов к использованию (14 мл) 6. Концентрат отмывочного раствора (солевой раствор с твин-20 и бензойной кислотой), 26х-кратный (22 мл) 7. Стоп-реагент, готов к использованию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211369,32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пролактина в сыворотке крови "Пролактин-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"Пролактин-ImmoBia"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1. Специфичность. Перекрестная реакция мышиных моноклональных антител к пролактину человека с другими аналитами приведена в таблице: Аналит Перекрест ная реакция, % ТТГ &lt;0.1 ЛГ &lt;0.1 ХГ &lt;0.1 2. Чувствительность. Минимальная достоверно определяемая набором "Пролактин ImmoBia" концентрация пролактина в cыворотке (плазме) крови не превышает 5,0 мМЕ/л. 3. Воспроизводимость. Коэффициент вариации результатов определения содержания пролактина в одном и том же образце cыворотки (плазмы) крови с использованием набора "Пролактин-ImmoBia" не превышает 8.0%. 1. Планшет 96-луночный полистироловый, стрипированный, готов к использованию 2. Калибровочные пробы на основе сыворотки, содержащие известные количества пролактина – 0; 100; 200; 1000; 2000 мМЕ/л, готовы к использованию – 5 фл (калибровочная проба – 2 мл, остальные по 0,8мл) 3. Контрольная сыворотка на основе сыворотки крови человека с известным содержанием пролактина, готова к использованию (0,8 мл) 4. Конъюгат, готов к использованию (14 мл) 5. Раствор субстрата тетраметилбензидина ТМБ, готов к использованию (14 мл) 6. Концентрат отмывочного раствора солевой раствор с твин-20 и бензойной кислотой, 26х-кратный (22 мл) 7. Стоп - реагент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233792,72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свободного фракции тироксина в сыворотке крови "Т4 свободный –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"Т4 свободный – ImmoBia" рассчитан на проведение анализа в дублях 41 неизвестного, 6 калибровочных образцов, 1 контрольного образца, всего 96 определений при использовании всех стрипов планшета. 1. Специфичность. Используемые в наборе моноклональные антитела обеспечивают высокую специфичность выявления Т4 св. 2. Чувствительность. Минимально определяемая концентрация Т4 св., рассчитанная на основании среднего арифметического значения концентрации калибровочного образца В0 (0 пмоль/л) минус 2s (s – среднее квадратичное отклонение от среднего арифметического значения В0), не превышает 0,5 пмоль/л 3. Воспроизводимость. Коэффициент вариации результатов определения концентрации Т4 св. в контрольном образце не превышает 8%. Планшет 96-луночный полистироловый, стрипированный, готов к использованию -Калибровочные пробы на основе сыворотке крови че-ловека, содержащие известные количества свободного тироксина – 0; 5; 10; 25; 50 и 100 пмоль/л, готовы к ис-пользованию (по 0,8 мл каждая) -Контрольная сыворотка на основе сыворотки крови человека с известным содержанием свободного тироксина, готова для использования (0.8 мл) -Конъюгат, готов к использованию (14 мл) -Субстратный раствор тетраметилбензидина (ТМБ), го-тов к использованию (14 мл) -Концентрат отмывочного раствора (солевой раствор с твин-20 и бензойной кислотой), 26х-кратный (22 мл) -Стоп-реагент – 1 фл., 14,0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свободной фракции трийодтиронина в сыворотке крови "Св Т3-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"Св Т3 -ImmoBia"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1. Специфичность. Перекрестная реакция кроличьих поликлональных антител к Т3 с другими аналитами приведена в таблице: Аналит Перекрес тная реакция, % L-T3 100 D-T3 100 L-тироксин 0.01 D-тироксин 0.04 2. Чувствительность. Минимальная достоверно определяемая Набором "свТ3- ImmoBia" концентрация свТ3 в cыворотке (плазме) крови не превышает 0.5 пмоль/л. 3. Воспроизводимость. Коэффициент вариации результатов определения содержания свТ3 в одном и том же образце cыворотки (плазмы) крови с использованием Набора "свТ3- ImmoBia" не превышает 8.0%. 1. Планшет 96-луночный полистироловый, стрипированный, готов к использованию 2. Калибровочные пробы на основе фосфатного буфера (рН 7.2–7.4), содержащие известные количества трийодтиронина – 0; 2.5; 5; 10; 20; 40 пмоль/л, готовы к использованию-6 фл, по 0.8 мл каждая 3. Контрольная сыворотка на основе сыворотки крови человека с известным содержанием свободного трийодтиронина, готова к использованию – 1 фл., 0,8 мл; 4. Конъюгат, готов к использованию - 1фл.,14мл 5. Раствор субстрата тетраметилбензидина (ТМБ), готов к использованию - 14 мл 6. Концентрат отмывочного раствора (солевой раствор с твин-20 и бензойной кислотой), 26х-кратный - 22 мл 7. Стоп - реагент – 1 фл.,14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222470,76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тестостерона в сыворотке крови "Тестостерон-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"Тестостерон- 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1. Специфичность. Перекрестная реакция антител к тестостерону с другими стероидами составляет: с 5-а- дигидротестостероном – 100%; с андростендионом – 2,1%; с дегидроэпиандростероном – 1,6%, с эпитестостероном – 2%. 2. Чувствительность. Минимальная достоверно определяемая набором концентрация тестостерона не превышает 0,2 нмоль/л. 3. Воспроизводимость. Коэффициент вариации результатов определения содержания тестостерона в одном и том же образце сыворотки крови с использованием набора "Тестостерон-ImmoBia" не превышает 8%. 1. Планшет 96-луночный полистироловый, стрипированный, готов к использованию. 2. Калибровочные пробы, инактивированы, на основе сыворотки крови человека, содержащие известные количества тестостерона – 0; 1; 3; 10; 30; 100 (нмоль/л) (по 0,8 мл каждая). 3. Контрольная сыворотка, инактивирована, на основе сыворотки крови человека с известным содержанием тестостерона, готова для использования (0.8 мл). 4. Конъюгат, готов к использованию (14 мл) . 5. Раствор субстрата тетраметилбензидина ТМБ, го-тов к использованию (14 мл) . 6. Концентрат отмывочного раствора (солевой раствор с твин-20 и бензойной кислотой), 26х-кратный (22 мл). 7. Стоп-реагент – 1 фл., 14,0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229563,57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тиреотропного гормона (ТТГ) в сыворотке (плазме) крови "ТТГ-ImmoBia"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"ТТГ-ImmoBia"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1. Специфичность. Перекрестная реакция мышиных моноклональных антител к бета-цепи ТТГ с другими аналитами приведена в таблице: Аналит Перекрестная реакция, % ХГ &lt;0.1 ЛГ &lt;0.1 ФСГ &lt;0.1 2. Чувствительность. Минимальная достоверно определяемая набором "ТТГ-ImmoBia" концентрация ТТГ в cыворотке (плазме) крови не превышает 0.04 мМЕ/л. 3. Воспроизводимость. Коэффициент вариации результатов определения содержания ТТГ в одном и том же образце cыворотки (плазмы) крови с использованием набора "ТТГ-ImmoBia" не превышает 8.0%. Планшет 96-луночный полистироловый, стрипированный, готов к использованию - Калибровочные пробы на основе фосфатного буфера (рН 7.2–7.4), содержащие известные количества тиреотропного гормона – 0; 0.2; 1; 5; 10; 20 мМЕ/л, готовы к использованию (калибровочная проба 0 мМЕ/л – 2 мл, остальные – по 0.8 мл каждая) - Контрольная сыворотка на основе сыворотки крови человека с известным содержанием тиреотропного гормона, готова к использованию (0.8 мл) - Конъюгат, готов к использованию (14 мл) -Раствор субстрата тетраметилбензидина (ТМБ), готов к использованию (14 мл) - Концентрат отмывочного раствора (солевой раствор с твин-20 и бензойной кислотой), 26х-кратный (22 мл) - Стоп-реагент – 1 фл., 14,0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фолликулостимулирующего гормона в сыворотке крови "ФСГ-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"ФСГ-ImmoBia"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1. Специфичность. Используемые в наборе реагентов моноклональные антитела обеспечивают высокую специфичность выявления ФСГ. Не обнаружено перекрестной реакции используемых моноклональных антител с хорионическим гонадотропином, лютеинизирующим и тиреотропным гормонами. 2. Чувствительность. Минимально определяемая концентрация ФСГ, рассчитанная на основании среднего арифметического значения оптической плотности калибровочного образца В0 плюс 2? (? – среднее квадратичное отклонение от среднего арифметического значения), не превышает 0,3 мМЕ/мл. 3. Воспроизводимость. Коэффициент вариации результатов определений концентрации ФСГ в контрольном образце, не превышает 8%. 1. Планшет 96-луночный полистироловый, стрипированный, готов к использованию 2. Калибровочные пробы на основе сыворотки, содержащие известные количества фолликулостимулирующего гормона – 0; 5; 25; 50; 100 (МЕ/л), готовы к использованию – (калибровочная проба 0 МЕ/л – 2 мл, остальные по 0,8 мл каждый) 3. Контрольная сыворотка на основе сыворотки крови человека с известным содержанием фолликулостимулирующего гормона, готова к использованию – 1 флакон, 0,8 мл 4. Конъюгат, готов к использованию – 1 флакон; 14 мл 5. Раствор субстрата тетраметилбензидина (ТМБ), готов к использованию – 1 флакон; 14 мл 6. Концентрат отмывочного раствора (солевой раствор с твин-20 и бензойной кислотой) 26х-кратный – 1 флакон, 22 мл; 7. Стоп-реагент, готовый для использования – 1 флакон;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231694,82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хорионического гонадотропина в сыворотке (плазме) крови "ХГ-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"ХГ-ImmoBia"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1. Специфичность. Перекрестная реакция мышиных моноклональных антител к b-субъединице хорионического гонадотропина человека с другими аналитами приведена в таблице: Аналит Перекрестная реакция, % ЛГ &lt; 0,1 ФСГ &lt; 0,1 ТТГ &lt; 0,1 2. Чувствительность. Минимальная достоверно определяемая Набором "ХГ- ImmoBia" концентрация ХГ в cыворотке (плазме) крови не превышает 1,25 МЕ/л. 3. Воспроизводимость. Коэффициент вариации результатов определения содержания ХГ в исследуемых образцах сыворотки (плазмы) крови с использованием Набора реагентов "ХГ- ImmoBia" не превышает 8,0%. 1. Планшет 96-луночный полистироловый, стрипированный, готов к использованию 2. Калибровочные пробы на основе фосфатного буфера (рН 7.2–7.4), содержащие известные количества хорионического гонадотропина - 0; 15; 60; 125; 250; 500 МЕ/л, готовы к использованию (по 0.8 мл каждая) 3. Конъюгат, готов к использованию (14 мл) 4. Контрольная сыворотка на основе сыворотки крови человека с известным содержанием хорионического гонадотропина, готова к использованию (0.8 мл) 5. Раствор субстрата тетраметилбензидина (ТМБ), готов к использованию (14 мл) 6. ИФА-Буфер, готов к использованию (100 мл) 7. Концентрат отмывочного раствора (солевой раствор с твин-20 и бензойной кислотой), 26х-кратный (22 мл) 8. Стоп-реагент, готов к использованию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Treponema pallidum в сыворотке/плазме и цельной крови человека с принадлежностями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"Treponema pallidum" является качественным мембранным иммунохроматографическим анализом для выявления антител (IgG и IgM) к Treponema pallidum. Комплектность: 1. Тест-кассета, упакованная в индивидуальную упаковку из алюминиевой фольги с осушителем – (25 шт.); 2. Одноразовая полиэтиленовая пипетка – (25 шт.); 3. Буферный раствор - (3 мл, 1 фл.) Чувствительность и специфичность теста составляет по чувствительности 99-100 %, специфичности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C (HCV) в сыворотке/плазме и цельной крови человека с принадлежностями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C (HCV) в сыворотке, плазме и цельной крови человека с принадлежностями - быстрый иммунохроматографический тест прямого связывания для качественного определения антител к вирусу гепатита С. Комплектность. 1.Тест-кассета, упакованная в индивидуальную упаковку из алюминиевой фольги с осушителем – (25 шт.) 2.Одноразовая полиэтиленовая пипетка – (25 шт.) 3. Буферный раствор - (3 мл, 1 фл.). Чувствительность и специфичность теста составляет по чувствительности 99-100 %, специфичности 99-100 %.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В (HBsAg) в сыворотке, плазме и цельной крови человека с принадлежностями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В (HBsAg) в сыворотке, плазме и цельной крови человека с принадлежностями - это одноэтапный экспресс-тест для качественного иммунохроматографического определения поверхностного антигена вируса гепатита В в сыворотке, плазме и цельной крови человека. Комплектность. 1.Тест-кассета, упакованная в индивидуальную вакуумную упаковку из фольги алюминиевой с осушителем и пипеткой -25 тестов 2.Буферный раствор 5мл - 1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поверхностного антигена вируса гепатита В (HBsAg) в сыворотке/плазме и цельной крови человека с принадлежностями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предназначен для выявления поверхностного антигена вируса гепатита В (HBsAg) в цельной крови, сыворотке или плазме человека. Комплектность. 1.Тест-кассета, упакованная в индивидуальную упаковку из алюминиевой фольги с осушителем – (25 шт.) 2.Одноразовая полиэтиленовая пипетка – (25 шт.) 3. Буферный раствор - (3 мл, 1 фл.). Чувствительность и специфичность теста составляет по чувствительности 99-100 %, специфичности 99-100 %.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двухсторонних игл 21G ИГПСС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двухсторонних игл 21G ИГПСС входит: 1) стерильная медицинская двухсторонняя игла однократного применения (игла двухсторонняя стандартная) размером 21Gх1 1/2" (0,8x38 мм), цвет зеленый - 1 шт; 2) иглодержатель - 1 шт; 3) гемостатический пластырь - 1 шт; 4) спиртовая салфетка - 2 шт.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одноразового использования.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двухсторонних игл 22G ИГПСС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двухсторонних игл 22G ИГПСС входит: 1) стерильная медицинская двухсторонняя игла однократного применения (игла двухсторонняя стандартная) размером 22Gх1 1/2" (0,7x38 мм), цвет черный - 1 шт; 2) иглодержатель - 1 шт; 3) гемостатический пластырь - 1 шт; 4) спиртовая салфетка - 2 шт.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одноразового использования.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входит: 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 2) стерильная медицинская двухсторонняя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пластырь - 100 шт;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входит: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 2) стерильная медицинская двухсторонняя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пластырь - 100 шт;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КБУ входит: 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 2) стерильная медицинская двухсторонняя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пластырь - 100 шт; 5) спиртовые салфетки - 200 шт.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КБУ входит: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 2) стерильная медицинская двухсторонняя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пластырь - 100 шт; 5) спиртовые салфетки - 200 шт.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пробирка состоит из самой пробирки из полиэтилентерефталата размерами 13х75мм и 13х100 мм, безопасной крышки из полиэтилена, пробки, покрытой гемоотталкивающим репеллентом. Пробирки по назначению содержат разные добавки: Пробирки с активатором свертывания для получения сыворотки крови, применяются в биохимии, серологии, иммунологии.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Добавка-диоксид кремния (SiO2). Пробирки с активатором свертывания и гелем применяются в биохимии, серологии, иммунологии для разделения сыворотки от сгустка крови и транспортировки образца. Добавка-диоксид кремния (SiO2). На дне пробирки содержится разделительный олефинолигомерный гель высокого качества. Форма расположения, оттенок цвета и виды разделительного геля на результаты лабораторных анализов напрямую не влияют, так как гель не является добавкой. Пробирки с К2 ЭДТА для гематологических, иммуногематологических, иммунологических исследований. Пробирки содержат двукалиевую соль этилендиаминтетрауксусной кислоты 1,2-2мг на 1мл крови. Антикоагулянт позволяет избежать агрегации тромбоцитов (появление микросгустков). Предотвращает свертывание крови путем блокирования ионов кальция. ЭДТА не влияет на гематологические параметры. Изделие стерильное, для одноразового использования. Стерильная медицинская двухсторонняя игла однократного применения размерами 21Gx1 1/2 0.8x38мм и 22Gx1 1/2 0.7x38мм.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Размерами: 40х40мм, 65х30мм, 65х60мм, 65х56мм.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 Срок годности набора устанавливается по наименьшему сроку годности медицинских изделий, входящего в комплект, от 12 до 18 месяцев. Набор для забора венозной крови одноразовый К2 22G-100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входит: 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 2) стерильная медицинская двухсторонняя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пластырь - 100 шт;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КБУ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КБУ входит: 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 2) стерильная медицинская двухсторонняя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пластырь - 100 шт; 5) спиртовые салфетки - 200 шт.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входит: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 2) стерильная медицинская двухсторонняя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пластырь - 100 шт;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КБУ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КБУ входит: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 2) стерильная медицинская двухсторонняя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пластырь - 100 шт; 5) спиртовые салфетки - 200 шт.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одноразовые для взятия мочи 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одноразовый для взятия мочи 120-10 входит: 1) контейнер со встроенным устройством для бесконтактного переноса мочи объемом 120 мл; 2) пробирки вакуумные стерильные для общего анализа мочи, 10,0 мл.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без консерванта предназначены для сбора, транспортировки и общего анализа мочи,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16х100 мм. Крышки с вертикальными бороздками изготовлены из полипропилена желтого цвета. Пробки резиновые изготовлены из хлорбутилкаучука.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одноразовые для взятия мочи 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одноразовый для взятия мочи 120-12 входит: 1) контейнер со встроенным устройством для бесконтактного переноса мочи объемом 120 мл; 2) пробирки вакуумные стерильные для общего анализа мочи, 12,0 мл.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без консерванта предназначены для сбора, транспортировки и общего анализа мочи,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16х120 мм. Крышки с вертикальными бороздками изготовлены из полипропилена желтого цвета. Пробки резиновые изготовлены из хлорбутилкаучука.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Несущие пробирки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Несущие пробирки изготовлены из легкого, прозрачного, нетоксичного медицинского полиэтилентерефталата, который отличается особой прочностью и хорошо препятствует газообмену. Крышки с вертикальными бороздками изготовлены из полиэтилена, обеспечивают герметичность и безопасность. Несущие пробирки для биоматериала стерильные. Несущие пробирки для биопроб, готовы к применению самостоятельно. Не предназначено для взятия крови. Несущие пробирки состоит из трех основных частей: пробирки, крышки и резиновой пробки. Размер 13х75мм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0 (метрический EP 3,5)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0 (метрический EP 3,5)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1 (метрический EP 4)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1 (метрический EP 4)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2 (метрический EP 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2 (метрический EP 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2/0 (метрический EP 3)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2/0 (метрический EP 3)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3/0 (метрический EP 2)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3/0 (метрический EP 2)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3/4 (метрический EP 6)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3/4 (метрический EP 6)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4/0 (метрический EP 1,5)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4/0 (метрический EP 1,5)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5/0 (метрический EP 1)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5/0 (метрический EP 1)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0 (метрический EP 3,5 )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0 (метрический EP 3,5 )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0 (метрический EP 3,5 )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2/0 (метрический EP 3 )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2/0 (метрический EP 3 )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2/0 (метрический EP 3 )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3/0 (метрический EP 2 )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3/0 (метрический EP 2 )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3/4 (метрический EP 6 )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3/4 (метрический EP 6 )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3/4 (метрический EP 6)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4/0 (метрический EP 1,5 )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4/0 (метрический EP 1,5 )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5/0 (метрический EP 1 )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5/0 (метрический EP 1 )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1 (метрический EP 4 )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1 (метрический EP 4 )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1 (метрический EP 4)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 (метрический EP 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 (метрический EP 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 (метрический EP 5)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2/0 (метрический EP 3 )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2/0 (метрический EP 3 )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2/0 (метрический EP 3 )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3/0 (метрический EP 2 )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3/0 (метрический EP 2 )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4/0 (метрический EP 1,5 )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4/0 (метрический EP 1,5 )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5/0 (метрический EP 1 )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5/0 (метрический EP 1 )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0 (метрический EP 3,5)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0 (метрический EP 3,5)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0 (метрический EP 3,5)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EP 4)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EP 4)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EP 4)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 (метрический EP 5)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 (метрический EP 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 (метрический EP 5)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3/0 (метрический EP 2)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3/0 (метрический EP 2)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3/0 (метрический EP 2)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4/0 (метрический EP 1,5)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4/0 (метрический EP 1,5)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5/0 (метрический EP 1)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5/0 (метрический EP 1)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система для сбора концентрированных или стандартных тромбоцитов,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проб линии донора 50мл с адаптером под вакуумную пробирку; Линия донора с портом для инъекций и коннектором типа "Luer"; Адаптер одиночного насоса (антикоагулянта); Линия антикоагулянта с коннектором типа "Spike"; Камера фильтра крови -170мкм; Монитор давления донора (фильтр DPM) 0,2мкм -1 шт. с красным скользящим зажимом; Адаптер двойного насоса; Колокол типа "Latham", 225мл; Контейнер (мешок) для сбора плазмы, 1000мл; Монитор давления системы (фильтр SPM) 0,2мкм -1 шт. с красным скользящим зажимом; Контейнер для тромбоцитов первичный (резервный), 600мл; Линия подачи ресуспендирующего раствора с коннектором типа "Luer" и двумя интегрированными бактериальными фильтрами, 0,2мкм; Фильтр для удаления лейкоцитов, LRFXL; Контейнер (мешок) для удаления воздуха с желтым скользящим зажимом, 90мл; Контейнеры (мешки) для хранения тромбоцитов до 7 дней (СРР), 1000мл-2шт.; Контейнер (мешок) для сбора воздуха/ОТП, 1000мл; Игла донора 16G с предохранителем типа "Syslock"; Зажим храповой - 2 шт.; Капельница антикоагулянта; Фильтр бактериальный, 0,2мкм; Ампулы для отбора проб тромбоцитов со скользящим зажимом – 2шт.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Одноразовая стерильная вакуумная система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 предназначена для забора и хранения венозной крови, плазмы крови, сыворотки крови, с принадлежностями следующей комплектации: одноразовые вакуумные стерильные пробирки №1000, объемом от 1 мл до 9 мл, размером 13х75; 13х100; 16х100; игла двусторонняя №250, иглодержатель №250. В комплектацию входят иглы следующих размеров по выбору: - Игла двухсторонняя желтая короткая, 0,9х25 мм, 20Gx1; - Игла двухсторонняя желтая стандартная, 0,9х38 мм, 20Gx1 ½; - Игла двухсторонняя зеленая короткая, 0,8х25 мм, 21Gx1; - Игла двухсторонняя зеленая стандартная, размером: 0,8х38 мм, 21Gx1 ½; - Игла двухсторонняя черная короткая, 0,7х25 мм, 22Gx1; - Игла двухсторонняя черная стандартная, 0,7х38 мм, 22Gx1 ½; 1. Одноразовые стерильные вакуумные пробирки для забора и хранения венозной крови, плазмы крови, сыворотки крови, без добавок; 2. Одноразовые стерильные вакуумные пробирки для забора и хранения венозной крови, плазмы крови, сыворотки крови, с К2ЭДТА (двукалиевая соль ЭДТА) для гематологических исследований; 3. Одноразовые стерильные вакуумные пробирки для забора и хранения венозной крови, плазмы крови, сыворотки крови, с К3ЭДТА (трехкалиевая соль ЭДТА) для гематологических исследований; 4. Одноразовые стерильные вакуумные пробирки для забора и хранения венозной крови, плазмы крови, сыворотки крови, с лития гепарином для получения плазмы; 5. Одноразовые стерильные вакуумные пробирки для забора и хранения венозной крови, плазмы крови, сыворотки крови, с лития гепарином и гелем для получения плазмы; 6. Одноразовые стерильные вакуумные пробирки для забора и хранения венозной крови, плазмы крови, сыворотки крови, с натрия гепарином для получения плазмы; 7. Одноразовые стерильные вакуумные пробирки для забора и хранения венозной крови, плазмы крови, сыворотки крови,с натрия цитратом 3,2% (1:9) для исследования системы гемостаза; 8.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9.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10. Одноразовые стерильные вакуумные пробирки для забора и хранения венозной крови, плазмы крови, сыворотки крови, с активатором свертывания для разделения сыворотки; 11.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12. Одноразовые стерильные вакуумные пробирки для забора и хранения венозной крови, плазмы крови, сыворотки крови, с системой ACD/CPDA для иммуногематологии и длительного хранения клеток плазмы; 13.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14. Одноразовые стерильные вакуумные пробирки для забора и хранения венозной крови, плазмы крови с К2ЭДТА и гелем; 15. Игла двухсторонняя черная короткая, размерами: 0,7х25 мм, 22Gx1; 16. Игла двухсторонняя черная стандартная, размерами: 0,7х38 мм, 22Gx1 ½; 17. Игла двухсторонняя зеленая короткая, размерами: 0,8х25 мм, 21Gx1; 18. Игла двухсторонняя зеленая стандартная, размерами: 0,8х38 мм, 21Gx1 ½; 19. Игла двухсторонняя желтая короткая, размерами: 0,9х25 мм, 20Gx1; 20. Игла двухсторонняя желтая стандартная, размерами: 0,9х38 мм, 20Gx1 ½; 21. Иглодержатель одноразовый;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309925,85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для забора и хранения венозной крови, плазмы крови, сыворотки крови с принадлежностями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Вакуумная пробирка состоит из трех основных частей: пробирки и крышки с резиновой пробкой. Пробирка изготовлена из легкого, прозрачного нетоксичного медицинского полиэтилентерефталата со специальной добавкой, придающей пробирке особую прочность, которая практически не бьется. Пробирка с круглым дном размерами 13х75 мм, 13х100 мм и 16х100 мм, в каждом размере представлены пробирки объемом от 1 до 9 мл. Крышка изготовлена из полиэтилена (13 мм) или полипропилена (16 мм), обеспечивает защиту медперсонала от контакта с потенциально инфицированной кровью за счет специального механизма закрытия крышки. Резиновая пробка изготовлена из хлорбутилкаучука, покрыта гемоотталкивающим репеллентом для отталкивания капли крови и легко прокалывается иглой. Пробирки бывают 14 основных видов в зависимости от содержания добавок и разделительного геля. Разделительный гель обеспечивает устойчивый барьер между сывороткой или плазмой и сгустком крови. Барьер обеспечивает стабильность состава сыворотки или плазмы при транспортировке на дальние расстояния. Пробирка имеет индивидуальную этикетку, содержащую сведения на государственном и русском языках о стерильности, однократном применении, номере серии, сроке годности, номинальном объеме, заводе-изготовителе, условиях хранения. Этикетка изготовлена из специальной бумаги с адгезивной поверхностью, обладающая прочностью и устойчивостью к низким температурным условиям. Добавки: К2/К3 ЭДТА, активатор свертывания, литий гепарин, натрий гепарин, натрия цитрат, натрий фторид и калий оксалат, CPDA и без добавок. Размер пробирок:13х75мм;13х100мм; 16х100мм. Стандартный объем пробирок (мл): 1;2;3; 3,5; 4; 5; 6; 8; Стерильная медицинская двухсторонняя игла состоит из четырех основных частей: трубки иглы, вставки, резиновой мембраны и защитных колпачков. Трубка иглы цельная, изготовлена из нержавеющей стали с V- образной лазерной заточкой с обеих концов, которая уменьшает болезненность при венепункции и обеспечивает легкость введения. Угол заточки инъекционной части иглы имеет срез под углом 11º. Заточка второй части иглы имеет специальный изгиб для предотвращения попадания частиц при прокалывании резиновой пробки. Трубка иглы покрыта силиконовой смазкой, что снижает травмирование тканей при прокалывании. Резиновая мембрана имеет высокую эластичность и самозатягиваемость, плотно и прочно прилегает к насадке вставки, при этом предотвращет вытекание крови во время смены пробирок, что дает возможность безопасного отбора нескольких проб. Вставка и защитные колпачки изготовлены из полипропилена, неокрашенные и/или окрашенные. Защитные колпачки снабжены этикеткой с перфорацией для легкого открытия и визуального контроля целостности упаковки, имеет удлиненную форму для защиты острия иглы. Размеры: 0,7х25 мм (22Gx1); 0,7х38 мм (22Gx1½); 0,8х25 мм(21Gx1); 0,8х38 мм (21Gx1½); 0,9х25 мм(20Gx1); 0,9х38 мм(20Gx1½). Цветовая кодировка: 22G (черная), 21G (зеленая), 20G (желтая). Каждая двухсторонняя игла должна быть упакована в твердые пластиковые колпачки. Метод стерилизации вакуумных пробирок и двухсторонних игл – этилен оксид. Иглодержатель однократного применения, нестерильный, изготовлен из полипропилена, имеет специальную "защелку", обеспечивающую жесткую фиксацию иглы для надежного крепления и предотвращения повторного применения. Иглодержатель имеет на цилиндре не снимающуюся маркировку об однократном применении. Все компоненты системы забора крови изготовлены из материалов для медицинского назначения. Упаковка: вакуумные пробирки в количестве 4 шт., двухсторонняя игла в потребительской (единичной) упаковке в количестве 1 шт. и иглодержатель в количестве 1 шт. должны быть упакованы в пакет из полиэтиленовой пленки. 10 шт. полиэтиленовых пакетов должны быть упакованы в групповую упаковку из картонной коробки. 10 шт. групповых упаковок должны быть уло 1. Одноразовые стерильные вакуумные пробирки для забора и хранения венозной крови, плазмы крови, сыворотки крови, без добавок; 2. Одноразовые стерильные вакуумные пробирки для забора и хранения венозной крови, плазмы крови, сыворотки крови, с К2ЭДТА (двукалиевая соль ЭДТА) для гематологических исследований; 3. Одноразовые стерильные вакуумные пробирки для забора и хранения венозной крови, плазмы крови, сыворотки крови, с К3ЭДТА (трехкалиевая соль ЭДТА) для гематологических исследований; 4. Одноразовые стерильные вакуумные пробирки для забора и хранения венозной крови, плазмы крови, сыворотки крови, с лития гепарином для получения плазмы; 5. Одноразовые стерильные вакуумные пробирки для забора и хранения венозной крови, плазмы крови, сыворотки крови, с лития гепарином и гелем для получения плазмы; 6. Одноразовые стерильные вакуумные пробирки для забора и хранения венозной крови, плазмы крови, сыворотки крови, с натрия гепариномдля получения плазмы; 7. Одноразовые стерильные вакуумные пробирки для забора и хранения венозной крови, плазмы крови, сыворотки крови,с натрия цитратом 3,2% (1:9) для исследования системы гемостаза; 8.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9.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10. Одноразовые стерильные вакуумные пробирки для забора и хранения венозной крови, плазмы крови, сыворотки крови, с активатором свертывания; 11.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12. Одноразовые стерильные вакуумные пробирки для забора и хранения венозной крови, плазмы крови, сыворотки крови, с системой ACD/CPDA для иммуногематологии и длительного хранения клеток плазмы; 13.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14. Одноразовые стерильные вакуумные пробирки для забора и хранения венозной крови, плазмы крови с К2ЭДТА и гелем; 15. Игла двухсторонняя черная короткая, размерами: 0,7х25 мм, 22Gx1; 16. Игла двухсторонняя черная стандартная, размерами: 0,7х38 мм, 22Gx1 ½; 17. Игла двухсторонняя зеленая короткая, размерами: 0,8х25 мм, 21Gx1; 18. Игла двухсторонняя зеленая стандартная, размерами: 0,8х38 мм, 21Gx1 ½; 19. Игла двухсторонняя желтая короткая, размерами: 0,9х25 мм, 20Gx1; 20. Игла двухсторонняя желтая стандартная, размерами: 0,9х38 мм, 20Gx1 ½; 21. Иглодержатель; 22. Иглодержатель безопасный одноразовый без механизма сброса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респираторы для твердых частиц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защиты: Респираторная маска для защиты от твердых и аэрозолей на водной основе низкого уровня опасности Материалы: Ремешки: характерные латексные вязаные повязки Носовой зажим: сталь, обработанная цинком Фильтрующий слой: полипропиленовый Клапан: полипропилен Мембрана клапана: TPI Пенетрация парафинового фильтра: 0,40% - Предел &lt;6% Сопротивление вдоху: 0,885 миллибар - Предел &lt;2,4 миллибар Сопротивление выдоху: 1,145 миллибар - Предел &lt;3 миллибар Максимальный предел воздействия на рабочем месте.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стерильный 2мл с иглой размером 23Gx1 1/4” (0.6х32мм). Состав: Инъекционная игла, колпачок иглы, цилиндр, шток, поршень (уплотнитель).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стерильный 2,5мл с иглой размером 23Gx1 1/4” (0.6х32мм). Состав: Инъекционная игла, колпачок иглы, цилиндр, шток, поршень (уплотнитель)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стерильный 5мл с иглой размером 22Gx1 1/2” (0.7х38мм). Состав: Инъекционная игла, колпачок иглы, цилиндр, шток, поршень (уплотнитель)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стерильный 10мл с иглой размером 21Gx1 1/2” (0.8х38мм). Состав: Инъекционная игла, колпачок иглы, цилиндр, шток, поршень (уплотнитель)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стерильный 20мл с иглой размером 21Gx1 1/2” (0.8х38мм). Состав: Инъекционная игла, колпачок иглы, цилиндр, шток, поршень (уплотнитель)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комбинезон с капюшоном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для оптимальной защиты. Клапан покрывающий застежку- молнию на липучке. Капюшон на эластичной резинке, плотно прилегающий к контуру лица, закрывающий шею и подбородке. Эластичные резинки на капюшоне, рукавах и штанинах комбинезона; Комбинезон обеспечивает комфортные условия для работы в нем в течение длительного времени. Материал нетканый. Верхний слой ламинированный,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56 гр./кв. м. Устойчивый на растяжение и разрыв. Применяется для использования в целях защиты от вирусной инфекции.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(L-XL) 50-52,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(L-XL) 50-52,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(M) 46-48,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(M) 46-48,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(S) 42-44,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(S) 42-44,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(XXL) 54-56,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(XXL) 54-56,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(XXXL-XXXXL) 58-60,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(XXXL-XXXXL) 58-60,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(XXXXL-XXXXXL) 62-64,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(XXXXL-XXXXXL) 62-64, рост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5,0*450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10,0*450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107635,81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12,5*450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15,0*450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5,0*25,0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2,5*112,5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5,0*25,7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7,5*87,5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10,0*37,5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10,0*75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12,5 *112,5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12,5 *75,0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комплект для абдоминальных операций, хирургический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комбинированный 80 х 145см, пл. 30 г/м кв. - 1 шт. 2. Простыня с адгезивным краем 80 х 90см, пл. 40 г/м кв. - 2 шт. 3. Простыня на операционный стол 160 х 190см, пл. 40 г/м кв. - 1 шт. 4. Салфетки бумажные 33 х 33см - 4 шт. 5. Простыня с адгезивным краем 160 х 180см, пл. 40 г/м кв. - 1 шт. 6. Простыня с адгезивным краем 160 х 240см, пл. 40 г/м кв. - 1 шт. 7. Лента операционная 10 х 50см,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Отоларингологический депрессор языка (Лор-шпатель)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Отоларингологический депрессор языка (далее – Лор-шпатель) полимерный, стерильный, для однократного применения, изогнутый, двухсторонний. Изготавливается из полипропилена прозрачным и в различной цветовой гамме: белый, красный, голубой, желтый, зеленый, розовый и фиолетовый. Размеры: длина – 155 мм; ширина – 18 мм / 12 мм; толщина – 2,5 мм. Лор-шпатель имеет изогнутую форму под углом 27º, поверхность идеально гладкая, края имеют закругленную кромку. Форма изгиба облегчает осмотр полости рта за счет увеличения видимости полости, в связи с тем, что, удерживая шпатель, палец осматривающего медработника находится ниже, чем при осмотре прямым шпателем, и не заслоняет ротовую полость. Концы имеют разную ширину, широкая часть лор-шпателя предназначена для осмотра ротовой полости взрослого человека, а узкая часть – для осмотра ротовой полости ребенка. На обоих концах имеются углубления эллипсовидной формы для обеспечения удобного захвата и надежной фиксации в руке врача в перчатках.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многослойная,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60х60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с липким краем 0,7*0,8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с липким краем 0,7*0,8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с липким краем 140*80 см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гинекологические (с высокими манжетами) латексные гладкие неопудренные стерильные, размерами 6.0; 6,5; 7,0; 7,5; 8,0; 8,5; 9,0 в упаковке 1 пара, в коробке 50 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гинекологические (с высокими манжетами) латексные гладкие неопудренные стерильные, размерами 6.0; 6,5; 7,0; 7,5; 8,0; 8,5; 9,0 в упаковке 1 пара, в коробке 50 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6,5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7-7,5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8-8,5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6,5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7-7,5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8-8,5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6,5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6,0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7,0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7,5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8,0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8,5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9,0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6,5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7,5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8,5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Пилотка-колпак,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25мм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19мм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полимерной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25мм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полимерной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19мм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 укрепляющими полосками,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 укрепляющими полосками, стерильная, одноразовая размером: 7 х 8,5см, (прямоугольной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 укрепляющими полосками,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 укрепляющими полосками, стерильная, одноразовая размером: 8,5 х 10,5см (овальной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стерильная, одноразовая размером 6 х 7см;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стерильная, одноразовая размером 6,5 х 8,5см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6см х 10см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5см х 7,2см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15см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20см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25см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35см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полимерной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полимерной основе с абсорбирующей подушечкой, стерильная, одноразовая размером 9см х 35см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полимерной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полимерной основе с абсорбирующей подушечкой, стерильная, одноразовая размером 6см х 10см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полимерной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полимерной основе с абсорбирующей подушечкой, стерильная, одноразовая размером 9см х 25см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 впитывающая,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размерами 60 см х 60см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 пеленка впитывающая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размером 60 х 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нестерильная размером 60 х 90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размером 60 х 90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определения СОЭ с натрия цитратом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натрия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натрия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натрия фторидом и калия оксалатом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натрия фторидом и калия оксалатом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системой ACD/CPDA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- 16х100 мм. Объем пробирки - 9,5 мл. Изделие стерильное, для одноразового использования.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 с консервантом, объемом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- 13х75 мм. Объем пробирки - 4,0 мл.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 с консервантом,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- 13х100 мм. Объем пробирки - 6,0 мл.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 с консервантом, объемом 9,5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- 16х100 мм. Объем пробирки - 9,5 мл.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общего анализа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 3) Пробки резиновые изготовлены из хлорбутилкаучука, покрыты гемоотталкивающим репеллентом. Обеспечивают герметичность вакуумной системы. Цвет крышки - желтый. Размер пробирки - 16х100 мм. Объем пробирки - 10,0 мл. Изделие стерильное, для одноразового использования.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общего анализа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 3) Пробки резиновые изготовлены из хлорбутилкаучука, покрыты гемоотталкивающим репеллентом. Обеспечивают герметичность вакуумной системы. Цвет крышки - желтый. Размер пробирки - 16х120 мм. Объем пробирки - 12,0 мл. Изделие стерильное, для одноразового использования.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- 16х120 мм. Объем пробирки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- 16х120 мм. Объем пробирки - 12,0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- 13х75 мм. Объем пробирки - 2,2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3,1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- 13х75 мм. Объем пробирки - 3,1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4,1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- 13х75 мм. Объем пробирки - 4,1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- 13х100 мм. Объем пробирки - 5,0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6,1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- 13х100 мм. Объем пробирки - 6,1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- 16х100 мм. Объем пробирки - 8,2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- 16х120 мм. Объем пробирки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- 13х75 мм. Объем пробирки - 2,5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3,6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- 13х75 мм. Объем пробирки - 3,6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5,1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- 13х100 мм. Объем пробирки - 5,1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- 16х100 мм. Объем пробирки - 8,5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- 16х120 мм. Объем пробирки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- 13х75 мм. Объем пробирки - 3,5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- 13х100 мм. Объем пробирки - 5,0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- 16х100 мм. Объем пробирки - 8,5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кремнеземом для определения группы крови объемом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Добавка - кремнезем. Изделие стерильное для одноразового использования. Цвет крышки - розовый. Размер пробирки - 13х75 мм. Объем пробирки - 4,0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кремнеземом для определения группы крови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Добавка - кремнезем. Изделие стерильное для одноразового использования. Цвет крышки - розовый. Размер пробирки - 13х100 мм. Объем пробирки - 6,0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- 13х75 мм. Объем пробирки - 2,2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- 13х75 мм. Объем пробирки - 4,2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- 13х100 мм. Объем пробирки - 6,2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- 16х100 мм. Объем пробирки - 8,2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9,1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- 16х100 мм. Объем пробирки - 9,1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и разделительным гелем для исследования гепаринизированной плазмы объемом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Пробирки содержат наполнитель - разделительный гель. Во время центрифугирования гель поднимается со дна пробирки, образуя барьер. Изделие стерильное для одноразового использования. Добавка - литий гепарин. Цвет крышки - зеленый. Размер пробирки - 13х75 мм. Объем пробирки - 3,5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и разделительным гелем для исследования гепаринизированной плазмы объемом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Пробирки содержат наполнитель - разделительный гель. Во время центрифугирования гель поднимается со дна пробирки, образуя барьер. Изделие стерильное для одноразового использования. Добавка - литий гепарин. Цвет крышки - зеленый. Размер пробирки - 13х100 мм. Объем пробирки - 5,0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и разделительным гелем для исследования гепаринизированной плазмы объемом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Пробирки содержат наполнитель - разделительный гель. Во время центрифугирования гель поднимается со дна пробирки, образуя барьер. Изделие стерильное для одноразового использования. Добавка - литий гепарин. Цвет крышки - зеленый. Размер пробирки - 16х100 мм. Объем пробирки - 8,2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гепарином для исследования гепаринизированной плазмы венозной крови объемом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натрий гепарин. Цвет крышки - зеленый. Размер пробирки - 13х75 мм. Объем пробирки - 4,2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гепарином для исследования гепаринизированной плазмы венозной крови объемом 9,2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натрий гепарин. Цвет крышки - зеленый. Размер пробирки - 16х100 мм. Объем пробирки - 9,2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0,109 М (9:1) для исследования образца цитратной плазмы венозной крови объемом 1,8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Пробирки содержат антикоагулянт 0.109 моль/л (3.2%)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- 13х75 мм. Объем пробирки - 1,8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0,109 М (9:1) для исследования образца цитратной плазмы венозной крови объемом 2,7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Пробирки содержат антикоагулянт 0.109 моль/л (3.2%)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- 13х75 мм. Объем пробирки - 2,7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0,129 М (4:1) для исследования цельной крови для определения СОЭ объемом 1,6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Пробирки содержат антикоагулянт - 0,129 моль/л (3,8%) раствора натрия цитрата. Соотношение крови и реагента 4:1. Изделие стерильное для одноразового использования. Добавка - натрий цитрат. Цвет крышки - черный. Размер пробирки - 13х75 мм. Объем пробирки - 1,6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0,129 М (9:1) для исследования образца цитратной плазмы венозной крови объемом 3,15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Пробирки содержат антикоагулянт 0.129 моль/л (3.8 %)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- 13х75 мм. Объем пробирки - 3,15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0,129 М (9:1) для исследования образца цитратной плазмы венозной крови объемом 4,5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Пробирки содержат антикоагулянт 0.129 моль/л (3.8 %)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- 13х100 мм. Объем пробирки - 4,5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для определения на яйце-глист методом соскоба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для определения на яйце глист методом соскоба состоит из самой пробирки, крышки, палочки с ватным тампоном на одном конце. Пробирки изготовлены из пластикового материала (полипропилен, полиэтилентерефталат). Пробирка цилиндрической формы с круглым или конусным дном. Тип пробирки 16х100. Пробирка укупорена резиновой пробкой или винтовой крышкой. Внутри пробирок имеется раствор с 1%-м содержанием гидрокарбонат натрия (NaHCO3) или 50% глицерин в объеме 2 мл. Ватный тампон с палочкой размером S: диаметр 5мм, длина ватного тампона 15мм, общая длина до 150мм.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с/без капилляра ЭДТА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К3ЭДТА(трехкалиевый соль этилендиаминтетрауксусной кислоты).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 Пробирки с капилляром ЭДТА К3, объемом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с/без капилляра ЭДТА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К3ЭДТА(трехкалиевый соль этилендиаминтетрауксусной кислоты).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 Пробирки без капилляра ЭДТА К3, объемом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без капилляра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без капилляра, для исследования сыворотки крови с активатором свертывания, в целях исследования в условиях In Vitro. Состоит из пластикового контейнера и крышки. Крышка плотно прилегает к верхнему краю. Объем забираемой крови 0,5 мл. Пробирки без капилляра с активатором свертывания, объемом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для гематологических исследований ЭДТА К2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для гематологических исследований ЭДТА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для забора капиллярной крови с капилляром для гематологических исследований ЭДТА К2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для забора капиллярной крови с капилляром для гематологических исследований ЭДТА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 капилляром с наполнителем флюорид натрия/оксалат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 капилляром для исследования глюкозы с наполнителем флюорид натрия/оксалат калия состоит из пластикового контейнера и цветной крышки .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натрия флюорид и калия оксалат.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 Пробирки не являются вакуумными. Пробирки вакуумные с капилляром с наполнителем флюорид натрия/оксалат калия объемом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 капилляром с наполнителем флюорид натрия/оксалат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натрий фторид и калий оксалат.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 Пробирки вакуумные без капилляра с наполнителем флюорид натрия/оксалат калия объемом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2,1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2,3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3,1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4,1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определения группы крови объемом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определения группы крови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К3 ЭДТА для исследования цельной крови или плазмы венозной крови объемом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К3 ЭДТА для исследования цельной крови или плазмы венозной крови объемом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К3 ЭДТА для исследования цельной крови или плазмы венозной крови объемом 3,2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К3 ЭДТА для исследования цельной крови или плазмы венозной крови объемом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К3 ЭДТА для исследования цельной крови или плазмы венозной крови объемом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К3 ЭДТА для исследования цельной крови или плазмы венозной крови объемом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CPDA для исследования и длительного хранения венозной крови объемом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CPDA для исследования и длительного хранения венозной крови объемом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ACD для исследования и длительного хранения венозной крови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калия оксалатом и натрия фторидом для исследования глюкозы в плазме венозной крови объемом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калия оксалатом и натрия фторидом для исследования глюкозы в плазме венозной крови объемом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без реагента для аликвотирования объемом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без реагента для аликвотирования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без добавок объемом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без добавок объемом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без добавок объемом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без добавок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с/без капилляра с активатором свертывания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с и без капилляра, для исследования сыворотки крови с активатором свертывания и гелем, в целях исследования в условиях In Vitro. Состоит из пластикового контейнера и крышки. Крышка плотно прилегает к верхнему краю. Объем забираемой крови 0,5 мл. Пробирка с капилляром с активатором свертывания и гелем, объемом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с/без капилляра с активатором свертывания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с и без капилляра, для исследования сыворотки крови с активатором свертывания и гелем, в целях исследования в условиях In Vitro. Состоит из пластикового контейнера и крышки. Крышка плотно прилегает к верхнему краю. Объем забираемой крови 0,5 мл. Пробирка без капилляра с активатором свертывания и гелем, объемом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160см х 200см, пл.40г/кв.м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160см х 200см,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80см х 200см, пл.40г/кв.м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80см х 200см,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нестерильные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160см х 200см, пл.40г/кв.м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нестерильные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80см х 140см,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нестерильные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160см х 200см,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 адгезивным краем из нетканого материала одноразовая стерильная размером 80см х 140см, плотность 40 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стерильная размером 140х200см,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стерильная размером 80х140см,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ламинированная одноразовая стерильная размером 140см х 200см, плотность 25 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140*80 см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140*80 см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200*140 см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200*140 см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в рулоне с перфорацией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в рулоне с перфорацией 80×200 см, №100 Простыни нестерильные с перфорацией, одноразового применения, в рулонах с перфорацией, которая позволяет без усилий оторвать простынь с ровными краями. Простыни изготавливаются из нетканого материала типа СС (Спанбонд Спанбонд), с плотностью 15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200х160 см, плотность 28 г/м²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200х160 см, плотность 40 г/м²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размерами 80 см х 140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размерами 140 см х 200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изготавливаются из нетканого материала типа Сантейс с плотностью 68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изготавливается из нетканого материала типа СММС с плотностью 40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изготавливаются из нетканого материала типа СМС с плотностью 40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большая операционная 190*160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(Вискоза + политилен)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большая операционная 190*160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впитывающая, с отверстием диаметром 7,5см с адгезивным слоем карман и фиксатор, размер 120*120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впитывающая, с отверстием диаметром 7,5см с адгезивным слоем карман и фиксатор, размер 120*120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ангиографии, 2 отверстия, размер 300*180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ангиографии, 2 отверстия, размер 300*180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лапаротомии с отверстием размер 32*28 см, инцизионная пленка, липучка (карманы) размеры 280*180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лапаротомии с отверстием размер 32*28 см, инцизионная пленка, липучка (карманы) размеры 280*180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малая операционная, размер 120*160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малая операционная, размер 120*160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40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250*160 см с отверстием 28*32 см с карманом, отводом и инцизионной пленкой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250*160 см с отверстием 28*32 см с карманом, отводом и инцизионной пленкой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размер 100*80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размер 100*80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140*110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140*110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160*80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160*80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210*160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210*160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240*160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40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240*160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90*80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90*80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160*180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160*180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вырезом, размер 250*180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вырезом, размер 250*180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периниальным покрытием, с вырезом, размер 230*180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периниальным покрытием, с вырезом, размер 230*180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торакальная, с отверстием и с карманом-приемником, размер 330*300/200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торакальная, с отверстием и с карманом-приемником, размер 330*300/200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40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 клапан пластмассовый.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 клапан пластмассовый.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 клапан пластмассовый.Материалы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 клапан пластмассовый.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 клапан пластмассовый.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в различных вариантах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в различных вариантах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Пижама (размерами 42(XS)-64 (ХХХХXL), ростами 152-188, из них размер 56 (XXXL) и рост (182) по умолчанию), 2.Противочумный халат (размерами 42(XS)-64 (ХХХХXL), ростами 152-188, из них размер 56 (XXXL) и рост (182) по умолчанию), 3.Косынка, 4.Капюшон, 5.Очки защитные, 6. Носки, 7. Сапоги резиновые или из ПВХ (размерами: 36-47, из них размер 42 по умолчанию), 8. Ватно-марлевая повязка (маска), 9.Нарукавники, 10.Фартук длинный, 11.Перчатки резиновые-2 пары (латексные и нитриловые и/или виниловые, размерами: S(6,5)-XL (9,5), из них размер М(7) по умолчанию),12.Полотенце,13.Пакет или сумка с ручкой из плащевой ткани,14.Инструкция по медицинскому применению медицинского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46-48 (М), рост 164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46-48 (М), рост 164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46-48 (М), рост 164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46-48 (М), рост 176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46-48 (М),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46-48 (М), рост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 размер 50-52 (L-XL), рост 170см).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50-52 (L-XL), рост 170см).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50-52 (L-XL), рост 170см).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50-52 (L-XL), рост 182см).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50-52 (L-XL), рост 182см).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50-52 (L-XL), рост 182см).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54-56 (XXL), рост 170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54-56 (XXL), рост 170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54-56 (XXL), рост 170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54-56 (XXL), рост 182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54-56 (XXL), рост 182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54-56 (XXL), рост 182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58-60 (XXXL-XXXXL), рост 170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58-60 (XXXL-XXXXL), рост 170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58-60 (XXXL-XXXXL), рост 170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 размер 58-60 (XXXL-XXXXL), рост 182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 размер 58-60 (XXXL-XXXXL), рост 182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58-60 (XXXL-XXXXL), рост 182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62-64 (XXXXL-XXXXXL), рост 176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62-64 (XXXXL-XXXXXL),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62-64 (XXXXL-XXXXXL), рост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62-64 (XXXXL-XXXXXL), рост 188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62-64 (XXXXL-XXXXXL), рост 188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62-64 (XXXXL-XXXXXL), рост 188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плазме донора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плазмы - 1 шт.; -емкость с раствором Amotosalen НCL, 15 мл - 1 шт.; - емкость с адсорбирующим устройством (CAD) -1 шт.; - емкость для хранения плазмы – 3 шт.; - пробоотборник – 1 шт.; - тройник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большого объема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плазмы - 1 шт.; -емкость с раствором Amotosalen НCL, 17,5мл - 1 шт.; - емкость с адсорбирующим устройством (CAD) -1 шт.; - емкость для хранения тромбоцитов – 2 шт.; - зажим - 5 шт.; - тройник -1 шт.; - пробоотборник – 3 шт.; - фильтр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119697,75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малого объема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- 1 шт.; -емкость с раствором Amotosalen НCL, 15 мл - 1 шт.; - емкость с адсорбирующим устройством (CAD) -1 шт.; - емкость для хранения тромбоцитов – 1 шт.; - зажим - 1 шт.; - пробоотборник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118317,75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с двумя мешками дя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плазмы - 1 шт.; -емкость с раствором Amotosalen НCL, 17,5мл - 1 шт.; - емкость с адсорбирующим устройством (CAD) -1 шт.; - емкость для хранения тромбоцитов – 2 шт.; - пробоотборник – 3 шт.; - зажим - 5 шт.; - тройник -1 шт.; - фильтр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Расширенный комплект белья для лапароскопии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180 х 320см, с отверстием 25 х 30см с адгезивным краем вокруг и карманами, пл. 40 г/м кв. - 1 шт. 2. Салфетка хирургическая 30 х 40см, пл. 40 г/м кв. - 5 шт. 3. Чехол на оборудование 15 х 200см, пл. 30 г/м кв. - 1 шт. 4. Простыня на операционный стол 140 х 180см,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к помпам инсулиновым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объемом 1,8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к помпам инсулиновым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объемом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0,8*0,7 стерильная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80*70 см, плотность 28 грамм/кв.м, для покрытия операционного стола и пациента при проведении хирургических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0,8*0,7 стерильная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80*70 см, плотность 40 грамм/кв.м, для покрытия операционного стола и пациента при проведении хирургических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70х70см, пл. 40 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70х70см, пл. 28 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40х80см, пл.40г/кв.м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40х70см, пл.40г/кв.м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размерами 80 х 70см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спиртовая, спиртосодержащие средства,для обработки кожи до и после инъекций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65х30мм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спиртовая, спиртосодержащие средства,для обработки кожи до и после инъекций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65х56мм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 30×40 см №100. Салфетки нестерильные с перфорацией, одноразового применения, выпускаются в рулонах с перфорацией, которая позволяет без усилий оторвать салфетку с ровными краями. Салфетки изготавливаются из нетканого впитывающего материала типа Спанлейс плотностью 60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 70×80 см №100. Салфетки нестерильные с перфорацией, одноразового применения, в рулонах с перфорацией, которая позволяет без усилий оторвать салфетку с ровными краями. Простыни изготавливаются из нетканого материала типа СС (Спанбонд Спанбонд), с плотностью 15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из нетканого материала одноразовые 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 размером 40х80см,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12-слойные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12-слойные, без рентгеноконтрастной нити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12-слойные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12-слойные, без рентгеноконтрастной нити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 8, 10, 12, 14, 16-слойные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12-слойные, без рентгеноконтрастной нити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изготовлены из хлопчатобумажной, отбеленной, медицинской марли с рентгеноконтрастной нитью, предназначенной для обеспечения возможности быстрого и неинвазивного обнаружения очага заражения, если перевязочный материал является его источником. При производстве салфеток марля складывается 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Салфетки изготавливаются в стерильном виде, складываются слоями и имеют прямоугольную форму. Стерилизуются в упакованном виде этиленоксидом в соответствии с правилами по стерилизации, утвержденными органами здравоохранения РК. Салфетки марлевые медицинские с рентгеноконтрастной нитью стерильные одноразового применения: - размером 5 см х 5 см имеют длину 5 см ± 0,5 см и ширину 5 см ± 0,5 см; - размером 7,5 см х 7,5 см имеют длину 7,5 см ± 0,5 см и ширину 7,5 см ± 0,5 см; - размером 10 см х 10 см имеют длину 10 см ± 0,5 см и ширину 10 см ± 0,5 см; Капиллярность не менее 10 см/ч Степень белизны не менее 70 % Срок хранения 2 года. Упаковка: Салфетки в количестве кратном 5, упаковывают в пленочную оболочку или оберточную бумагу, или комбинированную упаковку. Транспортная упаковка по 300 шт., 500 шт., 800 шт. и 1000 шт. в коробки из картона.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размером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изготовлены из хлопчатобумажной, отбеленной, медицинской марли с рентгеноконтрастной нитью, предназначенной для обеспечения возможности быстрого и неинвазивного обнаружения очага заражения, если перевязочный материал является его источником. При производстве салфеток марля складывается 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Салфетки изготавливаются в стерильном виде, складываются слоями и имеют прямоугольную форму. Стерилизуются в упакованном виде этиленоксидом в соответствии с правилами по стерилизации, утвержденными органами здравоохранения РК. Салфетки марлевые медицинские с рентгеноконтрастной нитью стерильные одноразового применения: - размером 5 см х 5 см имеют длину 5 см ± 0,5 см и ширину 5 см ± 0,5 см; - размером 7,5 см х 7,5 см имеют длину 7,5 см ± 0,5 см и ширину 7,5 см ± 0,5 см; - размером 10 см х 10 см имеют длину 10 см ± 0,5 см и ширину 10 см ± 0,5 см; Капиллярность не менее 10 см/ч Степень белизны не менее 70 % Срок хранения 2 года. Упаковка: Салфетки в количестве кратном 5, упаковывают в пленочную оболочку или оберточную бумагу, или комбинированную упаковку. Транспортная упаковка по 300 шт., 500 шт., 800 шт. и 1000 шт. в коробки из картона.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размером 7,5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изготовлены из хлопчатобумажной, отбеленной, медицинской марли с рентгеноконтрастной нитью, предназначенной для обеспечения возможности быстрого и неинвазивного обнаружения очага заражения, если перевязочный материал является его источником. При производстве салфеток марля складывается 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Салфетки изготавливаются в стерильном виде, складываются слоями и имеют прямоугольную форму. Стерилизуются в упакованном виде этиленоксидом в соответствии с правилами по стерилизации, утвержденными органами здравоохранения РК. Салфетки марлевые медицинские с рентгеноконтрастной нитью стерильные одноразового применения: - размером 5 см х 5 см имеют длину 5 см ± 0,5 см и ширину 5 см ± 0,5 см; - размером 7,5 см х 7,5 см имеют длину 7,5 см ± 0,5 см и ширину 7,5 см ± 0,5 см; - размером 10 см х 10 см имеют длину 10 см ± 0,5 см и ширину 10 см ± 0,5 см; Капиллярность не менее 10 см/ч Степень белизны не менее 70 % Срок хранения 2 года. Упаковка: Салфетки в количестве кратном 5, упаковывают в пленочную оболочку или оберточную бумагу, или комбинированную упаковку. Транспортная упаковка по 300 шт., 500 шт., 800 шт. и 1000 шт. в коробки из картона.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40*30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 пл.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40*30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80*70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80*70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200 шт. Размер: 60х100мм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400 шт. Размер: 60х100мм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200 шт. Размер: 40х40мм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400 шт. Размер: 40х40мм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65х30мм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65х30мм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80х80мм.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80х80мм.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Салфеткииз нетканого материала стерильные, одноразового применения, размерами: 70*40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мочи для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нетоксичные, однократного применения, объем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переливания крови с иглой размером 18Gх1 1/2" (1.2х38мм), стерильная,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колпачок, игла к емкости (с воздуховодом), заглушка воздуховода, капельница, фильтрующий узел, трубка (длина трубки 150 см), роликовый зажим, инъекционный узел, коннектор, инъекционная игла. Материал изготовления: Инъекционная игла, ABS – пластик сополимер акрилонитрил-бутадиен-стирол, поливинилхлорид – PVC, HDPE, фильтр воздуховода, фильтрующий элемент из пластмасс (фильтр для крови), резинка латексная.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для переливания крови, компонентов крови и кровезаменителей, системы для инфузионной и трансфузионной 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18Gх1 1/2" (1.2х38мм)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 лезвии: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 лезвии: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 лезвии: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или из углеродистой стали с нержавеющим покрытием. Колпачок предохраняет лезвие. Каждый скальпель упакован индивидуально. Размеры лезвий: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 лезвии: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 лезвии: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 лезвии: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1,2 мм с иглой 18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1,8 мм с иглой 21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1,8 мм с иглой 26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2,4 мм с иглой 21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2,8 мм с иглой 21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стерильный одноразового применения копье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Скарификаторы стерильные одноразового применения игла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Скобка для пуповины, однократного применения,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нетоксичны, апирогенны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Для одноразового использования. Упаковка герметичная, № 200 (40 первичных упаковок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50 (10 первичных упаковок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200 (40 первичных упаковок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30 см х 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200 (40 первичных упаковок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30 см х 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40 см х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200 (40 первичных упаковок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40 см х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9,5 см х 18,5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10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10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10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7,5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7,5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7,5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7,5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10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10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10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7,5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7,5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20 (4 первичных упаковки № 5 или 2 первичных упаковки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50 (10 первичных упаковок № 5 или 5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100 (20 первичных упаковок № 5 или 10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200 (40 первичных упаковок № 5 или 20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гликированного гемоглобина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гликированного гемоглобина на анализаторе гликированного гемоглобина -предназначен для количественного определения гликированного гемоглобина (HbA1c) в цельной крови человека. Использование исключительно медицинскими работниками. Диапазон измерения 4,0 ~ 15,0 % (20 ~ 140 ммоль/моль) Описание Один тест содержит все необходимое для проведения одного теста. Интегрированное пробоотборное устройство имеет капиллярную трубку, которая должна быть заполнена материалами образца, а реакционный контейнер имеет место оптического считывания для измерения оптической плотности. Состав Компонент Количество / тест Протеаза ≥ 320 единиц Пероксидаза (хрен) ≥ 2 единиц Фруктозиламинокислотная оксидаза ≥ 0,8 единиц Хромоген ≥ 0,002 мг Буферный раствор, поверхностно-активные вещества, наполнители и консерванты ≥ 39,2 мг Комплектная упаковка 1, 10 или 25 тестов HbA1c 1 х Листок-вкладыш. Информация для пациента. Условия хранения и использования 1. Температура хранения +2 °С ~ +8 °С. Тест стабилен до истечения срока годности, указанного на упаковке, при хранении в холодильнике при указанной температуре +2 °С ~ +8 °С. 2. Рабочая температура теста перед использованием +18 °C ~ +32 °C. Срок годности Срок годности - 12 месяцев с даты производства (см. на упаковке и в штрих-коде) Срок хранения после вскрытия комплектной упаковки (№1, №10 и №25) –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 представляет собой качественный иммунохроматографический анализ для обнаружения поверхностного антигена к вирусу гепатита В (HBsAg) в цельной крови, сыворотке или плазме. Тест для определения поверхностного антигена вируса гепатита B (HBsAg) №2 1. Тест-кассета, индивидуально упакованная в фольгу с влагопоглотителем (силикагель) - 25 шт.; 2. Инструкция по применению - 1 шт.; 3. Пипетка пластиковая одноразовая - 25 шт.; 4. Буферный раствор – 1 шт. на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 представляет собой качественный иммунохроматографический анализ для обнаружения поверхностного антигена к вирусу гепатита В (HBsAg) в цельной крови, сыворотке или плазме. Тест для определения поверхностного антигена вируса гепатита B (HBsAg) №1 1. Тест-кассета, индивидуально упакованная в фольгу с влагопоглотителем (силикагель) - 1 шт.; 2. Инструкция по применению – 1 шт.; 3. Пипетка пластиковая одноразовая - 1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триглицеридов в крови, с кодированием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триглицеридов в капиллярной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холестерина в крови, с кодированием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общего холестерина в капиллярной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система Туберкулез иммунохроматографический экспресс-тест для выявления антител к микобактериям туберкулеза в сыворотке, плазме или цельной крови человека с принадлежностями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99-100%, специфичности 99-100%. Тест-кассета, упакованная в индивидуальную упаковку из алюминиевой фольги с осушителем – (25 шт.) Одноразовая полиэтиленовая пипетка – (25 шт.) Буферный раствор - (3 мл, 1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аскорбиновой кислоты, билирубина, крови, глюкозы, кетонов, лейкоцитов, нитритов, рН, белка, удельного веса, уробилиногена,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билирубина, крови, глюкозы, кетонов, рН, белка, уробилиногена,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кетонов,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микроальбумина, креатинина,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визуального определения содержания в моче Кетонов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для визуального определения содержания в моче Кетонов, флакон №100. Tест-полоска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Кетоны Нитропруссид натрия 20.0 мг Сульфат магния 246.5 мг Комплектная упаковка Мочевые тест-полоски по 100 шт, в пластиковом флаконе. В каждый флакон вложен влагопоглощающий элемент – силикагель.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 для измерения концентрации глюкозы в капиллярной крови в клинико-диагностических лабораториях, самоконтроль. Используется совместно с Экспресс-анализатором концентрации глюкозы, в капиллярной крови. Используемый образец: Свежая капиллярная цельная кровь. Минимальный объем 1 мкл Гематокрит в диапазоне: 35-50% Диапазон измерения: 20-600 мг/дл (1,1-33,3 ммоль/л)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Воспроизводимость Повторяемость: средняя погрешность &lt; 5%; средний коэффициент вариации = 3,8%. Воспроизводимость: средняя погрешность &lt;5%; средний коэффициент вариации = 3,5% Среднее время для считывания 5 секунд Температурный диапазон для использования тест-полоски 10-40 °C Срок хранения после первого вскрытия 90 дней Срок годности 24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с кодированием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глюкозы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Используемый образец: Свежая капиллярная цельная кровь. Минимальный объем 1 мкл Гематокрит в диапазоне 35-50% Диапазон измерения 100-600 мг/дл (0,6-33,3 ммоль/л)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Воспроизводимость Повторяемость: средняя погрешность &lt; 5%; средний коэффициент вариации = 3,8% Воспроизводимость: средняя погрешность &lt; 5%; средний коэффициент вариации = 3,5% Среднее время для считывания 5 сек Температурный диапазон для использования тест-полоски 10-40⁰С Срок хранения после первого вскрытия 90 дней Срок годности 24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инфузионный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проведения внутривенного вливания лекарственных средств с помощью шприцевого дозатора в условиях лечебно-профилактических учреждений, облегчает проведение инфузионной терапии из различных источников, а также процесс контроля за ними. Состоит из прозрачной трубки, изготовленной из ПВХ медицинского назначения, номинальная длина, 1500 мм расчетное давление, мПА-не более низкого давления 0,4(У1), высого давления 6,5 (У2). Коннектор FLL и коннектор MLL.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инфузионный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проведения внутривенного вливания лекарственных средств с помощью шприцевого дозатора в условиях лечебно-профилактических учреждений, облегчает проведение инфузионной терапии из различных источников, а также процесс контроля за ними. Состоит из прозрачной трубки, изготовленной из ПВХ медицинского назначения, номинальная длина, 2500 мм, расчетное давление, мПА-не более низкого давления 0,4(У1), высого давления 6,5 (У2). Коннектор FLL и коннектор MLL.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Универсальный комплект для абдоминальных операций, хирургический комплект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для инструментального стола 80 см х 145 см – 1 шт. 3. простыня с адгезивным краем 75 см х 90 см – 2 шт. 4. простыня 75 см х 90 см – 1 шт. 5. простыня с адгезивным краем 170 см х 175 см – 1 шт. 6. простыня с адгезивным краем 150 см х 240 см – 1 шт. 7. адгезивная лента 10 см х 50 см – 1 шт. 8. салфетка бумажная 33 см х 33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40 г/м.кв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28 г/м.кв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40 г/м.кв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28 г/м.кв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46-48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50-52 (L-XL)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54-56 (ХXL)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58-60 (ХХХL-XХХХL)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62-64 (ХХХХ L- ХХХХХL)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XL.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S.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L.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М. Изготавливаются из нетканого материала типа СМС (Спанбонд Мелтблаун Спанбонд)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L.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XL.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М. Изготавливаются из нетканого материала типа СМС (Спанбонд Мелтблаун Спанбонд)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S Изготавливаются из нетканого материала типа СМС (Спанбонд Мелтблаун Спанбонд),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L.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L.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М.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М.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S.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S.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XL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XL.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XXL. Изготавливаются из нетканого материала типа СМС (Спанбонд Мелтблаун Спанбонд)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XXL. Изготавливаются из нетканого материала типа СМС (Спанбонд Мелтблаун Спанбонд)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 одноразовый стерильный размер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46-48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50-52 (L-XL)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54-56 (ХXL)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58-60 (ХХХL-XХХХL)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62-64 (ХХХХ L- ХХХХХL)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одноразовая, четырехслойная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 клапан пластмассовый.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одноразовая, четырехслойная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одноразовая, четырехслойная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нетканый материал Мелтблаун (соответствует стандарту FFP3); нетканый плотный материал (РР); проволока двойная синего цвета; резинка; клапан пластмассовый.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противожидкостная, четырехслойная,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четырехслойный респиратор в форме "утиного клюва". В верхней части маски в материал вставлена проволока, резинки вклеены в края маски. Не содержит латекса. Содержит фильтрующий элемент свободный от стекловолокна. Материалы изготовления: нетканое полотно СС (спанбонд+спанбонд) (полипропилен); проволока алюминиевая алюминий (проволока наносника); пленка полиэтиленовая (полиэтилен); нетканое полотно РЕТ (Полиэтилентерефталат) (полиуретан) ; нетканый материал Мелтблаун (соответствует стандарту N95) (полиэфир,); эластичная лента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ТРАХОМАТИС-IgG-KDT-ELISA - тест-система для выявления антител класса G к антигену Chlamydia trachomatis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 1. Иммуносорбент - планшет с иммобилизованным рекомбинантным антигеном Chlamydia trachomatis – 1 шт.; 2. Положительный контрольный образец (К+) – инактивированная сыворотка крови человека, содержащая антитела класса G к антигену Chlamydia trachomatis, жидкость красного цвета - 1 флакон, 1,0 мл; 3. Отрицательный контрольный образец (К-) - инактивированная сыворотка крови человека, не содержащая антитела к Chlamydia trachomatis – прозрачная или слегка опалесцирующая жидкость желтого цвета - 1 флакон, 1,0 мл;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 5. Разводящий буферный раствор для сывороток (РБР-С) – прозрачная или опалесцирующая жидкость от фиолетового до синего цвета - 1 флакон, 10 мл; 6. Концентрат фосфатно-солевого буферного раствора с твином (ФСБ-Т) – прозрачная или слегка опалесцирующая, бесцветная жидкость - 1 флакон, 25 мл; 7. Хромоген: тетраметилбензидин - субстрат (ТМБ-субстрат) – бесцветная или светло-желтого цвета жидкость - 1 флакон, 10 мл;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 Цилиндр-фиксатор одноразовый со стерильной двухсторонней иглой 0,7х25мм (22Gx1),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 Цилиндр-фиксатор одноразовый со стерильной двухсторонней иглой 0,7х38мм (22Gx1 1/2 ),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 Цилиндр-фиксатор одноразовый со стерильной двухсторонней иглой 0,8х25мм (21Gx1), зеленая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 Цилиндр-фиксатор одноразовый со стерильной двухсторонней иглой 0,8х38мм (21Gx1 1/2 ), зеленая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 Цилиндр-фиксатор одноразовый со стерильной двухсторонней иглой 0,9х25мм (20Gx1), желтая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 Цилиндр-фиксатор одноразовый со стерильной двухсторонней иглой 0,9х38мм (20Gx1 1/2 ), желтая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защиты кабелей эндоскопа, трубок,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вспомогательными полосками для фиксации кабеля на входе, размером 13см х 250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оборудования (стоматология),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Чехол изготавливается из полиэтилена с вспомогательными полосками и имеет размеры 6 х 165 см. Чехол предназначен для защиты и укрытия стоматологического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оборудования (хирургия),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Чехол изготавливается из полиэтилена с вспомогательными полосками и имеет размеры 10 х 220 см. Чехол предназначен для защиты и укрытия хирургического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ручки эндоскопа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мягкого трехслойного материала 25 см х 80 см с фиксирующими лентами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Шапка-берет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Шапка-колпак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пл. 40 г/м.кв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Шапка-колпак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пл. 28 г/м.кв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3/0 (3),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4/0 (2),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4/0 (2),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5/0 (1,5),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5/0 (1,5),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 пластиковый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 деревянный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 пластиковый с одной светодиодной подсветкой на 100 штук шпателя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состоит из цельной цилиндрической ручки, на противоположных концах которой размещены две лопаточки различной формы. Более длинный и узкий конец используется для получения материала с поверхности зева цервикального канала, другой - более низкий и широкий - для получения материала с поверхности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Стерильный однократного применения объемом 1мл (100IU), модификации: со съемной иглой 30Gx1/2"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2мл с иглой размером 23Gx1 1/4” (0.6х32мм)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5мл с иглой размером 22Gx1 1/2” (0.7х38мм)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10мл с иглой размером 21Gx1 1/2” (0.8х38мм)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20мл с иглой размером 21Gx1 1/2”(0.8х38мм)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объем 10 мл с иглой 21Gх11/2,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объем 5 мл с иглой 22Gх11/2,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объем 2 мл с иглой 23Gх1,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0,05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блокирующим повторное движение поршня, саморазрушающийся, объемом 0,05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0,1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блокирующим повторное движение поршня, саморазрушающийся, объемом 0,1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повторное движение поршня, саморазрушающийся, объемом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блокирующим повторное движение поршня, саморазрушающийся, объемом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1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(мл). Шприцы укомплектованы иглами соответствующих размеров: 27G x 1½” (0,4 мм х 13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10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10 (мл). Шприцы укомплектованы иглами соответствующих размеров: 21G x 1½” (0,8 мм х 40 мм). Иглы изготовлены из нержавеющей стали, снабжены предохранительным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 (мл). Шприцы укомплектованы иглами соответствующих размеров: 23G x 1” (0,6 мм х 25 мм). Иглы изготовлены из нержавеющей стали, снабжены предохранительным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2.5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2.5 (мл). Шприцы укомплектованы иглами соответствующих размеров: 23G x 1” (0,6 мм х 25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20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20 (мл). Шприцы укомплектованы иглами соответствующих размеров: 20G x 1½” (0,9 мм х 40 мм). Иглы изготовлены из нержавеющей стали, снабжены предохранительным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3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3 (мл). Шприцы укомплектованы иглами соответствующих размеров: 23G x 1¼” (0,6 мм х 30 мм). Иглы изготовлены из нержавеющей стали.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30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30 (мл). Шприцы укомплектованы иглами соответствующих размеров: 20G x 1½” (0,9 мм х 40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5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5 (мл). Шприцы укомплектованы иглами соответствующих размеров: 22G x 1½” (0,7 мм х 40 мм). Иглы изготовлены из нержавеющей стали, снабжены предохранительным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50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50 (мл). Шприцы укомплектованы иглами соответствующих размеров: 19G x 1½” (1,1 мм х 40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60 (мл), без игл,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60 (мл). Cнабжены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 (АМР, OPI/МОR, ТНС)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 опиаты 25;40;50;100;300;1000;2000нг/мл,, марихуаны 12:30:50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 (АМР,OPI/МОR, ТНС, COC,TML,КЕТ)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кокаина 20;30;50;100;300нг/мл,, кетамина50;100;300;1000нг/мл, 6- , метадона200;300нг/мл, марихуаны 12:30:50нг/мл, опиаты 25;40;50;100;300;1000;2000нг/мл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1,2,3,4,5,6,7,8,9,10,11,12 (АМР, OPI/МОR, ТНС, COC, TML, КЕТ, BAR, BUP, BZO, MET, EDDP, MDMA)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метамфетамина 40;50;300:500;1000 нг/мл, метадона200;300нг/мл, марихуаны 12:30:50нг/мл, , МДМА (экстази)20;40;50;500нг/мл;100нг/мл, опиаты 25;40;50;100;300;1000;2000нг/мл трамадола30;100;200нг/мл, метаболиты метадона100;300нг/мл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1(AMP)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 (АМР, OPI/МОR)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 опиаты 25;40;50;100;300;1000;2000нг/мл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 (АМР, OPI/МОR, ТНС, COC)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кокаина 20;30;50;100;300нг/мл, марихуаны 12:30:50нг/мл, , опиаты 25;40;50;100;300;1000;2000нг/мл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 (АМР, OPI/МОR, ТНС, COC, TML)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кокаина 20;30;50;100;300нг/мл, метадона200;300нг/мл, марихуаны 12:30:50нг/мл, , опиаты 25;40;50;100;300;1000;2000нг/мл трамадола30;100;200нг/мл,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 (АМР, OPI/МОR, ТНС, COC, TML, КЕТ, BAR)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барбитуратов 50;300нг/мл, кокаина 20;30;50;100;300нг/мл, марихуаны 12:30:50нг/мл, , опиаты 25;40;50;100;300;1000;2000нг/мл трамадола30;100;200нг/мл,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 (АМР, OPI/МОR, ТНС, COC, TML, КЕТ, BAR, BUP)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барбитуратов 50;300нг/мл, бупренорфина 5;10нг/мл, кокаина 20;30;50;100;300нг/мл, марихуаны 12:30:50нг/мл, , опиаты 25;40;50;100;300;1000;2000нг/мл трамадола30;100;200нг/мл,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 (АМР, OPI/МОR, ТНС, COC, TML, КЕТ, BAR, BUP, BZO)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марихуаны 12:30:50нг/мл, , опиаты 25;40;50;100;300;1000;2000нг/мл трамадола30;100;200нг/мл,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 (АМР, OPI/МОR, ТНС, COC, TML, КЕТ, BAR, BUP, BZO, MET)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метамфетамина 40;50;300:500;1000 нг/мл, марихуаны 12:30:50нг/мл, , опиаты 25;40;50;100;300;1000;2000нг/мл трамадола30;100;200нг/мл,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1,2,3,4,5,6,7,8,9,10,11(АМР, OPI/МОR, ТНС, COC, TML, КЕТ, BAR, BUP, BZO, MET, EDDP)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метамфетамина 40;50;300:500;1000 нг/мл, марихуаны 12:30:50нг/мл, , опиаты 25;40;50;100;300;1000;2000нг/мл трамадола30;100;200нг/мл, метаболиты метадона100;300нг/мл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"Креатинкиназа МВ" (для выявления креатинкиназы-МВ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"Креатинкиназа МВ" является качественным одноэтапным иммунохроматографическим методом для определения креатинкиназы. Комплектность: 1. Тест-кассета, упакованная в индивидуальную упаковку из алюминиевой фольги с осушителем – (25 шт.); 2. Одноразовая полиэтиленовая пипетка – (25 шт.); 3. Буферный раствор - (3 мл, 1 фл.). Чувствительность и специфичность теста составляет по чувствительности 99,9%, специфичности 99,9%. Нижний предел обнаружения 5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ВИЧ 1 и ВИЧ 2 (HIV 1&amp;2)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Тест-набор является одноэтапным иммунохроматографическим методом для определения антител к вирусам иммунодефицита человека 1 и 2 типов (ВИЧ 1/2). Комплектность: 1. Тест-кассета, упакованная в индивидуальную упаковку из алюминиевой фольги с осушителем – (25 шт.); 2. Одноразовая полиэтиленовая пипетка – (25 шт.); 3. Буферный раствор - (3 мл, 1 фл.). Чувствительность и специфичность теста составляет по чувствительности 100 %, специфичности 98-100 %.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Грипп А. Набор для выявления антигена вируса гриппа А в образцах назального мазка, мазка из горла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 Тест-кассета, упакованная в индивидуальную упаковку из алюминиевой фольги с осушителем – (20 шт.). Буферный раствор для экстракции – (10 мл, 1 фл.). Ватный тампон – (20 шт.). Одноразовая пробирка для выделения – (20 шт.). Пластиковый наконечник на пробирку для выделения – (20 шт.). Штатив для пробирок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Грипп А/В (двойной тест) (для выявления антигена вируса гриппа А и Б в образцах назального мазка, мазка из горла либо носоглоточного мазка)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"Грипп А/В" является качественным мембранным иммунохроматографическим анализом для выявления антигена вируса гриппа А и Б. Комплектность: 1. Тест-кассета, упакованная в индивидуальную упаковку из алюминиевой фольги с осушителем – (20 шт.) 2. Буферный раствор для экстракции – (10 мл, 1 фл.) 3. Ватный тампон – (20 шт.) 4. Одноразовая пробирка для выделения – (20 шт.) 5. Пластиковый наконечник на пробирку для выделения – (20 шт.) 6. Штатив для пробирок – (1 шт.).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Инфекционный Мононуклеоз (для качественного выявления инфекционного мононуклеоза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"Инфекционный Мононуклеоз" является качественным мембранным иммунохроматографическим анализом для определения антител к вирусу Эпштейна-Барра в цельной крови, сыворотке или плазме. Комплектность: 1. Тест-кассета, упакованная в индивидуальную упаковку из алюминиевой фольги с осушителем – (25 шт.) 2. Одноразовая полиэтиленовая пипетка – (25 шт.) 3. Буферный раствор – (5 мл, 1 фл.)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Малярия. (для качественного определения белка HRP-II Plasmodium falciparum в цельной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"Малярия" является качественным мембранным иммунохроматографическим анализом для качественного определения белка HRP-II Plasmodium falciparum в цельной крови. Комплектность: 1. Тест-кассета, упакованная в индивидуальную упаковку из алюминиевой фольги с осушителем – (25 шт.); 2. Одноразовая полиэтиленовая пипетка – (25 шт.); 3. Буферный раствор - (3 мл, 1 фл.). Чувствительность и специфичность теста составляет по чувствительности 99,9%, специфичности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Миоглобин. (для выявления миоглобина,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99,9%, специфичности 99,9%. Нижний предел обнаружения 50 нг/мл. 1. Тест-кассета, упакованная в индивидуальную упаковку из алюминиевой фольги с осушителем – (25 шт.) 2. Одноразовая полиэтиленовая пипетка – (25 шт.) 3. Буферный раствор - (3 мл, 1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Миоглобин/Тропонин I (для определения миоглобина, креатинкиназы-МВ, Тропонина I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"Миоглобин/Тропонин I" является качественным одноэтапным иммунохроматографическим методом для определения миоглобина, креатинкиназы-МВ, Тропонина I. Комплектность: 1. Тест-кассета, упакованная в индивидуальную упаковку из алюминиевой фольги с осушителем – (25 шт.); 2. Одноразовая полиэтиленовая пипетка – (25 шт.); 3. Буферный раствор - (3 мл, 1 фл.) Чувствительность и специфичность теста составляет по чувствительности 99,9%, специфичности 99,9%. Нижний предел обнаружения для миоглобина 50 нг/мл, для креатинкиназы 5 нг/мл, для тропонина 0.5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РСВ (для выявления антигена респираторно-синцитиального вируса в образцах назального мазка либо назальных выделений)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"РСВ" является качественным анализом для выявления антигена респираторно-синцитиального вируса (РСВ). Комплектность: 1. Тест-кассета, упакованная в индивидуальную упаковку из алюминиевой фольги с осушителем – (25 шт.) 2. Буферный раствор для экстракции – (10 мл, 1 фл.) 3. Ватный тампон – (25 шт.) 4. Одноразовая пробирка для выделения – (25 шт.) 5. Пластиковый наконечник на пробирку для выделения – (25 шт.) 6. Штатив для пробирок – (1 шт.).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СРБ (для выявления С-реактивного белка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"СРБ" является качественным мембранным иммунохроматографическим анализом для определения С-реактивного белка. Комплектность: 1. Тест-кассета, упакованная в индивидуальную упаковку из алюминиевой фольги с осушителем – (25 шт.); 2. Одноразовая полиэтиленовая пипетка – (25 шт.); 3. Буферный раствор - (1 мл, 25 фл.) 4. Полиэтиленовый капилляр – (25 шт) Чувствительность и специфичность теста составляет по чувствительности 99%, специфичности 99%. Нижний предел обнаружения 10 мкг/мл.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СРБ высокочувствительный (для полуколичественного выявления С-реактивного белка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"СРБ высокочувствительный" является одноэтапным качественным иммунохроматографическим анализом для обнаружения С-реактивного белка (СРБ). Комплектность: 1. Тест-кассета, упакованная в индивидуальную упаковку из алюминиевой фольги с осушителем – (25 шт.); 2. Одноразовая полиэтиленовая пипетка – (25 шт.); 3. Буферный раствор - (1 мл, 25 фл.) 4. Капилляры – (25 шт) Чувствительность и специфичность теста составляет по чувствительности 99,9%, специфичности 99,9%. Нижний порог определения 10 мкг/мл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Столбнячный (для качественного определения антител к токсину Clostridium tetani в цельной крови, сыворотке или плазме)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 Тест-кассета, упакованная в индивидуальную упаковку из алюминиевой фольги с осушителем – (25 шт.); Одноразовая полиэтиленовая пипетка – (25 шт.); Буферный раствор - (3 мл, 1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Стрептококк А (для выявления антигена Стрептококка группы А в образцах горлового мазка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"Стрептококк А" является качественным мембранным иммунохроматографическим анализом для выявления антигена Стрептококка группы А (СТРЕП А) в образцах горлового мазка. Комплектность: 1. Тест-кассета, упакованная в индивидуальную упаковку из алюминиевой фольги с осушителем – (25 шт.) 2. Ватный тампон – (25 шт.) 3. Одноразовая пробирка для выделения – (25 шт.) 4. Пластиковый наконечник на пробирку для выделения – (25 шт.) 5. Штатив для пробирок – (1 шт.) 6. Положительный контроль – (0,5 мл, 1 фл.) 7. Отрицательный контроль – (0,5 мл, 1 фл.) 8. Реагент №1 для выделения – (10 мл, 1 фл.) 9. Реагент №2 для выделения – (10 мл, 1 фл.)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Стрептококк В (для выявления антигена Стрептококка группы Б в урогенитальных образцах мазка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"Стрептококк В" является качественным мембранным иммунохроматографическим анализом для выявления антигена Стрептококка группы Б (СТРЕП Б) в урогенитальных образцах мазка человека. Комплектность: 1. Тест-кассета, упакованная в индивидуальную упаковку из алюминиевой фольги с осушителем – (25 шт.) 2. Ватный тампон – (25 шт.) 3. Одноразовая пробирка для выделения – (25 шт.) 4. Пластиковый наконечник на пробирку для выделения – (25 шт.) 5. Штатив для пробирок – (1 шт.) 6. Реагент №1 для выделения – (10 мл, 1 фл.) 7. Реагент №2 для выделения – (10 мл, 1 фл.)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Токсин А/В (двойной тест) (для качественного обнаружения антигенов А и Б Clostridium difficile в фекалиях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"Токсин А/В" является качественным иммунохроматографическим анализом для выявления антигенов А и Б Clostridium difficile. Комплектность: 1. Тест-кассета, упакованная в индивидуальную упаковку из алюминиевой фольги с осушителем – (25 шт.); 2. Флаконы для сбора образцов с буфером для экстракции – (2 мл, 25 шт.)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Хеликобактер в сыворотке плазме и цельной крови Антитела ("Хелико 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"Хелико АТ" является качественным анализом для обнаружения антител к H. pylori. Комплектность: 1. Тест-кассета, упакованная в индивидуальную упаковку из алюминиевой фольги с осушителем – (25 шт.); 2. Одноразовая полиэтиленовая пипетка – (25 шт.); 3. Буферный раствор - (3 мл, 1 фл.)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Хламидия (для качественного обнаружения Chlamydia в женских мазках из шейки матки, мужских уретральных мазках или мужских образцах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"Хламидия" является качественным иммунохроматографическим анализом для выявления Chlamydia. Комплектность: 1. Тест-кассета, упакованная в индивидуальную упаковку из алюминиевой фольги с осушителем – (25 шт.); 2. Реагент для экстракции 1 – (10 мл, 1 фл.); 3. Реагент для экстракции 2 – (10 мл, 1 фл.); 4. Ватный тампон - (25 шт.); 5. Одноразовая пробирка для выделения – (25 шт.) 6. Пластиковый наконечник на пробирку для выделения – (25 шт.) 7. Штатив для пробирок – (1 шт.)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"АФП" (для выявления альфа-фетопротеина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"АФП" является качественным мембранным иммунохроматографическим анализом для обнаружения альфа-фетопротеина (АФП). Комплектность: 1. Тест-кассета, упакованная в индивидуальную упаковку из алюминиевой фольги с осушителем – (25 шт.); 2. Одноразовая полиэтиленовая пипетка – (25 шт.); 3. Буферный раствор - (3 мл, 1 фл.)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"Овуляция" для определения концентрации лютеинизирующего гормона в моче и определения овуляции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чувствительность составляет 40 мМЕ/мл. Точность составляет 99%. Аналитическая специфичность/перекрестные реакции: отсутствует перекрестная реактивность с гормонами в указанных концентрациях ФСГ (1000 мМЕ/мл), ТТГ (1000 мМЕ/мл), ХГЧ (100 мМЕ/мл). 1. Тест-полоска, упакованная в индивидуальную упаковку из алюминиевой фольги с осушителем – (5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"Хелико АГ-экспресс" для качественного обнаружения антигена H.pylori в фекалиях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"Хелико АГ-экспресс" является качественным иммунохроматографическим анализом для выявления антигенов H.pylori. Комплектность: 1. Тест-кассета, упакованная в индивидуальную упаковку из алюминиевой фольги с осушителем – (25 шт.); 2. Флаконы для сбора образцов с буфером для экстракции – (2 мл, 25 шт.)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3 в 1 для определения кардиомаркеров: Тропонина I (cTnI), Креатинфосфокиназы-MB (CK-MB) и Миоглобина (Myo)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иммунохроматографический тест, применяемый для определения человеческого Тропонина I (cTnI), Креатинфосфокиназы-MB (CK-MB) и Миоглобина (Myo) в образцах цельной крови, сыворотки и плазмы. Используется при диагностике инфаркта миокарда или иных сердечных расстройств. Экспресс-тест 3 в 1 для определения кардиомаркеров: Тропонина I (cTnI), Креатинфосфокиназы-MB (CK-MB) и Миоглобина (Myo) №2 1. Тест-кассета, индивидуально упакованная в фольгу с влагопоглотителем (силикагель) - 25 шт.; 2. Инструкция по применению - 1 шт.; 3. Пипетка пластиковая одноразовая - 25 шт.; 4. Буферный раствор – 1 шт. на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3 в 1 для определения кардиомаркеров: Тропонина I (cTnI), Креатинфосфокиназы-MB (CK-MB) и Миоглобина (Myo)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иммунохроматографический тест, применяемый для определения человеческого Тропонина I (cTnI), Креатинфосфокиназы-MB (CK-MB) и Миоглобина (Myo) в образцах цельной крови, сыворотки и плазмы. Используется при диагностике инфаркта миокарда или иных сердечных расстройств. Экспресс-тест 3 в 1 для определения кардиомаркеров: Тропонина I (cTnI), Креатинфосфокиназы-MB (CK-MB) и Миоглобина (Myo) №1. 1. Тестовый набор – тест-кассета, индивидуально упакованная в фольгу с силикагелем (осушитель) и пипеткой одноразовой пластиковой (дроппер) – 1 шт.; 2. Буферный раствор – 1 шт.; 3.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 - это иммунохроматографический экспресс-тест для качественного определения HBsAg, HBsAb, HBeAg, HBeAb, HBcAb в образцах цельной крови, сыворотке и плазме человека.Экспресс-тест 5 в 1 для определения антигенов и антител к антигенам вируса гепатита B: HBsAg, HBsAb, HBeAg, HBeAb, HBcAb №1 1. Тест-кассета,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 - это иммунохроматографический экспресс-тест для качественного определения HBsAg, HBsAb, HBeAg, HBeAb, HBcAb в образцах цельной крови, сыворотке и плазме человека. 1. Тест-кассета, индивидуально упакованная в фольгу с влагопоглотителем (силикагель) - 25 шт.; 2. Инструкция по применению - 1 шт.; 3. Пипетка пластиковая одноразовая - 25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качественного определения скрытой крови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Тест-полоска – 1 шт. 2. Кассета – 1 шт. 3. Буферный разбавитель образца по 2 мл в пробирке – 1 шт. 4. Пробирка для буферного разбавителя образца – 1 шт. 5. Запечатываемый пластиковый пакет для кассеты – 1 шт. 6. Картонная коробка для упаковки всех комплектующих с лейблом – 1 шт. 7. Запечатываемый пластиковый пакет для пробирки с буферным разбавителем образца – 1 шт. 8. Пакет для сбора образца – 1 шт. 9. ID стикер – 1 шт. 10. Инструкция по применению на казахском и русском языках – 1 шт. 11. Осушитель, 1г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 - это иммунохроматографический экспресс-тест для качественного определения антигена Clostridium difficile глутаматдегидрогеназы в образцах кала человека.Экспресс-тест для определения Clostridium difficile глутаматдегидрогеназы (C. difficile GDH) в кале №1 1. Тест-кассета, индивидуально упакованная в фольгу с влагопоглотителем (силикагель) - 1 шт.; 2. Инструкция по применению - 1 шт.; 3. Флакон пластиковый с буферным раствором и аппликатором для сбора образцов – 1 шт.; 4.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 - это иммунохроматографический экспресс-тест для качественного определения антигена Clostridium difficile глутаматдегидрогеназы в образцах кала человека. Экспресс-тест для определения Clostridium difficile глутаматдегидрогеназы (C. difficile GDH) в кале №2 1. Тест-кассета, индивидуально упакованная в фольгу с влагопоглотителем (силикагель) - 25 шт.; 2. Инструкция по применению - 1 шт.; 3. Флакон пластиковый с буферным раствором и аппликатором для сбора образцов – 25 шт.; 4.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 - это иммунохроматографический экспресс-тест для качественного определения NT-proBNP в образцах цельной крови, сыворотке и плазме человека. Экспресс-тест для определения N-терминального промозгового натрийуретического пептида (NT-proBNP) №2 1. Тест-кассета, индивидуально упакованная в фольгу с влагопоглотителем (силикагель) - 25 шт.; 2. Инструкция по применению - 1 шт.; 3. Пипетка одноразовая пластиковая - 25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 - это иммунохроматографический экспресс-тест для качественного определения NT-proBNP в образцах цельной крови, сыворотке и плазме человека. Экспресс-тест для определения N-терминального промозгового натрийуретического пептида (NT-proBNP) №1 1. Тест-кассета, индивидуально упакованная в фольгу с влагопоглотителем (силикагель) - 1 шт.; 2. Инструкция по применению - 1 шт.; 3. Пипетка одноразовая пластиковая -1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моче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моче" - это иммунохроматографический экспресс-тест для качественного определения алкоголя в образцах мочи человека. Экспресс-тест для определения алкоголя в моче №1 1. Тест-кассета, индивидуально упакованная в фольгу с влагопоглотителем (силикагель) - 1 шт.; 2. Инструкция по применению - 1 шт.; 3.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моче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моче" - это иммунохроматографический экспресс-тест для качественного определения алкоголя в образцах мочи человека. Экспресс-тест для определения алкоголя в моче №2 1. Тест-кассета, индивидуально упакованная в фольгу с влагопоглотителем (силикагель) - 25 шт.; 2. Инструкция по применению - 1 шт.; 3.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слюне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слюне" - это иммунохроматографический экспресс-тест для качественного определения алкоголя в образцах слюны человека. Экспресс-тест для определения алкоголя в слюне №2 1. Тест-полоска, индивидуально упакованная в фольгу с влагопоглотителем (силикагель) - 50 шт.;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(50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слюне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слюне" - это иммунохроматографический экспресс-тест для качественного определения алкоголя в образцах слюны человека. Экспресс-тест для определения алкоголя в слюне №1 1. Тест-полоска, индивидуально упакованная в фольгу с влагопоглотителем (силикагель) - 1 шт.;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Альфа-фетопротеина (AFP)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Альфа-фетопротеина (AFP)" - это иммунохроматографический экспресс-тест для качественного определения альфа-фетопротеина в образцах цельной крови, сыворотке и плазме человека. Экспресс-тест для определения Альфа-фетопротеина (AFP) №1 1. Тест-кассета,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для определения Альфа-фетопротеина (AFP)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Альфа-фетопротеина (AFP)" - это иммунохроматографический экспресс-тест для качественного определения альфа-фетопротеина в образцах цельной крови, сыворотке и плазме человека. Экспресс-тест для определения Альфа-фетопротеина (AFP) №2 1. Тест-кассета, индивидуально упакованная в фольгу с влагопоглотителем (силикагель) - 25 шт.; 2. Инструкция по применению - 1 шт.; 3. Пипетка одноразовая пластиковая - 25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COVID-19 (COVID-19 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предназначен для использования при качественном определении нуклеокапсидного антигена коронавируса, вызывающего тяжелый острый респираторный синдром (SARS-CoV), в клиническом образце в течение короткого периода времени. Принцип действия теста основан на принципе иммунохроматографического анализа с коллоидным золотом и определяет белок нуклеокапсида SARS-CoV-2 в клинических образцах с помощью метода имунно-сэндвич. Экспресс-тест для определения антигена COVID-19 (COVID-19 Ag) №2 1. Тест-кассета, индивидуально упакованная в фольгу с влагопоглотителем (силикагель) - 20 шт.; 2. Инструкция по применению - 1 шт.; 3. Зонд-тампон для сбора образца - 21 шт.; 4. Буфер для лизиса - 21 шт.; 5. Флакон-колпачок с защитной крышкой - 21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COVID-19 (COVID-19 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предназначен для использования при качественном определении нуклеокапсидного антигена коронавируса, вызывающего тяжелый острый респираторный синдром (SARS-CoV), в клиническом образце в течение короткого периода времени. Принцип действия теста основан на принципе иммунохроматографического анализа с коллоидным золотом и определяет белок нуклеокапсида SARS-CoV-2 в клинических образцах с помощью метода имунно-сэндвич.Экспресс-тест для определения антигена COVID-19 (COVID-19 Ag) №1 1. Тест-кассета, индивидуально упакованная в фольгу с влагопоглотителем (силикагель) – 1 шт.; 2. Зонд-тампон для сбора образца – 1 шт.; 3. Буфер для лизиса – 1 шт. (0,6 мл); 4. Колпачок с защитной крышкой – 1 шт.;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E вируса гепатита B (HBeAg)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E вируса гепатита B (HBeAg)" - это иммунохроматографический экспресс-тест для качественного определения антигена E вируса гепатита B в образцах цельной крови, сыворотке и плазме человека. Экспресс-тест для определения антигена E вируса гепатита B (HBeAg) №1 1. Тест-кассета,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E вируса гепатита B (HBeAg)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E вируса гепатита B (HBeAg)" - это иммунохроматографический экспресс-тест для качественного определения антигена E вируса гепатита B в образцах цельной крови, сыворотке и плазме человека. Экспресс-тест для определения антигена E вируса гепатита B (HBeAg) №2 1. Тест-кассета, индивидуально упакованная в фольгу с влагопоглотителем (силикагель) - 25 шт.; 2. Инструкция по применению - 1 шт.; 3. Пипетка одноразовая пластиковая - 25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возбудителей СальмонеллҰза (S.​typhi/ S.​par​atyp​hi)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возбудителей Сальмонеллеза (S.​typhi/​S.​par​atyp​hi) в кале" - это иммунохроматографический экспресс-тест для качественного определения антигенов Salmonella typhi (S.​typhi) и Salmonella paratyphi (S.​par​atyp​hi) образцах кала человека. Экспресс-тест для определения антигена возбудителей СальмонеллҰза (S.​typhi/ S.​par​atyp​hi) в кале №1 1. Тест-кассета, индивидуально упакованная в фольгу с влагопоглотителем (силикагель) - 1 шт.; 2. Инструкция по применению - 1 шт.; 3. Флакон пластиковый с буферным раствором и аппликатором для сбора образцов – 1 шт.; 4.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возбудителей СальмонеллҰза (S.​typhi/ S.​par​atyp​hi)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возбудителей Сальмонеллеза (S.​typhi/​S.​par​atyp​hi) в кале" - это иммунохроматографический экспресс-тест для качественного определения антигенов Salmonella typhi (S.​typhi) и Salmonella paratyphi (S.​par​atyp​hi) образцах кала человека.Экспресс-тест для определения антигена возбудителей СальмонеллҰза (S.​typhi/ S.​par​atyp​hi) в кале №2 1. Тест-кассета, индивидуально упакованная в фольгу с влагопоглотителем (силикагель) - 25 шт.; 2. Инструкция по применению - 1 шт.; 3. Флакон пластиковый с буферным раствором и аппликатором для сбора образцов – 25 шт.; 4.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 - это иммунохроматографический экспресс-тест для качественного определения антигена Легионеллы (Legionella pneumophila) серогруппы 1 в образцах мочи человека. Экспресс-тест для определения антигена Легионеллы (Legionella pneumophila) в моче №1 1. Тест-кассета, индивидуально упакованная в фольгу с влагопоглотителем (силикагель) - 1 шт.; 2. Инструкция по применению - 1 шт.; 3. Пипетка одноразовая пластиковая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 - это иммунохроматографический экспресс-тест для качественного определения антигена Легионеллы (Legionella pneumophila) серогруппы 1 в образцах мочи человека. Экспресс-тест для определения антигена Легионеллы (Legionella pneumophila) в моче №2 1. Тест-кассета, индивидуально упакованная в фольгу с влагопоглотителем (силикагель) - 25 шт.; 2. Инструкция по применению - 1 шт.; 3.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A (HAV)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A (HAV)" - это иммунохроматографический экспресс- тест для качественного определения специфических анти-HAV IgG/IgM в образцах цельной крови, сыворотке и плазме человека. Экспресс-тест для определения антител к вирусу гепатита A (HAV) №2 1. Тест-кассета, индивидуально упакованная в фольгу с влагопоглотителем (силикагель) - 25 шт.; 2. Инструкция по применению - 1 шт.; 3. Пипетка одноразовая пластиковая - 25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A (HAV)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A (HAV)" - это иммунохроматографический экспресс- тест для качественного определения специфических анти-HAV IgG/IgM в образцах цельной крови, сыворотке и плазме человека. Экспресс-тест для определения антител к вирусу гепатита A (HAV) №1 1. Тест-кассета,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С (HCV)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С (HCV) – это качественный иммунохроматографический тест для визуального обнаружения антител к поверхностному антигену гепатита C (HCV) в образцах цельной крови / сыворотки / плазмы. Тест является одноразовым медицинским изделием для экспресс- диагностики in vitro и представляет собой полоски с нанесенными на мембраны реагентами для осуществления качественного иммунохроматографического анализа. Экспресс-тест для определения антител к вирусу гепатита С (HCV) №2 1. Тест-кассета, индивидуально упакованная в фольгу с влагопоглотителем (силикагель) - 25 шт.; 2. Инструкция по применению - 1 шт.; 3. Пипетка пластиковая одноразовая - 25 шт.; 4. Буферный раствор – 1 шт. на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С (HCV)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С (HCV) – это качественный иммунохроматографический тест для визуального обнаружения антител к поверхностному антигену гепатита C (HCV) в образцах цельной крови / сыворотки / плазмы. Тест является одноразовым медицинским изделием для экспресс- диагностики in vitro и представляет собой полоски с нанесенными на мембраны реагентами для осуществления качественного иммунохроматографического анализа. Экспресс-тест для определения антител к вирусу гепатита С (HCV) №1 1. Тест-кассета, индивидуально упакованная в фольгу с влагопоглотителем (силикагель) - 1 шт.; 2. Инструкция по применению – 1 шт.; 3. Пипетка пластиковая одноразовая - 1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O) в транссудате слизистой оболочки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в транссудате слизистой оболочки рта - это иммунохроматографический экспресс-тест для визуального обнаружения антител к вирусу иммунодефицита человека в пробах транссудата слизистой оболочки полости рта при диагностике ВИЧ-инфекции. Экспресс-тест для определения антител к ВИЧ 1/2 (HIV 1/2 O) в транссудате слизистой оболочки рта №2 1. Тест-кассета, индивидуально упакованная в фольгу с влагопоглотителем (силикагель) - 20 шт.; 2. Инструкция по применению - 1 шт.; 3. Пробирка для экстракции с буферным раствором - 20 шт.; 4. Пробоотборник транссудата слизистой оболочки рта – 20 шт.; 5. Пипетка пластиковая одноразовая - 20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O) в транссудате слизистой оболочки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в транссудате слизистой оболочки рта - это иммунохроматографический экспресс-тест для визуального обнаружения антител к вирусу иммунодефицита человека в пробах транссудата слизистой оболочки полости рта при диагностике ВИЧ-инфекции. Экспресс-тест для определения антител к ВИЧ 1/2 (HIV 1/2 O) в транссудате слизистой оболочки рта №1 1. Тест-кассета, индивидуально упакованная в фольгу с влагопоглотителем (силикагель) - 1 шт.; 2. Инструкция по применению – 1 шт.; 3. Пробирка для экстракции с буферным раствором - 1 шт.; 4. Пробоотборник транссудата слизистой оболочки рта – 1 шт.; 5. Пипетка пластиковая одноразовая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и антител к возбудителю сифилиса (Treponema pallidum)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и антител к возбудителю сифилиса (Treponema pallidum)" - это иммунохроматографический тест для качественного определения антител к ВИЧ 1/2, и Treponema pallidum (TP - возбудитель сифилиса) в образцах цельной крови, сыворотке и плазме человека. Экспресс-тест для определения антител к ВИЧ 1/2 (HIV 1/2) и антител к возбудителю сифилиса (Treponema pallidum) №2 1. Тест-кассета, индивидуально упакованная в фольгу с влагопоглотителем (силикагель) - 25 шт.; 2. Инструкция по применению - 1 шт.; 3. Пипетка пластиковая одноразовая - 25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для определения антител к ВИЧ 1/2 (HIV 1/2) и антител к возбудителю сифилиса (Treponema pallidum)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и антител к возбудителю сифилиса (Treponema pallidum)" - это иммунохроматографический тест для качественного определения антител к ВИЧ 1/2, и Treponema pallidum (TP - возбудитель сифилиса) в образцах цельной крови, сыворотке и плазме человека.Экспресс-тест для определения антител к ВИЧ 1/2 (HIV 1/2) и антител к возбудителю сифилиса (Treponema pallidum) №1 1. Тест-кассета,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 - это иммунохроматографический экспресс-тест для качественного определения антител IgG к T.​Cruzi в образцах цельной крови, сыворотке и плазме человека. Экспресс-тест для определения антител к возбудителю болезни Шагаса (Trypanosoma cruzi) №2 1. Тест-кассета, индивидуально упакованная в фольгу с влагопоглотителем (силикагель) - 40 шт.; 2. Инструкция по применению - 1 шт.; 3. Пипетка одноразовая пластиковая - 40 шт.; 4. Буферный раствор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(40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 - это иммунохроматографический экспресс-тест для качественного определения антител IgG к T.​Cruzi в образцах цельной крови, сыворотке и плазме человека. Экспресс-тест для определения антител к возбудителю болезни Шагаса (Trypanosoma cruzi) №1 1. Тест-кассета,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сифилиса (Treponema pallidum)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сифилиса (Treponema pallidum)" - это иммунохроматографический экспресс-тест для качественного определения антител к возбудителю сифилиса (Treponema pallidum) в образцах цельной крови, сыворотке и плазме человека. Экспресс-тест для определения антител к возбудителю сифилиса (Treponema pallidum) №1 1. Тест-кассета,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сифилиса (Treponema pallidum)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сифилиса (Treponema pallidum)" - это иммунохроматографический экспресс-тест для качественного определения антител к возбудителю сифилиса (Treponema pallidum) в образцах цельной крови, сыворотке и плазме человека. Экспресс-тест для определения антител к возбудителю сифилиса (Treponema pallidum) №2 1. Тест-кассета, индивидуально упакованная в фольгу с влагопоглотителем (силикагель) - 25 шт.; 2. Инструкция по применению - 1 шт.; 3. Пипетка одноразовая пластиковая - 25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 S.​par​atyp​hi)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(S.​typhi/​S.​par​atyp​hi)" - это иммунохроматографический экспресс-тест для качественного определения антител к возбудителям брюшного тифа и паратифа (S.​typhi/​S.​par​atyp​hi) в образцах цельной крови, сыворотке и плазме человека. Экспресс-тест для определения антител к возбудителям брюшного тифа и паратифа (S.​typhi/ S.​par​atyp​hi) №1 1. Тест-кассета,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 S.​par​atyp​hi)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(S.​typhi/​S.​par​atyp​hi)" - это иммунохроматографический экспресс-тест для качественного определения антител к возбудителям брюшного тифа и паратифа (S.​typhi/​S.​par​atyp​hi) в образцах цельной крови, сыворотке и плазме человека. Экспресс-тест для определения антител к возбудителям брюшного тифа и паратифа (S.​typhi/ S.​par​atyp​hi) №2 1. Тест-кассета, индивидуально упакованная в фольгу с влагопоглотителем (силикагель) - 25 шт.; 2. Инструкция по применению - 1 шт.; 3. Пипетка одноразовая пластиковая - 25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 – это быстрый визуальный иммунохроматографический экспресс-тест для качественного определения антител к инфекциям TORCH: токсоплазмоз (Toxoplasma gondii), краснуха (Rubella virus), цитомегаловирус (Cytomegalovirus), простой герпес I, II типа (Herpes simplex virus I, II) в образцах цельной крови, сыворотки и плазмы человека.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 №1 1. Тест-кассета,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 – это быстрый визуальный иммунохроматографический экспресс-тест для качественного определения антител к инфекциям TORCH: токсоплазмоз (Toxoplasma gondii), краснуха (Rubella virus), цитомегаловирус (Cytomegalovirus), простой герпес I, II типа (Herpes simplex virus I, II) в образцах цельной крови, сыворотки и плазмы человека.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 №2 1. Тест-кассета, индивидуально упакованная в фольгу с влагопоглотителем (силикагель) - 25 шт.; 2. Инструкция по применению - 1 шт.; 3. Пипетка одноразовая пластиковая - 25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 представляет собой качественный иммунохроматографический анализ на основе мембранных полосок для обнаружения антител к поверхностному антигену вируса гепатита Вв цельной крови, сыворотке или плазме.Экспресс-тест для определения антител к поверхностному антигену вируса гепатита B (HBsAb) №2 1. Тест-кассета, индивидуально упакованная в фольгу с влагопоглотителем (силикагель) - 20 шт.; 2. Инструкция по применению - 1 шт.; 3. Пипетка пластиковая одноразовая - 20 шт.; 4. Буферный раствор – 1 шт. на 20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 представляет собой качественный иммунохроматографический анализ на основе мембранных полосок для обнаружения антител к поверхностному антигену вируса гепатита Вв цельной крови, сыворотке или плазме. Экспресс-тест для определения антител к поверхностному антигену вируса гепатита B (HBsAb) №1. 1. Тест-кассета, индивидуально упакованная в фольгу с влагопоглотителем (силикагель) - 1 шт.; 2. Инструкция по применению – 1 шт.; 3. Пипетка пластиковая одноразовая - 1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(H.​pylori)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(цельная кровь / сыворотка / плазма) представляет собой качественный иммунохроматографический анализ на основе мембранных полосок для обнаружения антител к Хеликобактер пилори в цельной крови, сыворотке или плазме. Экспресс-тест для определения антител к Хеликобактер пилори (H.​pylori) №1 1. Тест-кассета, индивидуально упакованная в фольгу с силикагелем (осушитель) и одноразовой пластиковой пипеткой – 1 шт.; 2. Буферный раствор – 1 шт.; 3.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(H.​pylori)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(цельная кровь / сыворотка / плазма) представляет собой качественный иммунохроматографический анализ на основе мембранных полосок для обнаружения антител к Хеликобактер пилори в цельной крови, сыворотке или плазме. Экспресс-тест для определения антител к Хеликобактер пилори (H.​pylori) №2 1. Тест-кассета, индивидуально упакованная в фольгу с влагопоглотителем (силикагель) - 25 шт.; 2. Инструкция по применению - 1 шт.; 3. Пипетка пластиковая одноразовая - 25 шт.; 4. Буферный раствор – 1 шт. на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для определения белка, связывающего жирные кислоты сердечного типа (H-FABP)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белка, связывающего жирные кислоты сердечного типа (H-FABP)" - представляет собой быстрый диагностический тест для качественного определения сердечного FABP в цельной крови, плазме и сыворотке человека. Экспресс-тест для определения белка, связывающего жирные кислоты сердечного типа (H-FABP) №1 1. Тест-кассета,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для определения белка, связывающего жирные кислоты сердечного типа (H-FABP)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белка, связывающего жирные кислоты сердечного типа (H-FABP)" - представляет собой быстрый диагностический тест для качественного определения сердечного FABP в цельной крови, плазме и сыворотке человека. Экспресс-тест для определения белка, связывающего жирные кислоты сердечного типа (H-FABP) №2 1. Тест-кассета, индивидуально упакованная в фольгу с влагопоглотителем (силикагель) - 25 шт.; 2. Инструкция по применению - 1 шт.; 3. Пипетка одноразовая пластиковая - 25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(кассета)" - это иммунохроматографический экспресс-тест для качественного определения хорионического гонадротропина в образцах мочи человека.Экспресс-тест для определения беременности (кассета) №1 1. Тест-кассета, индивидуально упакованная в фольгу с влагопоглотителем (силикагель) - 1 шт.; 2. Инструкция по применению - 1 шт.; 3.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(кассета)" - это иммунохроматографический экспресс-тест для качественного определения хорионического гонадротропина в образцах мочи человека. Экспресс-тест для определения беременности (кассета) №2 1. Тест-кассета, индивидуально упакованная в фольгу с влагопоглотителем (силикагель) - 25 шт.; 2. Инструкция по применению - 1 шт.; 3. Пипетка пластиковая одноразовая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(полоска) представляет собой качественный иммунохроматографический анализ на основе мембранных полосок для обнаружения хорионического гонадротропина человека в образцах мочи. 1. Тест-полоска, индивидуально упакованная в фольгу с силикагелем (осушитель) – 100 шт.;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упаковка (100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вагинального уровня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вагинального уровня pH" - это экспресс-тест для определения уровня pH в образцах вагинального секрета. Экспресс-тест для определения вагинального уровня pH №2 1. Тест-кассета, индивидуально упакованная в фольгу с влагопоглотителем (силикагель) - 25 шт.; 2. Инструкция по применению - 1 шт.; 3. Карточка с цветовой шкалой pH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вагинального уровня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вагинального уровня pH" - это экспресс-тест для определения уровня pH в образцах вагинального секрета. Экспресс-тест для определения вагинального уровня pH №1 1. Тест-кассета, индивидуально упакованная в фольгу с влагопоглотителем (силикагель) - 1 шт.; 2. Инструкция по применению - 1 шт.; 3. Карточка с цветовой шкалой pH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 - это иммунохроматографический экспресс-тест для качественного обнаружения бактерии гонококка в мазках со слизистых оболочек цервикального канала (женщин) и в мазках из уретры (мужчин). Экспресс-тест для определения возбудителя гонореи (Neisseria gonorrhoeae) в мазке №2 1. Тест-кассета, индивидуально упакованная в фольгу с влагопоглотителем (силикагель) - 25 шт.; 2. Инструкция по применению - 1 шт. 3. Флакон с реагентом А – 1 шт.; 4. Флакон с реагентом B – 1 шт.; 5. Зонд-тампон для сбора образца - 25 шт.; 6. Пластиковая пробирка с аппликатором – 25 шт.; 7. Штатив для пробирок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 - это иммунохроматографический экспресс-тест для качественного обнаружения бактерии гонококка в мазках со слизистых оболочек цервикального канала (женщин) и в мазках из уретры (мужчин). Экспресс-тест для определения возбудителя гонореи (Neisseria gonorrhoeae) в мазке №1 1. Тест-кассета, индивидуально упакованная в фольгу с влагопоглотителем (силикагель) - 1 шт.; 2. Инструкция по применению - 1 шт.; 3. Флакон с реагентом А – 1 шт.; 4. Флакон с реагентом B – 1 шт.; 5. Зонд-тампон для сбора образца - 1 шт.; 6. Пластиковая пробирка с аппликатором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гестационной недели беременности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гестационной недели беременности - это быстрый визуальный иммуноанализ для полуколичественного определения хорионического гонадотропина человека в образцах мочи человека. Этот набор предназначен для использования в качестве вспомогательного средства для оценки недель беременности. 1. Тест-кассета, индивидуально упакованная в фольгу с осушителем (силикагель) - 25 шт.; 2. Инструкция по применению – 1 шт.; 3. Пипетка пластиковая одноразовая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упаковка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Кампилобактерии (Campylobacter)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Кампилобактерии (Campylobacter) в кале" - это иммунохроматографический экспресс-тест для качественного определения антигена Кампилобактерии в образцах кала человека. Экспресс-тест для определения Кампилобактерии (Campylobacter) в кале №1 1. Тест-кассета, индивидуально упакованная в фольгу с влагопоглотителем (силикагель) - 1 шт.; 2. Инструкция по применению - 1 шт.; 3. Флакон пластиковый с буферным раствором и аппликатором для сбора образцов – 1 шт.; 4.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Кампилобактерии (Campylobacter)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Кампилобактерии (Campylobacter) в кале" - это иммунохроматографический экспресс-тест для качественного определения антигена Кампилобактерии в образцах кала человека. Экспресс-тест для определения Кампилобактерии (Campylobacter) в кале №2 1. Тест-кассета, индивидуально упакованная в фольгу с влагопоглотителем (силикагель) - 25 шт.; 2. Инструкция по применению - 1 шт.; 3. Флакон пластиковый с буферным раствором и аппликатором для сбора образцов – 25 шт.; 4.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 это иммунохроматографический экспресс-тест для качественного определения карциноэмбрионального антигена в образцах цельной крови, сыворотке и плазме человека. Экспресс-тест для определения карциноэмбрионального антигена (СЕА) №1 1. Тест-кассета, индивидуально упакованная в фольгу с влагопоглотителем (силикагель) - 1 шт.; 2. Инструкция по применению - 1 шт.; 3. Пипетка одноразовая пластиковая - 1 шт.;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 это иммунохроматографический экспресс-тест для качественного определения карциноэмбрионального антигена в образцах цельной крови, сыворотке и плазме человека. Экспресс-тест для определения карциноэмбрионального антигена (СЕА) №2 1. Тест-кассета, индивидуально упакованная в фольгу с влагопоглотителем (силикагель) - 25 шт.; 2. Инструкция по применению - 1 шт.; 3. Пипетка одноразовая пластиковая - 25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кишечной палочки О157 (E.​coli O157)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кишечной палочки О157 (E.​coli O157) в кале" - это иммунохроматографический экспресс-тест для качественного определения антигена E. coli O157, продуцирующая шигатоксин в образцах кала человека. Экспресс-тест для определения кишечной палочки О157 (E.​coli O157) в кале №2 1. Тест-кассета, индивидуально упакованная в фольгу с влагопоглотителем (силикагель) - 25 шт.; 2. Инструкция по применению - 1 шт.; 3. Флакон пластиковый с буферным раствором и аппликатором для сбора образцов – 25 шт.; 4.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кишечной палочки О157 (E.​coli O157)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кишечной палочки О157 (E.​coli O157) в кале" - это иммунохроматографический экспресс-тест для качественного определения антигена E. coli O157, продуцирующая шигатоксин в образцах кала человека. Экспресс-тест для определения кишечной палочки О157 (E.​coli O157) в кале №1 1. Тест-кассета, индивидуально упакованная в фольгу с влагопоглотителем (силикагель) - 1 шт.; 2. Инструкция по применению - 1 шт.; 3. Флакон пластиковый с буферным раствором и аппликатором для сбора образцов – 1 шт.; 4.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Креатинфосфокиназы-МВ (СК-МВ)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Креатинфосфокиназы-MB (CK-MB)" - это иммунохроматографический экспресс- тест для качественного определения кардиомаркера Креатинфосфокиназы-MB (CK-MB) в образцах цельной крови, сыворотке и плазме человека.Экспресс-тест для определения Креатинфосфокиназы-МВ (СК-МВ) №2 1. Тест-кассета, индивидуально упакованная в фольгу с влагопоглотителем (силикагель) - 25 шт.; 2. Инструкция по применению - 1 шт.; 3. Пипетка одноразовая пластиковая - 25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Креатинфосфокиназы-МВ (СК-МВ)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Креатинфосфокиназы-MB (CK-MB)" - это иммунохроматографический экспресс- тест для качественного определения кардиомаркера Креатинфосфокиназы-MB (CK-MB) в образцах цельной крови, сыворотке и плазме человека. Экспресс-тест для определения Креатинфосфокиназы-МВ (СК-МВ) №1 1. Тест-кассета,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 - это иммунохроматографический экспресс-тест для качественного определения липокалина, ассоциированного с желатиназой нейтрофилов (NGAL) в образцах мочи человека.Экспресс-тест для определения липокалина, ассоциированного с желатиназой нейтрофилов (NGAL) в моче №1 1. Тест-кассета, индивидуально упакованная в фольгу с влагопоглотителем (силикагель) - 1 шт.; 2. Инструкция по применению - 1 шт.; 3.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 - это иммунохроматографический экспресс-тест для качественного определения липокалина, ассоциированного с желатиназой нейтрофилов (NGAL) в образцах мочи человека. Экспресс-тест для определения липокалина, ассоциированного с желатиназой нейтрофилов (NGAL) в моче №2 1. Тест-кассета, индивидуально упакованная в фольгу с влагопоглотителем (силикагель) - 25 шт.; 2. Инструкция по применению - 1 шт.; 3.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 - это иммунохроматографический экспресс-тест для качественного определения и дифференциации антигенов норовируса геногрупп GI и GII в образцах кала человека. Экспресс-тест для определения Норовируса (Norovirus) геногрупп GI и GII в кале №2 1. Тест-кассета, индивидуально упакованная в фольгу с влагопоглотителем (силикагель) - 25 шт.; 2. Инструкция по применению - 1 шт.; 3. Флакон пластиковый с буферным раствором и аппликатором для сбора образцов – 25 шт.; 4.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 - это иммунохроматографический экспресс-тест для качественного определения и дифференциации антигенов норовируса геногрупп GI и GII в образцах кала человека. Экспресс-тест для определения Норовируса (Norovirus) геногрупп GI и GII в кале №1 1. Тест-кассета, индивидуально упакованная в фольгу с влагопоглотителем (силикагель) - 1 шт.; 2. Инструкция по применению - 1 шт.; 3. Флакон пластиковый с буферным раствором и аппликатором для сбора образцов – 1 шт.; 4.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B (HBsAg)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В (HBsAg) (цельная кровь / сыворотка / плазма) представляет собой качественный иммунохроматографический анализ на основе мембранных полосок для обнаружения поверхностного антигена вируса гепатита В (HBsAg) в цельной крови, сыворотке и плазме. Экспресс-тест для определения поверхностного антигена вируса гепатита B (HBsAg) №2 1. Тест-кассета, индивидуально упакованная в фольгу с влагопоглотителем (силикагель) - 20 шт.; 2. Инструкция по применению - 1 шт.; 3. Пипетка пластиковая одноразовая - 20 шт.; 4. Буферный раствор – 1 шт. на 20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B (HBsAg)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В (HBsAg) (цельная кровь / сыворотка / плазма) представляет собой качественный иммунохроматографический анализ на основе мембранных полосок для обнаружения поверхностного антигена вируса гепатита В (HBsAg) в цельной крови, сыворотке и плазме. Экспресс-тест для определения поверхностного антигена вируса гепатита B (HBsAg) №1 1. Тест-кассета, индивидуально упакованная в фольгу с влагопоглотителем (силикагель) - 1 шт.; 2. Инструкция по применению – 1 шт.; 3. Пипетка пластиковая одноразовая - 1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 - это иммунохроматографический экспресс-тест для качественного обнаружения IGFBP-1 во влагалищном секрете во время беременности. Экспресс-тест для определения подтекания околоплодных вод №1 1. Тест-кассета, индивидуально упакованная в фольгу с влагопоглотителем (силикагель) - 1 шт.; 2. Инструкция по применению - 1 шт.; 3. Пластиковый флакон с буферным раствором и аппликатором - 1 шт.; 4. Зонд-тампон для сбора образца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 - это иммунохроматографический экспресс-тест для качественного обнаружения IGFBP-1 во влагалищном секрете во время беременности. Экспресс-тест для определения подтекания околоплодных вод №2 1. Тест-кассета, индивидуально упакованная в фольгу с влагопоглотителем (силикагель) - 25 шт.; 2. Инструкция по применению - 1 шт.; 3. Пластиковый флакон с буферным раствором и аппликатором – 25 шт.; 4. Зонд-тампон для сбора образца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Прокальцитонина (PCT)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Прокальцитонина (PCT)" - это иммунохроматографический экспресс-тест для качественного определения Прокальцитонина в образцах цельной крови, сыворотке и плазме человека. Экспресс-тест для определения Прокальцитонина (PCT) №1 1. Тест-кассета,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Прокальцитонина (PCT)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Прокальцитонина (PCT)" - это иммунохроматографический экспресс-тест для качественного определения Прокальцитонина в образцах цельной крови, сыворотке и плазме человека. Экспресс-тест для определения Прокальцитонина (PCT) №2 1. Тест-кассета, индивидуально упакованная в фольгу с влагопоглотителем (силикагель) - 25 шт.; 2. Инструкция по применению - 1 шт.; 3. Пипетка одноразовая пластиковая - 25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для определения Простатического специфического антигена (PSA)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Простатического специфического антигена (PSA)" это иммунохроматографический экспресс-тест для качественного определения простатического специфического антигена в цельной крови, сыворотке, плазме человека. Экспресс-тест для определения Простатического специфического антигена (PSA) №1 1. Тест-кассета,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для определения Простатического специфического антигена (PSA)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Простатического специфического антигена (PSA)" это иммунохроматографический экспресс-тест для качественного определения простатического специфического антигена в цельной крови, сыворотке, плазме человека. Экспресс-тест для определения Простатического специфического антигена (PSA) №2 1. Тест-кассета, индивидуально упакованная в фольгу с влагопоглотителем (силикагель) - 25 шт.; 2. Инструкция по применению - 1 шт.; 3. Пипетка одноразовая пластиковая - 25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скрытой крови в кале (FOB)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скрытой крови в кале (FOB)" - это иммунохроматографический экспресс-тест для качественного определения гемоглобина в образцах кала человека. Экспресс-тест для определения скрытой крови в кале (FOB) №1 1. Тест-кассета, индивидуально упакованная в фольгу с влагопоглотителем (силикагель) - 1 шт.; 2. Инструкция по применению - 1 шт.; 3. Флакон пластиковый с буферным раствором и аппликатором для сбора образцов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для определения скрытой крови в кале (FOB)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скрытой крови в кале (FOB)" - это иммунохроматографический экспресс-тест для качественного определения гемоглобина в образцах кала человека. Экспресс-тест для определения скрытой крови в кале (FOB) №2 1. Тест-кассета, индивидуально упакованная в фольгу с влагопоглотителем (силикагель) - 25 шт.; 2. Инструкция по применению - 1 шт.; 3. Флакон пластиковый с буферным раствором и аппликатором для сбора образцов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Тропонина I (cTnI)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Тропонина I (cTnI)" - это иммунохроматографический экспресс-тест для качественного определения кардиомаркера Тропонина I (сТnI) в образцах цельной крови, сыворотке и плазме человека. Экспресс-тест для определения Тропонина I (cTnI) №1 1. Тест-кассета,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Тропонина I (cTnI)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Тропонина I (cTnI)" - это иммунохроматографический экспресс-тест для качественного определения кардиомаркера Тропонина I (сТnI) в образцах цельной крови, сыворотке и плазме человека. Экспресс-тест для определения Тропонина I (cTnI) №2 1. Тест-кассета, индивидуально упакованная в фольгу с влагопоглотителем (силикагель) - 25 шт.; 2. Инструкция по применению - 1 шт.; 3. Пипетка пластиковая одноразовая - 25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фальсификации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фальсификации мочи" - это экспресс-тест для качественного определения креатинина, нитритов, глутаральдегида, рН, удельного веса, окислителей и пиридиния хлорхромата в образцах мочи человека. Экспресс-тест для определения фальсификации мочи №1 1. Тест-полоска, индивидуально упакованная в фольгу с влагопоглотителем (силикагель) - 1 шт.; 2. Инструкция по применению - 1 шт.; 3. Карточка для интерпретации результатов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фальсификации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фальсификации мочи" - это экспресс-тест для качественного определения креатинина, нитритов, глутаральдегида, рН, удельного веса, окислителей и пиридиния хлорхромата в образцах мочи человека. Экспресс-тест для определения фальсификации мочи №2 1. Тест-полоска, индивидуально упакованная в фольгу с влагопоглотителем (силикагель) - 50 шт.; 2. Инструкция по применению - 1 шт.; 3. Карточка для интерпретации результатов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(50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Шигелл (Shigella)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Шигелл (Shigella) в кале" - это иммунохроматографический экспресс-тест для качественного определения антигена Шигелл в образцах кала человека. Экспресс-тест для определения Шигелл (Shigella) в кале №1 1. Тест-кассета, индивидуально упакованная в фольгу с влагопоглотителем (силикагель) - 1 шт.; 2. Инструкция по применению - 1 шт.; 3. Флакон пластиковый с буферным раствором и аппликатором для сбора образцов – 1 шт.; 4.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Шигелл (Shigella)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Шигелл (Shigella) в кале" - это иммунохроматографический экспресс-тест для качественного определения антигена Шигелл в образцах кала человека. Экспресс-тест для определения Шигелл (Shigella) в кале №2 1. Тест-кассета, индивидуально упакованная в фольгу с влагопоглотителем (силикагель) - 25 шт.; 2. Инструкция по применению - 1 шт.; 3. Флакон пластиковый с буферным раствором и аппликатором для сбора образцов – 25 шт.; 4.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полуколичественного определения гемоглобина (FOB) и трансферрина человека (hTf)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Высокочувствительный тест одношаговой картографии представляет собой цветной хроматографический иммуноанализ для определения не только рака, но и предраковых поражений, желудочно-кишечного кровотечения и является дополнительным инструментом для скрининга колоректального рака в фекалиях (Transferrin and Fecal Occult Blood). Экспресс-тест для полуколичественного определения гемоглобина (FOB) и трансферрина человека (hTf) в кале №2 1. Тест-кассета, индивидуально упакованная в фольгу с влагопоглотителем (силикагель) - 25 шт.; 2. Инструкция по применению - 1 шт.; 3. Флакон пластиковый с буферным раствором и аппликатором для сбора образцов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полуколичественного определения Гемоглобина (FOB) и Трансферрина человека (hTf)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Высокочувствительный тест одношаговой картографии представляет собой цветной хроматографический иммуноанализ для определения не только рака, но и предраковых поражений, желудочно-кишечного кровотечения и является дополнительным инструментом для скрининга колоректального рака в фекалиях (Transferrin and Fecal Occult Blood). Экспресс-тест для полуколичественного определения Гемоглобина (FOB) и Трансферрина человека (hTf) в кале №1 1. Тест-кассета, индивидуально упакованная в фольгу с влагопоглотителем (силикагель) - 1 шт.; 2. Инструкция по применению – 1 шт.; 3. Флакон пластиковый с буферным раствором и аппликатором для сбора образцов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СА-125 (для выявления белка СА-125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 Нижний предел обнаружения 40 МЕ/мл. Тест-кассета, упакованная в индивидуальную упаковку из алюминиевой фольги с осушителем – (25 шт.). Одноразовая полиэтиленовая пипетка – (25 шт.). Буферный раствор - (3 мл, 1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№8 1. Баночка с ключом, содержащая от одной до семи тест-полосок для определения от одного до двадцати одного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- 90 шт.;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(90 баночек с ключом)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2133760,86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№3 1. Тест-панели, содержащие от одной до тридцати шести тест-полосок для определения от одного до тридцати шести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- 1 шт.;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тест-панель)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№7 1. Баночка с ключом, содержащая от одной до семи тест-полосок для определения от одного до двадцати одного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- 1 шт.;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баночка с ключом)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№2 1. Тест-кассета, содержащая одну тест-полоску для определения одного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- 25 шт.; 2. Пипетка пластиковая одноразовая - 25 шт.; 3.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№5 1. Баночка, содержащая от одной до восемнадцати тест-полосок для определения от одного до восемнадцати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- 1 шт.;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баночка)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№4 1. Тест-панели, содержащие от одной до тридцати шести тест-полосок для определения от одного до тридцати шести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- 20 шт.;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тест-панелей)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№1 1. Тест-кассета, содержащая одну тест-полоску для определения одного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- 1 шт.; 2. Пипетка пластиковая одноразовая - 1 шт.; 3.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№6 1. Баночка, содержащая от одной до восемнадцати тест-полосок для определения от одного до восемнадцати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- 90 шт.;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(90 баночек)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1828937,88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шестнадцати наркотических средств и психотропных веществ №3. 1. Тест-кассета, содержащая от двух до пяти тест-полосок, для одновременного определения от двух до пятнадцати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- 1 шт.; 2. Зонд-тампон для сбора слюны – 1 шт.; 3. Пробирка пластиковая – 1 шт.; 4.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шестнадцати наркотических средств и психотропных веществ №4 1. Тест-кассета, содержащая от двух до пяти тест-полосок, для одновременного определения от двух до пятнадцати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- 8 шт.; 2. Зонд-тампон для сбора слюны – 8 шт.; 3. Пробирка пластиковая – 8 шт.; 4.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(8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шестнадцати наркотических средств и психотропных веществ №1 1. Тест-кассета, содержащая одну тест-полоску, для определения одного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- 1 шт.; 2. Зонд-тампон для сбора слюны – 1 шт.; 3. Пробирка пластиковая – 1 шт.; 4.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шестнадцати наркотических средств и психотропных веществ №6 1. Баночка, содержащая от одной до шестнадцати тест-полосок, для одновременного определения от одного до шестнадцати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- 150 шт.; 2. Зонд-тампон для сбора слюны – 150 шт.; 3.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(150 баночек)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3699519,45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шестнадцати наркотических средств и психотропных веществ №2 1. Тест-кассета, содержащая одну тест-полоску, для определения одного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- 8 шт.; 2. Зонд-тампон для сбора слюны – 8 шт.; 3. Пробирка пластиковая – 8 шт.; 4.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(8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шестнадцати наркотических средств и психотропных веществ №5 1. Баночка, содержащая от одной до шестнадцати тест-полосок, для одновременного определения от одного до шестнадцати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- 1 шт.; 2. Зонд-тампон для сбора слюны – 1 шт.; 3.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баночка)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в образцах цельной крови, сыворотке и плазме человека. Экспресс-тесты в наборе для определения наркотических средств и психотропных веществ №4 1. Тест-кассета, содержащая от двух до пяти тест-полосок, для определения от двух до пяти из шестнадцати видов наркотических средств и психотропных веществ (AMP, BAR, BUP, BZO, COC, COT, EDDP, MDMA, MET, MTD, OPI, OXY, PCP, PPX, TCA, THC), индивидуально упакованные в фольгу с влагопоглотителем (силикагель) - 20 шт.; 2. Инструкция по применению - 1 шт.; 3. Пипетка пластиковая одноразовая - 20 шт.; 4. Буферный раствор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129116,96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в образцах цельной крови, сыворотке и плазме человека. Экспресс-тесты в наборе для определения наркотических средств и психотропных веществ №1 1. Тест-кассета, содержащая одну тест-полоску, для определения одного из шестнадцати видов наркотических средств и психотропных веществ (AMP, BAR, BUP, BZO, COC, COT, EDDP, MDMA, MET, MTD, OPI, OXY, PCP, PPX, TCA, THC), индивидуально упакованные в фольгу с влагопоглотителем (силикагель) - 1 шт.; 2. Инструкция по применению - 1 шт.; 3. Пипетка пластиковая одноразовая - 1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в образцах цельной крови, сыворотке и плазме человека. Экспресс-тесты в наборе для определения наркотических средств и психотропных веществ №3 1. Тест-кассета, содержащая от двух до пяти тест-полосок, для определения от двух до пяти из шестнадцати видов наркотических средств и психотропных веществ (AMP, BAR, BUP, BZO, COC, COT, EDDP, MDMA, MET, MTD, OPI, OXY, PCP, PPX, TCA, THC), индивидуально упакованные в фольгу с влагопоглотителем (силикагель) - 1 шт.; 2. Инструкция по применению - 1 шт.; 3. Пипетка пластиковая одноразовая - 1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в образцах цельной крови, сыворотке и плазме человека. Экспресс-тесты в наборе для определения наркотических средств и психотропных веществ №2 1. Тест-кассета, содержащая одну тест-полоску, для определения одного из шестнадцати видов наркотических средств и психотропных веществ (AMP, BAR, BUP, BZO, COC, COT, EDDP, MDMA, MET, MTD, OPI, OXY, PCP, PPX, TCA, THC), индивидуально упакованные в фольгу с влагопоглотителем (силикагель) - 25 шт.; 2. Инструкция по применению - 1 шт.; 3. Пипетка пластиковая одноразовая - 25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№7 1. Тест-кассета с 2 тест-полосками, индивидуально упакованная в фольгу с влагопоглотителем (силикагель) – 25 шт.; 2. Инструкция по применению - 1 шт.; 3. Пипетка одноразовая пластиковая - 25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№9 1. Тест-кассета с 4 тест-полосками, индивидуально упакованная в фольгу с влагопоглотителем (силикагель) – 20 шт.; 2. Инструкция по применению - 1 шт.; 3. Пипетка одноразовая пластиковая - 20 шт.; 4. Буферный раствор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№1 1. Тест-кассета с 1 тест-полоской,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№8 1. Тест-кассета с 3 тест-полосками, индивидуально упакованная в фольгу с влагопоглотителем (силикагель) – 20 шт.; 2. Инструкция по применению - 1 шт.; 3. Пипетка одноразовая пластиковая - 20 шт.; 4. Буферный раствор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№4 1. Тест-кассета с 4 тест-полосками,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№3 1. Тест-кассета с 3 тест-полосками,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№6 1. Тест-кассета, индивидуально упакованная в фольгу с влагопоглотителем (силикагель) - 25 шт.; 2. Инструкция по применению - 1 шт.; 3. Пипетка одноразовая пластиковая - 25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№5 1. Тест-кассета с 5 тест-полосками,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человека.Экспресс-тесты в наборе для определения общего и аллерген-специфических иммуноглобулинов класса E (IgE) №2 1. Тест-кассета с 2 тест-полосками, индивидуально упакованная в фольгу с влагопоглотителем (силикагель) – 1 шт.; 2. Инструкция по применению - 1 шт.; 3. Пипетка одноразовая пластиковая - 1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общего и аллерген-специфических иммуноглобулинов класса E (IgE)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№10 1. Тест-кассета с 5 тест-полосками, индивидуально упакованная в фольгу с влагопоглотителем (силикагель) – 20 шт.; 2. Инструкция по применению - 1 шт.; 3. Пипетка одноразовая пластиковая - 20 шт.; 4. Буферный раствор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Подстилка впитывающая 60см х 60см - 1шт. 2. Простыня из нетканого материала 140см х 80см - 1шт. 3. Салфетка из нетканого материала 80см х 70см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усиления защиты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фартук плотность 35 грамм/кв.м. – 1 шт.; 2. нарукавник плотность 42 грамм/кв.м.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ограничения операционного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пеленка с липким краем 0,7 м х 0,8 м, плотность 42 грамм/кв.м.- 1 шт.;2. пеленка с липким краем 2,0 м х 1,4 м, плотность 42 грамм/кв.м. - 1 шт.;3. пеленка многослойная 0,6 м х 0,6 м, плотность 50 грамм/кв.м. – 1 шт.;4. салфетка 0,8 м х 0,7 м, плотность 25 грамм/кв.м. – 1 шт.5. простыня 2,0 м х 1,4 м пл.25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вливания инфузионных растворов стерильная, однократного применения с иглой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21Gх1 1/2" (0.8х38мм)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HbA1c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c HbA1c для определения гликированного гемоглобина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глюкозы в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Тест-полосы для определения глюкозы в крови, с кодированием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 (мл). Шприцы укомплектованы иглами соответствующих размеров: 23G x 1” (0,6 мм х 25 мм); .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5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5 (мл). Шприцы укомплектованы иглами соответствующих размеров: 22G x 1½” (0,7 мм х 40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10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10 (мл). Шприцы укомплектованы иглами соответствующих размеров: 21G x 1½” (0,8 мм х 40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20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20 (мл). Шприцы укомплектованы иглами соответствующих размеров: 20G x 1½” (0,9 мм х 40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и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"В", 5л.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и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10л.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и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"В", 10л.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и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5л.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