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4ee6" w14:textId="e3e4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здравоохранения Республики Казахстан от 27 августа 2021 года № ҚР ДСМ-94 "Об утверждении предельных цен производителя на торговое наименование лекарственного средства, предельных цен на торговое наименование лекарственного средства для розничной и оптовой реализации"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июля 2025 года № 470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27 августа 2021 года №ҚР ДСМ-94 "Об утверждении предельных цен производителя на торговое наименование лекарственного средства, предельных цен на торговое наименование лекарственного средства для розничной и оптовой реализации" (зарегистрирован в Реестре государственной регистрации нормативных правовых актов под № 24229)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Предельные 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производителя на торговое наименование лекарственного средства, предельные цены на торговое наименование лекарственного средства для розничной и оптовой реализации,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порядке, установленном законодательством Республики Казахстан,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– ресурсе Министерства здравоохранения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развитию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2025 года № 470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ДСМ-94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цены производителя на торговое наименование лекарственного средства, предельные цены на торговое наименование лекарственного средства для розничной и оптовой реализации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Регистрационное удостоверение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производителя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для оптовой реализации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для розничной реализации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Гепа 10%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500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27 248,68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31 063,50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FDP Medlac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Медлак Фарма Италия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L-ЛИЗИНА ЭСЦИНАТ®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11 273,40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100 Берлин-Хеми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мкг,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25 Берлин-Хеми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мкг,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50 Берлин-Хеми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мкг,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75 Берлин-Хеми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75 мкг,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Абиранекс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1 030 920,00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Авамис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27.5 мкг/доза,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Аваналав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Аваналав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400 мг/16 мл, 16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399 276,49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485 300,60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533 830,66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400 мг/16 мл, 16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399 276,49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485 300,60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533 830,66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мг/4 мл, 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108 149,67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129 243,17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142 167,49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мг/4 мл, 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108 149,67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129 243,17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142 167,49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мг/250 мл,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и инфузий, 1 %, 20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"Донгкук Фармасьютикал Ко., Лтд."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Авилан-Л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суспензии, 400 мг/57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суспензии, 200 мг/28.5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375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Индкеми Хелс Спешиалитис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Индкеми Хелс Спешиалитис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 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1 % 20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1 %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Аводарт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Агалатес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0,5 мг,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5/160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10/160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Агриппин SR®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"ПЛП "ЖАНАФАРМ"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Адаклин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Адапален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40 мг/0.8 мл, 0.8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314 124,00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165 384,09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181 922,50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500мл,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Мануфактуринг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43 598,21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500мл,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43 598,21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Мануфактуринг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25 %,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Италия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23 671,36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Мануфактуринг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22 468,38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250мл,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22 468,38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17 707,96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Мануфактуринг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17 707,96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"Олайнфарм"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"Олайнфарм"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Адасель, вакцина для профилактики дифтерии (с уменьшенным содержанием антигена), столбняка и коклюша (бесклеточная), комбинированная, адсорбированная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0.5 мл (1 доза),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Эмульсия, 0.1 %,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жирная, 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430 540,16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480 052,28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528 057,51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404 987,48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451 561,04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496 717,14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0.5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492 370,51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548 993,12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603 892,43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1.5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430 540,16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480 052,28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528 057,51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404 987,48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451 561,04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496 717,14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АДЕНОПРОСИН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120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ЛП-№000379-РГ-KZ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15 573,88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80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80мг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ЛП-№000436-РГ-KZ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Аденурик®120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Аджифер®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Аджови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Фреманезумаб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225 мг/1.5 мл, 1.5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194 371,10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219 639,34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241 603,27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0,18 % 1 мл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Адцетрис®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раствора для инфузий,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БСП Фармасьютикалс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1 247 894,58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1 372 684,04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1 509 952,44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Азарга®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 Аккорд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введения, 100 мг,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Нанг Куанг Фармасьютикал Ко.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111 475,36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122 622,89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24.8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АЗИДРАТ™ / Азитромицин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АЗИДРАТ™ / Азитромицин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мл, 17.1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57 826,88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 Эм Фармасютикалс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 Эм Фармасютикалс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Азираг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Биодил Фармасьютикалс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Азитремис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Фармасеутикалс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химфармзавод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химфармзавод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оральной100 мг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 50 мг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оральной, 200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АЗИФЕКС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суспензии, 400мг/57мг,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 (875мг/125мг),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суспензии, 200мг/28,5мг,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1 %,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1 167 480,35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1 284 228,39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1 412 651,23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1 167 480,35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1 284 228,39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1 412 651,23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125 мг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1 167 480,35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1 284 228,39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1 412 651,23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Ай-Фос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10000 МЕ,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(пессарии),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Аккофил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и инфузий, 300 мкг/0.5 мл,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инъекций), 1 г,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Акласта®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5мг/100мл,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111 378,24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СМБ Технолоджи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23 618,81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СМБ Технолоджи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13 933,02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"Химико-фармацевтический комбинат "АКРИХИН" (АО "АКРИХИН")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0,05% 15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"Химико-фармацевтический комбинат "АКРИХИН" (АО "АКРИХИН")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0,05%+0,1%,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Химико-фармацевтический комбинат АО "АКРИХИН"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0,05%+0,1%,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Химико-фармацевтический комбинат АО "АКРИХИН"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0,05%+0,1%,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Химико-фармацевтический комбинат АО "АКРИХИН"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 + 0,1 % + 1 %,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"Акрихин"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 + 0,1 % + 1 %,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Акридоферон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125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 Форт®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Раиф Илач Санаи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инъекций, 162 мг/0.9 мл, 0.9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307 716,91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355 135,21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390 648,73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раствора, 200мг/10мл,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131 642,54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144 806,79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раствора, 80 мг/4мл, 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63 334,54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Актилизе®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в комплекте с растворителем (вода для инъекций), 50 мг,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145 802,33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181 232,29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Актинак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2 мл,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2 мл,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МЕ/мл,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МЕ/мл 3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Алвокейд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 мг,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НаноАлванд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56 441,27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Алеценза®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ЛП-№000150-ГП-KZ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1 617 877,74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1 779 665,51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1 957 632,07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Алеценза®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&amp;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1 450 691,25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1 679 174,17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1 847 091,58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8 639,07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Аллергастин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рта, 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Аллергастин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Аллергокет®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капли, 0,05%,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Аллергопресс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2 % 1мл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Аллергофри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Алмиба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1г/5мл,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75мг/3мл, 3мл,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Алмовитае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Алмотриптан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12.5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 Мануфактуринг С.Л.У.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Алмонт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Алопатин OD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0.2 %,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5мг/10мг,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ЛП-№004464-РГ-KZ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5мг/5мг,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ЛП-№004464-РГ-KZ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5мг/10мг,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Алоэ экстракт жидкий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жидкий для инъекций,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Алпрестил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мкг 1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 Хелскеа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48 718,82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56 026,64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50 мг, 1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АриоЖен Фармед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242 128,62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225 408,86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247 949,75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25 мг, 0.5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АриоЖен Фармед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167 177,00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мг/50 мг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Дойчленд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38 319,63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мг/25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Дойчленд ГмбХ и Ко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Сервисиз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1 278 159,92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1 405 975,91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1 546 573,50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Сервисиз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724 135,96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796 549,56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876 204,52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Сервисиз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348 377,74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383 215,51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АЛФЛУТОП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Биотехнос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АЛФЛУТОП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Биотехнос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АЛФЛУТОП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Биотехнос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 мг/ 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125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 мг/ 5 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125 мг/5 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Алчеба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MERKEZ LABORATUARI ILAC SAN. VE TIC. A.S.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"КУСУМ 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"КУСУМ 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АЛЬБУВЕН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 ПЛАЗМА"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24 311,13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АЛЬБУВЕН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 ПЛАЗМА"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АЛЬБУВЕН/Альбумин-Биофарма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"БИОФАРМА ПЛАЗМА"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42 999,38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22 033,89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 45 мг/мл 108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Лиомарк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145 913,80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 45 мг/мл 54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Лиомарк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80 мкг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 Хэлс Кеа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160 мкг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 Хэлс Кеа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Альдуразим®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ЕД/мл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Биомарин Фармасьютикал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224 236,49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246 660,14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0.25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Капс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Нормикс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Нормикс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0.25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0.25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Альфахолин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1000 мг/4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2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26 715,59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16 955,54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19 668,43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АмБизом™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дисперсии для инфузий 50 мг 20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Гилеад Сайенсиз,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341 261,74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493 566,15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542 922,77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15мг/2мл,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 мг/мл, 1,5мл,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 мг/мл, 1.5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Аметронид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стоматологический,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мг/5мл, 24.9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АМЗИТ-250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АМЗИТ-500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Амизолид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22 995,46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500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мг/мл 2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"Харьковское фармацевтическое предприятие "Здоровье народу"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оболочкой25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Аминовен Инфант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72 868,03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81 612,19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10% 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500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500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18 694,14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"Харьковское фармацевтическое предприятие "Здоровье народу"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периндоприл, 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 + 8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ЛП-№007722-РГ-KZ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периндоприл, 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 + 8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ЛП-№007722-РГ-KZ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периндоприл, 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 + 10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ЛП-№007722-РГ-KZ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периндоприл, 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 + 5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ЛП-№007722-РГ-KZ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Амлипин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Зентива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Зентива, к.c.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Зентива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Зентива, к.c.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10 516,87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14 581,64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 мг/ 125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312.5 мг/5 мл, 15.8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312,5 мг/5 мл,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625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 125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156,25 мг/5 мл,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156.25 мг/5 мл, 7.88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 125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875мг/125мг,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457мг/5мл 8.75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457 мг/5 мл, 11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457мг/5мл, 17.5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500мг/125мг,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875 мг/125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500 мг/125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введения, 1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"Биохимик"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500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Норс Чайна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1000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Норс Чайна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Амри-К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Амрия Фармасьютикал Индастриз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Амфолип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(липидный комплекс) для приготовления раствора для внутривенного введения, 50 мг/10 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Сирамс Энд Ваксинс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65 622,82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Анауран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A.Ш.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A.Ш.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10 мг/г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16,2 мг/г, 16,2 мг/г, 88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Безен Интернасьональ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ЛП-№000983-РГ-KZ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 Депо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масляный, 300 мг/3 мл, 3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Андролиз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 мг, №112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Лотус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984 154,16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762 055,01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838 260,51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Анжелик®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100 мг,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104 730,50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129 027,98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раствора для инфузий, 100 мг,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 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Адсорбированный дифтерийно-столбнячный анатоксин очищенный с уменьшенным содержанием антигенов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10 доз., 5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ректальный,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Ню. Фа. Дем.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мкг, №140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3 069 536,51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3 376 490,16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3 714 139,18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мкг,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1 315 515,71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1 447 067,28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1 591 774,01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мкг,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1 315 515,71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1 447 067,28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1 591 774,01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мкг,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1 315 515,71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1 447 067,28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1 591 774,01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1600 мкг,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1 315 515,71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1 447 067,28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1 591 774,01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1400 мкг,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1 315 515,71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1 447 067,28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1 591 774,01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1200 мкг,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1 315 515,71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1 447 067,28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1 591 774,01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800 мкг,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1 143 244,47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1 257 568,92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1 383 325,81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мкг,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1 143 244,47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1 257 568,92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1 383 325,81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Апдропс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0.5%,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Апдропс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0.5%,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13 619,84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 СолоСтар®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19 577,69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ЛП-№005580-РГ-KZ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19 531,19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ЛП-№005580-РГ-KZ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Апкалис-SX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Апкалис-SX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мкг 0.5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283 232,28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315 803,99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347 384,39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мкг 0.3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мкг 0.5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16 055,11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Аратро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оральной суспензии, 200мг/5мл,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ARAFARMA GROUP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Дуо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с модифицированным высвобождением75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ЛП-№004052-ГП-KZ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(0.9 % раствор натрия хлорида), 4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25 218,33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Арикстра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Фондапаринукс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в предварительно наполненных шприцах, 2,5мг/0,5мл, 0.5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31 207,34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36 599,43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Аримидекс®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+ 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оболочкой, 10 мг + 1.5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ЛП-№001627-ГП-KZ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+ 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оболочкой, 5 мг + 1.5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ЛП-№001627-ГП-KZ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оболочкой, 1.5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оболочкой, 1.5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Арифон® ретард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1,5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"СЕРВЬЕ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ЛП-№000156-ГП-KZ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Арифон® Ретард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Арлеверт®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Хенниг Арцнаймиттель ГмбХ &amp; Ко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Арлеверт®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Хенниг Арцнаймиттель ГмбХ &amp; Ко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Арпимед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Арпимед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 4% Инибса с эпинефрином 1:100.000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картриджах, 4 % 1:100 000, 1.8 мл,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ИНИБСА, С.А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23 195,18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Артикаина гидрохлорид 4 % ХЮОНС с эпинефрином (1 : 100 000), раствор для инъекций в картриджах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картриджах, 1:100 000, 1.7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Хюонс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Артлегиа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Олокизумаб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160 мг/мл, 0.4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256 276,80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281 904,48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 в комплекте с растворителем, 20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20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Артродарин®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TRB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2,5 %, 45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Арутимол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Химико-фармацевтическое предприятие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1000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511 408,08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562 548,89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618 803,78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1000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81 941,71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ФКП "Армавирская биофабрика"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ФКП "Армавирская биофабрика"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2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(витамин 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Аскорил Экспекторант Без Сахара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 мг + 50 мг + 1 мг / 5 мл,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Аскорил Экспекторант Без Сахара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 мг + 50 мг + 1 мг / 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дозированный100 мкг/доза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Атгам™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1 055 508,50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1 161 059,35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Атектура Бризхалер®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 + 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ингаляций, 150 мкг +320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ЛП-№004391-РГ-KZ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Атектура Бризхалер®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 + 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ингаляций, 150 мкг + 160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ЛП-№004391-РГ-KZ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12 728,52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15 019,65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Атектура Бризхалер®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индакатерол+мометазон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ингаляций, 150 мкг + 80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ЛП-№004391-РГ-KZ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(вода для инъекций), 500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87 166,37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99 805,49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111 782,15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250мг/5мл, 80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Зентива, к.c.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Зентива, к.c.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Зентива, к.c.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7 353,99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1 %), 1 г, 3.5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мг/мл 1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мг/мл 5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ФАРМЕКС ГРУП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 мг/125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400 мг/57 мг/5 мл, 70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мг/125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мг/28,5 мг/5 мл, 70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125 мг/31,25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Ауксилен®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 / 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412 080,06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459 469,27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505 416,20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303 314,76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338 195,96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372 015,56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0,05 %,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0,05 %,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Ацеклоран®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АВЕКСИМА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химфармзавод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Ацикловир-СВС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РК-ЛС-3№019709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800 мг, №35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8 372,21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мг, 3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Алмиралл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Бавенсио®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338 175,91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377 066,14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414 772,75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с пролонгированным высвобождением, 2 мг/0.85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Амилин Огайо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51 838,08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Виталипид Н детский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эмульсии для инфузий,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БАНБАКТ®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Элизиум Фармасьютикалс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Бартизар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введения3.5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мэньюфэкчуринг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96 327,69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110 422,03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МЕ/мл,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Биокон Сдн. Бхд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мг/мл, 16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372 917,33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410 209,06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 мл, 25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105 314,54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вдохом, 250 мкг/доза, 200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Вотерфорд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вдохом, 100 мкг/доза, 200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Вотерфорд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 + 0.03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ЛП-№000127-ГП-KZ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мг/0.03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Белифрин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25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0,05 %,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0,05 %,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антирабическая культуральная концентрированная очищенная инактивированная, сухая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внутримышечных инъекций, 1 доза в комплекте с растворителем - вода для инъекций, 1,1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ПИПВЭ им. М.П.Чумакова ФГУП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40 764,19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100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660 029,75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726 032,73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798 636,00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25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558 008,41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613 809,25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675 190,18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Беневрон 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растворителем, 2000 МЕ,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527 880,11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580 668,12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638 734,93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растворителем, 1000 МЕ,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274 558,50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302 014,35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растворителем, 500 МЕ,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152 367,60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растворителем, 250 МЕ,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87 192,37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1000000ЕД,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"Биохимик"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Бензилпенициллина натриевая соль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введения1000000ЕД№1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400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222 615,65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244 877,22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120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70 374,27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БЕНТЕРО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инфузий, 100 мг,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187 693,00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Бергестрон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Стерил-Джен Лайф Сайенсиз (П)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Бергестрон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Стерил-Джен Лайф Сайенсиз (П)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свҰртывания крови viii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1000 МЕ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CSL Behring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52 564,53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свҰртывания крови viii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500 МЕ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CSL Behring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Берлитион® 600 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600 мг/24 мл, 24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Берлитион® 600 капсулы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600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12 319,87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СПЕШЛ ПРОДАКТС ЛАЙН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0.25 мг + 0.5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ЛП-№001090-ГП-KZ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200 доз., 10мл,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Беротек®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100 мкг/доза, 10мл,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Шорндорф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Шорндорф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Бетадерм®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мг/мл 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 ЗОК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Бетасалик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Бетаспан® Депо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Авара Фармасьютикал Текнолоджис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Бетривис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5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Бивокса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Ремдесивир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Соверейн Фарма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25 128,12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БИКАТЕРО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Билобил®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80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Бимаган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Биматопрост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0.03 %,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Биманокс®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Биматопрост-Фарматен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Биматопрост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0,3 мг/мл,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40000 МЕ/1.0 мл, 1 мл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327 852,70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365 555,76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402 111,34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2000 МЕ/1.0 мл, 1мл,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 ПЛАЗМА"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246 330,15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300 492,50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 ПЛАЗМА"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127 269,04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147 917,00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 ПЛАЗМА"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РК-БП-5№017941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"Хемофарм"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480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960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Ко-тримоксазол [Сульфаметоксазол+Триметоприм]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800 мг+160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ЛП-№007529-РГ-KZ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Ко-тримоксазол [Сульфаметоксазол+Триметоприм]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480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ЛП-№007546-РГ-KZ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применения, 240 мг/5 мл, 80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Ко-тримоксазол [Сульфаметоксазол+Триметоприм]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ЛП-№007546-РГ-KZ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 480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(80мг+16мг)/мл,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140 064,24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Бифрен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введения, 600000 ЕД, 10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22 935,88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введения, 1200000 ЕД + 300000 ЕД,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31 069,79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БиШуа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0.75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0.5 мг/мл,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Блотрен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Блэдкон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Блэдкон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Бозентан-АИГФ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511 388,64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562 527,50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618 780,25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Бокакорт-С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250 мкг/доза,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Медикэир Байосайнс Лабораторис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Бонабласт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6 мг/6 мл, 6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37 087,06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инъекций, 3мг/3мл,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23 504,29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Сервисэз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9 299,53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11 159,44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Бонеост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Бонспри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 мг/0,4 мл, 0.4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523 687,99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576 056,79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633 662,47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Публичное акционерное общество "Научно-производственный центр "Борщаговский химико-фармацевтический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введения, 3.5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мануфектуринг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119 160,97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введения, 2.5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мануфектуринг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мануфектуринг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38 289,95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 Штада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2.5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Тимоорган Фармации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76 982,27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введения, 3.5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49 866,87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517 180,18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568 898,20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625 788,02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Бредикон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0.075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22 856,15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1%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1%,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Бринзокс 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БРИНЗОМОЛ-DF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Бринзопт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10 мг/мл + 5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23 012,77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БРИНЭРА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Бритосопт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Броксинак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0,009% 1,7мл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ДС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ЛП-№002402-ГП-KZ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Бронхитол-ГЕН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40 мг, №280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Фармаксис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124 751,61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140 969,32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155 066,25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Бронхитол-ГЕН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40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Фармаксис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шипучие, 600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 Ретард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высвобождением, 800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Буденофальк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8 314,52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11 873,14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5мг/мл,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Бупивакаин-М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5 мл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Харьковское фармацевтическое предприятие "Здоровье народу"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Реймс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Бусонид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200 мкг/доза №300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Бустрикс® Вакцина комбинированная бесклеточная коклюшно-дифтерийно-столбнячная адсорбированная жидкая (АбКДС)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0,5 мл/доза,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Бустрикс® Вакцина комбинированная бесклеточная коклюшно-дифтерийно-столбнячная адсорбированная жидкая (АбКДС)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0,5 мл/доза,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ЛП-№000002-РГ-KZ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320 мкг/9 мкг,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80 мкг/4,5 мкг,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15 605,89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120 доз 160/4,5 мкг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60 доз 160/4,5 мкг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 (рДНК)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20 мкг/1,0 мл, 1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42 221,02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48 343,07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Вагацит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23 195,18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Вагид-CL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Блис ГВС Фарма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ВАЗОНАТ® (VAZONAT®)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Вазонат® (Vazonat®)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"Олайнфарм"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Вазонит® ретард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пролонгированного высвобождения, 600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Вазопро®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ВАЗОСТЕНОН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мкг/мл,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Кевельт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52 541,99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58 847,03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 100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257 571,62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287 192,36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315 911,60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Вайлопин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Илач Сан. ве Тидж. A.Ш.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251 513,38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23 195,18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 25 мг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мг/ 12.5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мг/ 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мг/ 12.5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мг/ 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мг/25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160/25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80/12,5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ВАЛТРЕКС®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25 мг/г 50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Вальдоксан®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Вальпрокс Хроно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Вальпрокс Хроно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160/12,5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80/12,5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Ванко-ВМ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и раствора для приема внутрь,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 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Ванко-ВМ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и раствора для приема внутрь, 500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 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ЛП-№001278-ГП-KZ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720 173,30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792 190,63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871 409,69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ЛП-№001278-ГП-KZ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472 180,20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519 398,22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720 173,30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792 190,63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871 409,69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472 180,20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519 398,22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Варилрикс, вакцина против ветряной оспы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в комплекте с растворителем, 0,5 мл/доза,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Байлогикалс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 ШТАДА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Орифарм Мануфэкчуринг Поланд Сп. з 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 ШТАДА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Орифарм Мануфэкчуринг Поланд Сп. з 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Васталома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250 мг/5 мл, 5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Фармалан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В-ГАММА НЕЙРО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В-ГАММА НЕЙРО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ВЕБУЛИС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10 мкг/мл, 2 мл,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164 526,37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180 979,01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инфузий, 500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Хеллас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Хеллас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инфузий, 1000 мг,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мг/г,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Везикар™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Везомни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оболочкой, 6 мг/0.4мг,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Авара Фармасьютикал Текнолоджис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 (100 мг/5 мл)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151 540,16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188 364,42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высвобождением150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32 609,45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высвобождением75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24 090,46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ВЕЛСОФ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39 181,11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44 666,47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 №112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2 252 615,36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2 477 876,90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2 725 664,59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286 756,67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319 733,69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351 707,06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143 379,19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162 018,48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178 220,33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82 083,61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91 933,64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37.5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Венофер®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10 мкг/мл, 2 мл,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Берлимед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355 776,00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396 690,24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436 359,26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мкг/доза, 200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Продакшен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 дыхательный раствор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небулайзера, 5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Веракол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в комплекте с растворителем (1 % раствор лидокаина гидрохлорида для инъекций),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299 690,54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334 154,95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367 570,45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299 690,54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334 154,95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367 570,45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299 690,54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334 154,95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367 570,45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299 690,54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334 154,95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367 570,45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ЛП-№002347-ГП-KZ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600 ЛЕ/2 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ЛЕ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25 652,68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23 055,95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14 191,39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10мг/20мг,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5мг/10мг,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Вигамокс™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147 243,83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95 777,66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89 486,46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300 мг йода/мл,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36 192,77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300 мг йода/мл, 20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72 519,72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20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38 340,29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49 811,71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ВИДАНОЛ®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195 750,96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88 985,92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97 884,51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20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59 539,39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76 353,31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 микро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Визаллергол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0,2% 2,5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Визанна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ЛП-№001547-ГП-KZ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18 821,38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Визанна®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16 008,60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200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233 813,27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257 194,60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127 122,74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71 293,21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Визкью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Бролуцизумаб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внутриглазного введения, 120 мг/мл,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252 634,46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280 424,25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308 466,68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Викасол-Дарница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Менадиона натрия бисульфит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 мг/мл, 3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38 523,69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ВИЛГЛАД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ВИЛГЛАД-М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мг/1000 мг, №30 (По 10 таблеток в контурной ячейковой упаковке. По 3 контурных ячейковых упаковок в пачке из картона)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ВИЛГЛАД-М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мг/1000 мг, №30 (По 30 таблеток во флаконе. По 1 флакону в пачке из картона)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ВИЛГЛАД-М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мг/850 мг (по 10 таблеток в контурной ячейковой упаковке. По 3 контурных ячейковых упаковок в пачке из картона),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ВИЛГЛАД-М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мг/850 мг (по 30 таблеток во флаконе. По 1 флакону в пачке из картона),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Вилдаглиптин-Гетц Фарма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Вилдапрайд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ВИЛДАРИЛ M 50/1000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мг/1000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ВИЛДАРИЛ M 50/500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ВИЛДАРИЛ M 50/850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мг/850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Вильпрафен Солютаб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Джозамицин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1000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Лион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Вильпрафен®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Джозамицин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Винолап DS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капли, 0,2%,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Медикер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50мг/5 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71 242,45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мг/1 мл 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Винпотропил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 Фарма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 форте Канон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Винпоцетин–ТК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0,06 мг+0,015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"Гедеон Рихтер", Венгрия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ЛП-№000061-РГ-KZ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Випдомет®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12.5 мг/500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Випдомет®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12,5 мг/1000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оболочкой12.5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370 мг йода/мл,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209 995,50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300 мг йода/мл,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174 707,00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95 496,61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370 мг йода/мл,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58 214,28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300 мг йода/мл,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46 479,37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300 мг йода/мл, 20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45 027,67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14 752,30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11 878,92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Виротиномид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мг/25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Лаурус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40 073,38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Вирофо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Адефовира дипивоксил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MERKEZ Laboratory Pharmaceutical and Trade Co.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7 764,83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Вирупос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3 %, 4.5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ВИРУПРИНОЛ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50 мг/мл,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Д3 -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4000 МЕ/мл,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98 787,53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113 605,66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200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ЛП-№002079-РГ-KZ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50 669,67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200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50 669,67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Урунлери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200 мг,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33 161,47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Лимитед. Глаксо Веллком Оперэйшенс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718 704,30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790 574,73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869 632,20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Габесат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(вода для инъекций),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Биоиндастри Лабораторио Итальяно Медицинали С.п.А. (Биоиндастри Л.И.М. С.п.А.)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 ммоль/мл, 15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127 973,21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144 609,73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159 070,70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 ммоль/мл, 7.5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84 871,28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108 838,93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Газива®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раствора, 1000 мг/40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1 160 530,57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1 276 583,63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1 404 241,99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Гайномакс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Экселтис Илач Сан. Ве Тик.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введения, 100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"Сэлвим"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50 мг 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"Сэлвим"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 ДС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 ДС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Галидор®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Бенциклан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Галидор®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Бенциклан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ДЕКАНОАТ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 раствор для инъекций, 50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10 472,47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мг/850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20 451,75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мг/1000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Гамалате В6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Гамалате В6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Гамалате В6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80мл,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ЕПД Г.К., Кацуяма Плант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ЛП-№000331-РГ-KZ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ЕПД Г.К., Кацуяма Плант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500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317 465,51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353 974,04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389 371,44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450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 с Гарамицином®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30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 с Гарамицином®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вакцина против вируса папилломы человека квадривалентная рекомбинантная (типов 6, 11, 16, 18)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Шарп и Доум Корп.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60 941,94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вакцина против вируса папилломы человека квадривалентная рекомбинантная (типов 6, 11, 16, 18)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0,5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Шарп и Доум Корп.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60 941,94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Гардасил®9, вакцина против вируса папилломы человека 9-валентная рекомбинантная (типов 6, 11, 16, 18, 31, 33, 45, 52, 58)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Шарп и Доум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Гастросидин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Санаи ве Тиджарет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РК-ЛС-5№007654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Гастрофам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Гексаксим®, вакцина (адсорбированная) против дифтерии, столбняка, коклюша (бесклеточная), гепатита В (рекомбинантная рДНК), полиомиелита (инактивированная) и гемофильной инфекции Haemophilus influenzae типа b конъюгированная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мл/1доза 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16 034,52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Гелмадол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Гелофузин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4 %, 500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РК-ЛС-5№008994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ГЕЛЬМИНОРМ 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ГЕЛЬМИНОРМ 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125 мг/2,5 мл,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Тепение Фарма энд Косметикс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3.75 мг/мл,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107 687,98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150 мг/1 мл, 1мл,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4 336 154,54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4 970 100,33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5 467 110,37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105 мг/0.7 мл, 0.7мл,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3 035 308,18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3 479 070,23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3 826 977,26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60 мг/0.4 мл, 0.4мл,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1 734 461,82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1 988 040,14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2 186 844,16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мг/1 мл, 1мл,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867 230,91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994 020,06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1 093 422,07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инфузий1000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инфузий200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Гентамицина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1000000 МЕ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500000 МЕ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для вагинального или ректального введения 250000 МЕ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10000 МЕ,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Гепавитале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250 мг/5 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Гепа-Мерц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41 293,58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 комп. Хеель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2.2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5000 МЕ/мл,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- ИНДАР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5000 МЕ\мл,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"ИНДАР"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5000 МЕ/мл,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20 626,33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5000 МЕ/мл,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и внутримышечного введения в комплекте с растворителем, 500 мг,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Байолоджиси Италия Лабораториз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22 855,69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и внутримышечного введения в комплекте с растворителем, 500 мг,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Байолоджиси Италия Лабораториз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ЛП-№000536-РГ-KZ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17 785,58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20 631,27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300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мг/4 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Фармачевтико С.Т.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мг/4 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Фармачевтико С.Т.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120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455 288,90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524 574,77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577 032,24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Гиалган®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внутрисуставного введения, 20мг/2мл,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сублингвальные, 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1%,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0.5 % 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0,5%,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0,5%, 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Гидрокортизона ацетат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2,5 %,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микрокристаллическая для инъекций,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200/0.5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Гидроферол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Кальцифедиол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0.266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ФАЭС ФАРМА,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Гидрохлортиазид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500мг/ 100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ГИНЕКС®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750мг/ 200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Гиненорм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вагинальный, 0,1%, 100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 Chimico Farmaceutico “A. Sella” S.r.l.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Гинипрал®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Гексопреналин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мкг/2 мл 2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Гино-Тардиферон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с пролонгированным высвобождением,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585 519,00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644 070,90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459 327,60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505 260,36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421 559,20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463 715,12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вагинальный, 2 мг/3 г, 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Набикасим Индастриз (Пвт)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3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Набикасим Индастриз (Пвт)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ГЛАТАНОСТ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0,05 мг/мл,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ГЛАТАНОСТ-Т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(0,05 мг + 5 мг)/мл,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 мг/мл, 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20мг/мл+5мг/мл,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ГЛИАТИЛИН®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мг/4 мл, 4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ГЛИАТИЛИН®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ЛП-№005299-РГ-KZ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119 044,73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ЛП-№005299-РГ-KZ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119 044,73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ГлиДиа®МВ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60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 CP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Глитейк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– вода для инъекций, 400 мг, 3.2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7 297,08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Глиятон®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250 мг/мл,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компания "Здоровье"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18 039,89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20 926,27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компания "Здоровье"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ГлюкаГен® 1мг ГипоКит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растворителем1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40 %,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Синьцзянская фармацевтическая компания "Хуашидань"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Синьцзянская фармацевтическая компания "Хуашидань"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Синьцзянская фармацевтическая компания "Хуашидань"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500мг/2,5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РК-ЛС-3№022419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РК-ЛС-3№022420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1000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750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ГЛЮТИОН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600 мг,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Фармачевтико С.Т.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15 125,70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Глюцеразим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400 ЕД,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359 513,91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395 465,30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Целлтрион Фарм.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ЛП-№003587-РГ-KZ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Целлтрион Фарм.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900 МЕ (66 мкг)/1,5 мл, 1.5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128 430,42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300 МЕ (22мкг)/0,5 мл,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5.5 мкг (75 МЕ),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11 738,21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100000 КИЕ 10 мл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Грандаксин®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Тофизопам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Грандаксин®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Тофизопам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Граноцит® 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в комплекте с растворителем 33.6 млн.МЕ5 мл№5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166 263,57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182 889,93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Грасулан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ГРИНТЕРОЛ®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ГРИНТЕРОЛ®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Квадривалент Вакцина гриппозная четырехвалентная инактивированная субъединичная адъювантная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Петровакс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плюс (Вакцина гриппозная тривалентная инактивированная полимер-субъединичная)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и подкожного введения,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Петровакс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(лесные ягоды), 10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(апельсин), 10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(лимон), 10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 с фруктозой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(лесные ягоды), 10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Гроприносин®-Рихтер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250 мг/5 мл, 150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Дайвобет®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Лэбораторис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введения500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Капсулы300 мг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ЛП-№002809-РГ-KZ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Капсулы300 мг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ПГМ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ЛП-№002809-РГ-KZ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ПГМ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ДАЛМЕВИН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Производственный отдел в Новой Дембе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9 699,54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1800 мг,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2 443 209,17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2 688 026,64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2 956 829,30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400мг/20мл 20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1 097 690,00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1 207 459,00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100мг/5мл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276 917,25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304 608,98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Д-Вит Ламира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масляный, 0.5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Ламира-Фармакар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Дезаминоокситоцин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Демокситоцин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мкг,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0.5 мг/мл,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0,1 мг/мл, 1 мл,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 Депо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инъекций в комплекте с растворителем, 3.75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ЛП-№002801-ГП-KZ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ЛП-№002801-ГП-KZ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мг/2мл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мг/2 мл 2 мл №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введения, 50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Менарини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 инъект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введения, 50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 сашет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орального применения, 25 мг, 2.5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Менарини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капли, 0,1%,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0,1 %,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0,1 %, 8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0,1 %,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Дексаметазона фосфат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Дексаметазон-Аджио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Дексаполькорт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применения, (1,38 мг + 0,28 мг)/ г, 16.25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Польфа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25 мг/мл 2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ДексаТобром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Дексафлокс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глазная,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 мл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204 696,01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238 907,13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262 797,84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инфузий, 50 мг/2 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инфузий, 50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 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завод в г. Осака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 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30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завод в г. Осака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 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60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завод в г. Осака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 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30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завод в г. Осака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2мл,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43 863,81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50 224,06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56 250,95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Дексомидин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65 378,13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Дексомидин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40 286,59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33 592,60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Декссимб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Декссимб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48 744,23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12.5 мг/1г 60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Декстомид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 Илач Сан. Лтд. Сти.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30 276,31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34 514,99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6 %,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6 %,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 - Б Нео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Демотон-Б12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16 085,34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Денкап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Дентора®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стоматологический,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 г/100 мл 150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Унитер Ликвид Мануфактуринг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оболочкой, делимые300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пролонгированного высвобождения, делимые,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пролонгированного действия500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пролонгированного действия250 мг0.75 г№30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Дерилайф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Дезоксирибонуклеат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"ФЗ Иммуннолекс"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20 858,67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0,05%,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9 135,09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0.2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0.1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ДЕТОПРОФ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LABORATORIOS NORMON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Дефежакт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500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163 766,40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132 518,62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Дефежакт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250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92 337,95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Дефежакт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125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107 938,27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104 813,42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115 294,77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88 081,76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101 294,02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149 733,46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164 706,81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157 168,25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1 286 074,60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1 414 682,06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1 556 150,27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605 794,09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666 373,50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733 010,85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ЛП-№002815-ГП-KZ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3.000 мг + 0.020 мг + 0.451 мг и 0.451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ЛП-№002401-ГП-KZ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Дамоктоког альфа пэгол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растворителем, 2000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554 439,60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609 883,56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670 871,92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Дамоктоког альфа пэгол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растворителем, 1000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277 219,80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307 713,98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338 485,38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Дамоктоког альфа пэгол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растворителем, 500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155 243,09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170 767,40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инъекций), 10 МЕ, 3.33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539 987,99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593 986,79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653 385,47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введения, 10 МЕ, 3.33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215 995,20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239 754,67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263 730,14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инъекций), 10 МЕ, 3.33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120 957,31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133 053,04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инъекций), 10 МЕ, 3.33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70 792,43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инъекций), 4 МЕ, 1.33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инъекций), 4 МЕ, 1.33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21 374,52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29 753,33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60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МR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"СЕРВЬЕ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ЛП-№000531-ГП-KZ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МR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ЛП-№000531-ГП-KZ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МR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0.1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0.05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0.10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0.10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0.05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0.1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Диакарб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ЛП-№000359-РГ-KZ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3 %, 20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3 %,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 Турбо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1,2 %, 50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18 694,14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Диане® 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1,36%, 2000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2.27%, 2000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3,86%, 2000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18 033,41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2.27%, 5000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3,86%, 5000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1,36%, 5000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Диаскинтест®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Генериум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16 414,75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Дибазол - 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фирма "Дарница"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Дибазол - 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фирма "Дарница"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РК-ЛС-5№008516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Дивабо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Наари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Дивагестия®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Cyndea Pharma, S.L.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0.1 %, 1 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0,5 г, 0.1 %,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0,25 мг/мл 1 мл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"Фармацевтическая компания "Здоровье"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 ГРИНДЕКС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Диециклен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Мюнстер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N 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75 мг/3 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ретард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Дикло-Ф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ЛП-№001440-РГ-KZ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ЛП-№001440-РГ-KZ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Диклофенак–AIGP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75 мг/3 мл, 3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Диклофенак–AIGP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75 мг/3 мл, 3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25 мг/мл,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0.1 %, 10мл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0.1 %, 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25 мг/мл 3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25 мг/мл,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75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ЛП-№004728-РГ-KZ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ЛП-№005205-РГ-KZ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ЛП-№005205-РГ-KZ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75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с пролонгированным высвобождением, 100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Ацино Фарма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с пролонгированным высвобождением,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Ацино Фарма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ЛП-№004143-РГ-KZ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ЛП-№004143-РГ-KZ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ЛП-№004143-РГ-KZ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ЛП-№004143-РГ-KZ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"Фармацевтическая компания "Здоровье"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Димексид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 сульфоксид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наружного применения,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240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158 130,38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173 943,42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120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33 486,31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 мг/0,02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AQ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75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Динодес™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Динодес™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внутриполостного и наружного применения, 10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внутриполостного и наружного применения, 10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Дипросалик®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Дипроспан®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20 мг/мл, 50мл,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10 мг/мл, 20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10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Диспевикт®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Акотиамид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11 565,03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13 646,74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введения, 500 ЕД,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Биофарм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116 622,00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 300 ЕД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Биофарм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ДИСТРЕПТАЗА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Синтаверс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(0,9 % раствор натрия хлорида), 0.1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11,25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 11.25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162 821,12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3,75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 3.75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83 742,07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 мг/мл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Дифосфоцин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мг/4 мл, 4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250 мг/2 мл, 2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Доксафин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2.5 мг/5 мл, 150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Доксиламин-КМ®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25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мг/25 мл,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15 878,24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 5мл,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Боярышника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 мг/мл,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400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Биологичи Италия Лабораториз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РОТТАФАРМ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Дониум-ТК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ЛП-№002236-РГ-KZ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4% 5мл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 мг/мл 5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Допегит®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ДОПРОКИН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3000000 МЕ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 мг/мл,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Дорзасопт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Дорзопт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 мг/мл +5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 -Т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ДОРТИМОЛ-DF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Доспрей®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0,5 мг,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ЛП-№002089-РГ-KZ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0,5 мг,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0,5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ЛП-№002089-РГ-KZ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0,5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Дотагита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279,32 мг/мл (0,5 ммоль/мл),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11 381,76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13 373,57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Дотагита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279,32 мг/мл (0,5 ммоль/мл),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Дотагита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279,32 мг/мл (0,5 ммоль/мл),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Дотаграф®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0,5 ммоль/мл, 20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Занохемия Фармацойтика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163 642,40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80 мг/ 8 мл, 8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60 745,53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мг/ 2 мл,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15 818,29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мг/мл, 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76 382,31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80 мг/4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205 345,66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225 880,23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Дименгидринат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Дименгидринат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Драстоп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Хондроитина сульфат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Рецифарм Фонтен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3мг+0.02мг,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мг/2 мл 2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введения, 40 мг/2мл,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фирма "Дарница"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Дукресса™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мг/мл + 1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Тубилюкс Фарма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30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60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Дуодарт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Шорндорф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19 277,05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22 361,38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Дуодарт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Шорндорф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Дуолазид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300 мг/150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Дуопрост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2.5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ДуоТрав*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Дусконал Ретард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Дутабит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Дутабит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мг/0.4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0,5 мг / 0,4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Дутамс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0,5 мг + 0,4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 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0,5 мг + 0,4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Laboratorios Leon Farma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Дэлсия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 мг + 0.03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Дюфастон®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(ТТС),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Терапевтические системы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Езафосфина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г, 100мл,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Биомедика Фоскама Груп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15 125,70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Езафосфина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для внутривенного введения в комплекте с растворителем - вода для инъекций стерильная, 5 г, 50мл,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Биомедика Фоскама Груп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Ерадиком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Ерадиком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NEURAXPHARM PHARMACEUTICALS, SL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Подорожника сок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оральная,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Завицефта®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2000 мг/500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494 700,14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549 117,16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604 028,87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введения, 30 млн. ЕД/0.5 мл,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Зафрилла®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"Гедеон Рихтер", Венгрия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ЛП-№000003-РГ-KZ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НПЦ "Борщаговский ХФЗ"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Зелбораф®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240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538 695,91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592 565,50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651 822,05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Земплар®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мкг/мл 1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Хоспира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33 581,57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Зенавил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Зенавил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GlaxoSmithKline Consumer Healthcare South Africa (Pty)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4 % 10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Фармаклер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 мг/5 мл, 100мл,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 мг/5 мл,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5 мг/мл 240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 240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2г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Зидолам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мг/300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Зикадия™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1 990 857,11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2 189 942,82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2 408 937,10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Зиларги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Зимагра-ODS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Пластинки диспергируемые в полости рта,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Зинацеф®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750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250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125 мг/5 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Зинфоро®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Цефтаролина фосамил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600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227 725,10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252 774,86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278 052,35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инфузий, 500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"ЛАБОРАТОРИЯ БЕЙЛИ-КРЕАТ"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 мг/мл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Эйсика Фармасьютикалз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Фаршим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1 248 288,36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1 373 117,19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29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16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мл, 19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ЗИТМАК®/Зитмак® 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ЗИТМАК®/Зитмак®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ЗИТМАК®/Зитмак®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Зифта-1000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мг/100 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77 964,77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Зоели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Зокардис® 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Зофеноприл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Зокардис® 7,5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Зофеноприл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7.5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 3.6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ЮК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71 068,96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для подкожного введения пролонгированного действия в шприце-аппликаторе с защитным механизмом 10.8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ЮК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195 884,24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мг/5 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18 787,59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Золеост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 мг/5 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"КУСУМ 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Вассербургер Арцнаймиттельверк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111 367,92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122 504,71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4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Вассербургер Арцнаймиттельверк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Зомета®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4мг/5мл,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52 451,92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7.5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Сансе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750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Сансе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мг/мл,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296 820,01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329 470,21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362 417,23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166 219,20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182 841,12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97 282,76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41 317,34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Ибуфлекс 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Ибуфлекс 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ИВЕРЗАК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Идарубицина гидрохлорид ФаРес™ 5 мг/5 мл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мг/мл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Тимоорган Фармации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41 119,78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ИДРИНОЛ®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парабульбарного введения, 100 мг/мл, 5мл,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БКРС 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подъязычный дозированный, 1,25мг/доза,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 10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40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НПФ"МИКРОХИМ"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20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НПФ"МИКРОХИМ"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60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НПФ "МИКРОХИМ"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мг/5 мл,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 Антуса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0.1% 10 мл №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23 018,90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250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43 989,70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32 918,07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Икервис®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мг/мл, 0.3 мл,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Ексельвижен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ИКСГЕВА®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70 мг/мл 1.7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111 536,86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126 036,65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138 640,32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Илпио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телмисартан/индапамид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мг/2,5мг,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ЛП-№001623-РГ-KZ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ИЛСИРА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Левилимаб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180 мг/мл, 0.9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"БИОКАД"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323 591,70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359 186,79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395 105,47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Имбрувика®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140 мг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3 093 998,75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3 403 398,62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Имипенем+Циластатин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500 мг, 10мл,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Indiana LLC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1 387 560,01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1 526 316,01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1 678 947,61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120 мг, 2.4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Indiana LLC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335 630,10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374 227,56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411 650,32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Инбутол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9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6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56 220,96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3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52 240,07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18 195,52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18 195,52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1.25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1.25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высвобождением, 1.5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оболочкой, 1.5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1.25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0.625 мг /2.5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Индапамид-Тева 1,5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пролонгированного высвобождения, 1.5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 г/10 мл, 10мл,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г/5 мл, 5мл,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Инксанта 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Присайс Биофарма Пвт.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1 039 401,46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1 143 341,61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1 257 675,77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мг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212 686,49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237 145,44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260 859,98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0,4%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ИНОСЕДА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250 мг/5 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ИНСПИРАКС®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0.25 мг/мл + 0.5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"Биннофарм"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ИНСУЛИПОН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13 384,32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ИНСУЛИПОН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60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200 мг/ 5 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Интанорм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 мг, 1 мг/мл,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0.2 %,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Хэлзкэа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Интелекта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1.0 г/5 мл, 5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ЮНИ-ФАРМА КЛЕОН ТСЕТИС ФАРМАСЬЮТИКАЛ ЛАБОРАТОРИЕЗ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Интербетин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0.3 мг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113 669,88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800 мг/8 мл, 8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400 мг/4 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гекса, вакцина дифтерийно-столбнячная бесклеточная коклюшная, комбинированная с вакциной против гепатита В рекомбинантной, вакциной против полимиелита инактивированной и вакциной против Haemophilus influenzae тип b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в комплекте с порошком лиофилизированным 0.5 мл/доза 1.25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14 156,17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неинфекционных аллергенов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неинфекционных аллергенов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 Тетра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10 859,80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 мг/мл, 1 ml,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0.25 мг/мл + 0.5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"Фармстандарт-Лексредства", (ОАО "Фармстандарт-Лексредства")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Ирбедрин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Актавис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мг/5 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Италия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Актавис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мг/2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Италия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 20 мг/мл 15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51 637,95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ИРИТЕРО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мг/5 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ИРИТЕРО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 мг/2 мл,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2,5%,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 БК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2,5 %, 0.4 мл,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пластырь 140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Италиана Лаборатори Боути Эс.Пи.Эй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в комплекте с растворителем 60 мг/1,5мл 12 мл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1 445 034,00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1 589 537,40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1 748 491,14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0,5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2 249 439,47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2 474 383,42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2 721 821,76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2 249 439,47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2 474 383,42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2 721 821,76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2 249 439,47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2 474 383,42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2 721 821,76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ЛП-№001866-ГП-KZ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мг/2 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 КОМФОРТЕ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раствора, 160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1 084 382,40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1 242 919,11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1 367 211,02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раствора, 100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677 145,36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776 144,01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853 758,41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504 838,93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555 322,82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610 855,10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0.25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418 261,39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464 270,14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510 697,16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0.25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Калидавир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200мг/50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мл 40 мг/мл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Калимин 60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Клоке Фарма-Сервис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Калквенс®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AstraZeneca AB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2 356 125,11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2 591 737,62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2 850 911,38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Калквенс®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AstraZeneca AB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2 402 030,11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2 642 233,12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2 906 456,43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глюконат-Дарница (стабилизированный)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глюконат-Здоровье (стабилизированный)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глюконат-Здоровье (стабилизированный)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7600 МЕ анти-Ха/0,8 мл, 0.8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27 910,37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3800 МЕ анти-Ха/0,4 мл, 0.4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5700 МЕ анти-Ха/0,6 мл, 0.6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17 310,10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2850 МЕ анти-Ха/0,3 мл, 0.3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 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10 % 5 мл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Арафарма Груп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Канизон®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КАНТАБ®/КАНТАБ® 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КАНТАБ®/КАНТАБ® 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КАНТАБ®/КАНТАБ® 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Шилпа Медикэа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Шилпа Медикэа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14 023,70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Илач Сан. ве Тидж. A.Ш.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Капреомицина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Н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мг/25мг,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Каптоспес+Н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Каптоприл, гидрохлортиазид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Капфуро®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 Фармидея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100 мкг/мл, 1мл,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Фармидея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450 мг/45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150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150 мг/15 мл,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150 мг/15 мл 15мл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11 629,63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мг/5 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 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12.50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 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6.25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 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6.25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оболочкой2.5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5/160/12,5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5/160/25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КАРЛОН®/Карлон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КАРЛОН®/Карлон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КАРЛОН®/Карлон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КАРЛОН®/Карлон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Карметадин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модифицированным высвобождением, 35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раствор, 100 мг/1 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200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 г/10 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г/5 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70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59 080,77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75 765,18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Касповитэ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80 192,07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Касполиоф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КАТАЗОЛ-DF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0.015 %,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0,015% 15мл,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0,015 %,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Катеджель с лидокаином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12.5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 анти-Ха МЕ/0.4 мл, 0.4мл,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 анти-Ха МЕ/0.4 мл, 0.4мл,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2000 анти-Ха МЕ/0,2 мл, 0.2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20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ЛП-№002280-ГП-KZ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(0.9 % раствор натрия хлорида),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500 мг, 1.5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1000 мг/4 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Соверейн 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мг/1 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мг/4 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Соверейн 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32 595,45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100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Кворекс®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Кейвер®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мг/2 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Келтикан®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Алкала Фарма,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Келтикан®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Кеналог®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40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Кеплерон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мг/2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применения, 100 мг/мл, 300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10 671,86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Таблетки-лиофилизат,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ЮК Свиндон Зидис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Алмиралл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Алмиралл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Кетальдек-ТК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орального применения, 25 мг, 2.5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Кетанейм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мг/2мл,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30 мг/мл 1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2,5 %,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25 мг/г,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30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 Экспресс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СООО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30 мг/мл,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 1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Кетостерил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Лабесфал Лабораториос Алмиро,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Кетостон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Спешиал Продакт’с Лайн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 Софарма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 мг/2мл,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 мг/2мл, 2мл,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ЛП-№000571-РГ-KZ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 мг/2мл,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Кефентек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Пластырь, 30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Джеил Хэлз Саинс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Кзоламол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Jamjoom Pharmaceuticals Factory Company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Кивекса®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25 382,19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Кинезиа®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Фампридин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10 мг, №54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124 382,17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Кинезиа®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Фампридин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10 мг, №27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70 671,69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429 275,00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211 310,00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Кискали™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Сингапур Фармасьютикал Маньюфактуринг Пте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694 915,42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764 406,96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840 847,66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Кискали™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694 915,42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764 406,96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840 847,66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Китруда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мг/мл, 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МСД Ирландия (Карлоу)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РК-БП-5№021845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1 605 732,08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1 766 576,39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1 943 234,03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 мг/5 мл, 49.35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КЛАБЕЛ®/Клабел®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КЛАБЕЛ®/Клабел®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оболочкой625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156.25 мг/5 мл, 16.66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Индхеми Хэлс Спешиалитес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375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228,5 мг/5 мл, 16.66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875мг/125мг,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500мг/125мг,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мг/125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 мг/125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мг/28 мг, 70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400 мг/57 мг, 70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ES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600 мг/42.9 мг, 23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125 мг/31.25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Форт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 мг/62.5 мг,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Клайра®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250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125 мг/5 мл, 70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9 283,48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со вкусом апельсина 125мг/5мл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КЛАСТ®/КЛАСТ®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Класт®/Класт® 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Класт®/Класт®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 В.В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инфузий500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Легль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0,5 мг/мл,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845 680,00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930 248,00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0,5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8000 анти-Ха МЕ/0,8 мл, 0.8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24 530,02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 анти-Ха МЕ/0,4 мл, 0.4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6000 анти-Ха МЕ/0,6 мл, 0.6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Кленсиа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4000 Натрия сульфат безводный Симетикон Натрия цитрат Кислота лимонная безводная Натрия хлорид Калия хлорид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СИГМАР ИТАЛИЯ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ЛП-№000480-РГ-KZ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Клестон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500 мг/5 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Биоиндастри Лабораторио Итальяно Медицинали С.п.А. (Биоиндастри Л.И.М. С.п.А.)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ЛП-№004465-РГ-KZ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ЛП-№004465-РГ-KZ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40+10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Элпен Фармасьютикал Ко.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20+10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Элпен Фармасьютикал Ко.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10+10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Элпен Фармасьютикал Ко.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8 973,66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Клиндабиокс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КЛИОН®- Д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Клобефорд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Кловейт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0,5 мг/г,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КЛОВИКС/КЛОВИКС 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34 184,04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КЛОВИКС/КЛОВИКС 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Кломезол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 VIC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 VIC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КЛОПИ-75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 депо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(масляный), 200 мг/мл,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15 851,77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Клопиксол-акуфаз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(масляный), 50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Клостилбегит®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шприцах, 8000 МЕ (80 мг)/0.8 мл, 0.8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22 077,02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шприцах, 6000 МЕ (60 мг)/0.6 мл, 0.6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шприцах, 4000 МЕ (40 мг)/0.4 мл, 0.4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шприцах, 4000 МЕ (40 мг)/0.4 мл, 0.4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Protech Biopharma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Клофелин-Здоровье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0.15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"Фармацевтическая компания "Здоровье"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КМ-Метрофит®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периндоприл, амлодипин, 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 + 8 мг + 2,5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"КРКА, д.д., Ново место"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ЛП-№006005-РГ-KZ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Периндоприл/амлодипин/индапамид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 + 2,5 мг + 5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ЛП-№006005-РГ-KZ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периндоприл, амлодипин, 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 + 1,25 мг + 5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ЛП-№006005-РГ-KZ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Периндоприл/амлодипин/индапамид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0,625 мг + 2 мг + 5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ЛП-№006005-РГ-KZ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мг/5 мг/1.25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мг/10 мг/2.5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мг/5 мг/2.5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Ко-Валодип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5мг/160мг/12,5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Ко-Валодип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10мг/160мг/12,5мг,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Ко-Валодип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10мг/160мг/25мг,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КОВИФОР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Ремдесивир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16 491,07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 мг/12,5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мг/12,5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Козэнтикс®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150 мг/мл, 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195 687,84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219 170,38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241 087,42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Ирбесартан, гидрохлоротиазид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мг/12.5 мг№14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Ирбесартан, гидрохлоротиазид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мг/12,5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Кокарбоксилазы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мг/2 мл 2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ФЗ БИОФАРМА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Кокарбоксилазы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мг/2 мл 2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ФЗ БИОФАРМА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Кокарнит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(0.5 % раствор лидокаина гидрохлорида),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КО-ЛОРКАР®ФОРТ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Комбинил-Дуо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или ингаляций, 2e+006 МЕ, 160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Кселлия Фармасьютикалс АпС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110 523,59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инфузий, 1e+006 ЕД, 10мл,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Кселлия Фармасьютикалс АпС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66 406,08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или ингаляций, 1e+006 МЕ, 80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Кселлия Фармасьютикалс АпС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60 746,04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69 857,95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КомплигамВ®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КомплигамВ®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300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500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детей,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150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 Кор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Зинген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КОНФУНДУС®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мг/мл 1 мл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UK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290 365,67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319 402,23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 мг/мл, 1 мл,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289 542,60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355 124,00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40 мг/мл, 1 мл,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Хелзка Лимитед Т/А Ивакс Фармасьютикалз ЮК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289 131,24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320 935,68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353 029,24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40 мг/мл, 1 мл,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238 160,66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261 976,73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Ко-Плавикс®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мг/100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мг/0,625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мг/1,25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пленочные оболочкой, 7,5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ЛП-№000306-ГП-KZ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пленочные оболочкой, 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ЛП-№000306-ГП-KZ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7.5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Корактив-ВМ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0.5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НПЦ "Борщаговский ХФЗ"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26 049,60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0,5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НПЦ "Борщаговский ХФЗ"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Коргликон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0.6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"Здоровье"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делимые,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Венгрия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25 % 2 мл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Кордиамин-Дарница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25%,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 ретард-Тева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высвобождением, 10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Корипрен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и Фармацевтика Индустрия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№50 (по 50 таблеток в банке. Каждая банка в пачке из картона)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№50 (по 10 таблеток в контурной ячейковой упаковке. По 5 контурных ячейковых упаковок в пачке из картона)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КОРОНИМ®/КОРОНИМ®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КОРОНИМ®/КОРОНИМ®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КОРОНИМ®/КОРОНИМ®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КОРОНИМ®/КОРОНИМ®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Кортексин®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11 885,92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Кортексин®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введения, 5 мг, 11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9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56 739,16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КосмоФер®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Фармакосмос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23 122,35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Косопт® БК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 мг/мл + 5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Тубилюкс Фарма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12 376,62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1 953 430,60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2 148 773,66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2 363 651,03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1 924 415,51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2 116 857,06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2 328 542,77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Кофеин-бензоат натрия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Коэнзим Композитум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2.2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вагинальный, 8 %, 1,125 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Дендрон Брэндс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26 084,48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29 736,31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оболочкой 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Инк, Пуэрто-Рико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ЛП-№002038-РГ-KZ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ЛП-№002038-РГ-KZ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0,005 %, 2.5мл,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0,005%,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1 707 257,90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1 877 983,69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2 065 782,06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14 805,59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9 066,82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77 427,47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Ксельжанс®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 мг/мл, 1 мг/мл, 1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 ЭлЭлСи, Pharmacia &amp; Upjohn Company LLC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ЛП-№003309-ГП-KZ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319 334,75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356 058,25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391 664,08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Ксельжанс®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304 568,42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335 025,26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100 ЕД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67 238,38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50 ЕД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44 970,84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действия150 мг/1.5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182 198,65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действия100 мг/1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143 311,66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157 642,83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действия75мг/0.75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введения, 8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Вассербургер Арцнаймиттельверк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 Рапид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10 мг/ 1000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13 789,24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5 мг / 1000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Ксизал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Фаршим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 АД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100мг/5мл,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 АД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 АД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100мг/5мл,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 АД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Ксолар®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растворителем, 150 мг,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Сансе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Ксофлюза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Балоксавир марбоксил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Шионоги Фарма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45 877,52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Ксофлюза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Балоксавир марбоксил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Шионоги Фарма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45 877,52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Кстанди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 мг, №112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Фарма Солюшенс,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989 681,84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1 088 650,02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1 197 515,02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растворимые 100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443 271,67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487 598,84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200 мг/мл, 40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250 719,00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279 551,69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307 506,86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200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141 657,93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155 823,72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200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80 380,83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200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41 442,69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приема внутрь для детей, 4 мг, 0.5 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Курантил®N 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Куросурф®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эндотрахеального введения, 80 мг/мл, 1.5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Кьези Фармацеутици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152 889,00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КУСТОДИОЛ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перфузий, 1000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Франц КҰлер Хеми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287 450,59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320 507,41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352 558,15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КУСТОДИОЛ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перфузий, 500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Франц КҰлер Хеми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239 542,16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267 089,51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293 798,46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 Ночь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таблеток покрытых оболочкой и таблеток с пролонгированным высвобождением,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паротита и краснухи живая аттенуированная (лиофилизированная)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1 Доза,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158 165,07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173 981,58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0.005 %, 2,5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Лакома-Т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мкг,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Лактинет®-Рихтер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0,075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"Гедеон Рихтер"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ЛП-№001487-ГП-KZ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Лактинет®-Рихтер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0.075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Ламиас® 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 - 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 - 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0.05 мг/мл,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Капсулы30 мг№14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Лантиген 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18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Брушеттини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Лантус® СолоСтар®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22 948,60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Ларнамин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Латасопт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0,005%,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Латасопт-ВМ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0.005%,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Леваник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Леваризин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Леваризин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15 398,66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10 158,19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500мг/100мл, 100мл,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750 мг, №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3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Левокарбисан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мг/25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мг/25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инфузий500мг/100мл№1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750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500мг/100мл,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Левомак® IV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инфузий, 500 мг/100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Хелткер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20 701,38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0.50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0,25%, 8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- 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0,25%,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2.5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Иммакуле Лайфсайнсиз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169 584,31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186 542,74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2,5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157 696,00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173 465,60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175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ABDI IBRAHIM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 мг/мл№1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мг/1 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PHARMATHEN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Легенд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в комплекте с растворителем, 400мг/5мл,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Biomedica Foscama Industria Chimico-Farmaceutica S.p.A.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26 218,53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Лейковорин-Тева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фолинат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Фармахеми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399 890,82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439 879,90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650 169,00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715 185,90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786 704,49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460 119,60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510 732,76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561 806,03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Лензетто®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трансдермальный, 1,53 мг/доза, 8,1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ЛП-№000070-РГ-KZ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Лензетто®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трансдермальный, 1,53 мг/доза, 6,5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ЛП-№000070-РГ-KZ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Лесфаль®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ЛЕТЕРО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 Актавис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оболочкой2.5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К. Синдан - Фарма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ЛЕФНО®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9 339,72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Ливазо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Ливазо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Ливазо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Лидаза-Биофарма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Гиалуронидаза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64 ЕД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10% 38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3.5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акционерное общество "Лекхим-Харьков"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3.5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3.5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ЛП-№000370-РГ-KZ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3.5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ЛП-№000370-РГ-KZ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3.5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3.5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3.5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и местного применения, 10 %, 38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ЛП-№004379-РГ-KZ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ЛП-№004379-РГ-KZ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ЛП-№004379-РГ-KZ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ЛП-№004379-РГ-KZ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ЛП-№004379-РГ-KZ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ЛП-№004379-РГ-KZ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Ликопид®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Пептек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Ликопид®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"СКОПИНФАРМ"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Лименда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Лименда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Лимфомиозот®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1.1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Линдинет®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75мкг+20мкг,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ЛП-№000198-ГП-KZ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Линдинет®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75мкг+20мкг,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ЛП-№000198-ГП-KZ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300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17 719,00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17 310,10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Линозид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300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23 581,76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AbbVie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1 275 506,39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1 403 057,03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1 543 362,73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AbbVie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1 199 090,63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1 318 999,69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1 450 899,66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+ Аторвастатин + 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+ 20 мг + 10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ЛП-№001612-ГП-KZ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+ Аторвастатин + 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+ 20 мг + 10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ЛП-№001612-ГП-KZ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+ Аторвастатин + 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+ 20 мг + 5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ЛП-№001612-ГП-KZ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20/10/10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40/10/10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10/5/5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20/10/5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20/5/5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Липосом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28мг/2мл,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инфузий, 20 %, 500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33 316,23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44 057,39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 20 % 250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8 933,75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8 646,52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11 510,22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мг/4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мг/4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100 мг/мл,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мг/4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Лисоф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мг/400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40 605,88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"Изварино 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"Изварино 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"Изварино 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"Изварино 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120 мг, №84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10 136,30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60 мг, №84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120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60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Логест®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Локатоп® 0.1 %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мг/1,5 мл, 1.5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"ФармаВижн Санайи ве Тиджарет А. Ш."/"Уорлд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Локулар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16 699,16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вагинальные, 600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ИТАЛИ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вагинальные, 600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ИТАЛИ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Ломилан®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Ломфлокс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Лонгидаза®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Бовгиалуронидаза азоксимер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3000 МЕ, 20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"НПО Петровакс 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Лоноскар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введения, 8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 Pharma Jordan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Лонсурф®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 + 8,19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Тайхо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973 563,35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1 070 919,69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1 178 011,66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Лонсурф®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 + 8,19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Тайхо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314 681,89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350 870,31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385 957,34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Лонсурф®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 + 6,14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Тайхо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 "ЛХ"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0.002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Лопигрол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Лопигрол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Л-Оптик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Лорбрена®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1 985 241,71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2 183 765,88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2 402 142,47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Лорбрена®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1 805 916,23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1 986 507,85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2 185 158,64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Лоринден® 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Лоринден® 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50мг/12,5мг, №84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50мг/12,5мг,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100мг/25мг,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в комплекте с растворителем (вода для инъекций), 8 мг,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А.Ш./Уорлд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 в комплекте с растворителем (вода для инъекций), 8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Лорнолиоф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(вода для инъекций), 8 мг,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Лунизол-сановель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Лунизол-сановель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Луцентис®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внутриглазного введения, 10 мг/мл, 0.23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231 678,28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258 321,28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284 153,41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оболочкой1200 мг№20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Люкрин Депо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суспензии для внутримышечного и подкожного введения с растворителем в предварительно-наполненном двухкамерном шприце (PDS)11.25 мг 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154 630,36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170 093,40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200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100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Люфи -500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инъекций, 1400 мг/11.7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538 068,70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614 366,84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675 803,53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Мавенклад®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НерФарМа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1 297 336,92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1 427 070,61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1 569 777,67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Мавирет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Фурнье Лэбораториз Айрлэнд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1 556 760,01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1 712 436,01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1 883 679,61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внутривенного, внутримышечного введения, 25 %,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25 %,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250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 СР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200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оболочкой360 мг№120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142 034,46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156 237,90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оболочкой180 мг№120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94 766,15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Макмирор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Нифурател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оболочкой200 мг№20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Макмирор Комплекс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75мг/3мл,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21 835,81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25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офтальмологическая, 3.5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Максифлокс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мг/мл, 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15 %,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РК-ЛС-3№020712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15 %,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РК-ЛС-3№020712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15%,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15%,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Мардозия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Мебутрим®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Сп.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Мебутрим®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Сп.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Мебутрим®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Сп.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Мевак ACYW, вакцина менингококковая групп ACYW135 полисахаридная лиофилизированная (очищенная)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в комплекте с растворителем, 0.5 мл/доза, 0.5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Юйси Валвакс Байотехнолоджи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125 784,90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140 879,09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154 967,00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Мегапим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инъекций1 г№1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инъекций), 250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МЕГАСЕФ®/МЕГАСЕФ®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МЕГАСЕФ®/МЕГАСЕФ®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Мегасеф®/Мегасеф® 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инъекций), 750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Медабон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таблеток и таблеток вагинальных,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13 344,92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2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26 715,59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гидрохлорида раствор 1%),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гидрохлорида, 1% раствор для инъекций),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0,1 %,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Медиаторн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введения, 15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Медиаторн®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МЕДОВЕРТ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мг/40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40 073,38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250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24 741,53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156,25 мг/5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312,5 мг/5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16 199,64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19 115,58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Медопред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30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Медотилин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введения, 1000 мг/4 мл, 4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13 330,95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30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"ФармаВижн Санайи ве Тиджарет Аноним Ширкети"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Мезавант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с пролонгированным высвобождением, 1.2 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 SR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400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 мл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 Крем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0.1 %,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Маньюфэкчуринг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986 372,79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1 085 010,07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1 193 511,08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Эллара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ФКП "Армавирская биофабрика"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Эллара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ФКП "Армавирская биофабрика"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"ЗиО-Здоровье"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"ЗиО-Здоровье"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 ФОРТЕ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"ЗиО-Здоровье"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15 мг/1,5 мл, 1.5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15мг/1.5мл, 1.5мл,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 (Ampoule Injectable Facility)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15мг/1,5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 мг/мл, 1.5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"Б-ФАРМ"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 мг/мл, 1.5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"Б-ФАРМ"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 мг/мл, 1.5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"Б-ФАРМ"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 мг/1,5 мл, 1.5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ХЭЛП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мг/1,5 мл, 1.5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мг/1,5 мл, 1.5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мг/1,5 мл, 1.5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Мелофлекс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 мг/1.5мл 1.5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Мелофлекс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мг/1,5 мл, 1.5 мл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 - Лекфарм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мг/5 мл, 5мл,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Меногон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76 346,81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1200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142 299,47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159 375,41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175 312,95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75 МЕ ФСГ и 75 МЕ ЛГ,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78 717,98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100 947,94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600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90 974,21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Мепивастезин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3%, 1.7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Solventum Germany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Мериоферт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150 МЕ, 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ИБСА Институт Биохимик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Мериоферт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75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ИБСА Институт Биохимик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 MR-сановель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 MR-сановель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 500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 сановель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очищенная), 250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 сановель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очищенная), 250 мг/5 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очищенная), 125 мг/5 мл, 70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оболочкой250 мг№14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Мерказолил-Здоровье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мг/2 мл,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 мг/2 мл,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Ауронекст Фарма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500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Ауронекст Фарма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102 132,47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0.5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1000 мг,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введения1000 мг№1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500 мг,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- АВИМЕД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BROOKS LABORATORIES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Месакол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 Лабораториез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применения, 5 мг/мл, 1000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Л.Молтени и К. дей Ф. Лии Аллити Сочиета ди Езерчицио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 г/5 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Стерил-Жене Лайф Сайэнсиз (П)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Стерил-Жене Лайф Сайэнсиз (П)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Стерил-Жене Лайф Сайэнсиз (П)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Нижфарм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250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Фармасеутика (Португалия)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 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 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мг, 50 мг/мл, 30 мг/0,6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27.5 мг, 50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13 535,66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мг, 50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17,5 мг, 50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0.45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0,15 мл в шприце №1 в шприце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0,3 мл в шприце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0,4 мл в шприце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0,45 мл в шприце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0,55 мл в шприце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0,6 мл в шприце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0.2 мл №1 в шприце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 0.4 мл шприц-ручка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 0.35 мл шприц-ручка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 0.3 мл шприц-ручка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0.25 мл шприц-ручка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12,5 мг, 50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мг, 50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7,5 мг, 50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0.5 мл №1 в шприце.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мг/2 мл 2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мг/1,5 мл 1,5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мг/1 мл 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мг/0,75 мл 0.75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0.25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Др.Реддис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0,5%,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применения10 мг/г№1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МетроКаз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0,5 %,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миконазол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миконазол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Пессарии№7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МЕТРОМИКОН-НЕО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№100, в контурной безъячейковой упаковке из бумаги упаковочной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№30, таблеток в банке из полиэтилена. По 1 банке в пачке из картона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№30 в банке из полиэтилена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№10, в контурной безъячейковой упаковке из бумаги упаковочной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РК-ЛС-6№021418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РК-ЛС-6№021418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 мг/мл№1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Лонг Канон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Мибзо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введения, 3.5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52 503,51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Компании С.Р.Л./"Уорлд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0.5 %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Компании С.Р.Л./"Уорлд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Мидиана®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 мг + 0,03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ЛП-№000139-ГП-KZ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Мидиана®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 мг/0,03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Толперизон+ [ Лидокаин]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мг+2,5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ЛП-№000473-ГП-KZ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Чайна Ресурс Зижу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Микалиоф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Микалиоф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59 957,34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мг/12.5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100 мг, 316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124 831,09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50 мг, 263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68 592,68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Микобель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Микобель Лайт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Капсулы100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инфузий200 мг/100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Микромокс-400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13 102,02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0,5 г/5 мл, 5 мл,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0,5 г/5 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Милотарг®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Гемтузумаб озогамицин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5 мг,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Фармасьютикал Дивижн оф Вайет Холдингз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3 317 104,48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3 648 814,93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4 013 696,42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Милфлокс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Medicare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7 054,85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 Моно 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Бенфотиамин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240 мкг№30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120 мкг№30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60 мкг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13 881,29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Циклобензаприн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15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Адаре Фармасьютикалс,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0.75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9 429,84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0.375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внутриматочная терапевтическая, 20 мкг/24 ч,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58 339,81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 подкожных инъекций, 75 мкг/0,3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70 645,66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 подкожных инъекций, 50 мкг/0,3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0.01 %, 10мл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0.01 %, 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Митикайд®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Мидостаурин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1 780 949,33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1 959 044,26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2 154 948,69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НАНОФАРМА ДЕВЕЛОПМЕНТ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478 509,90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Чайна Ресурс Зижу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Мобенак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мг/1,5 мл, 1.5мл,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Эспана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мг/250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625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457 мг/5мл, 16.66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 UNIT-II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228,5 мг/5мл, 9.3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 UNIT-II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мг/250 мл,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400.00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Моксиофтан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Ядран Галенски Лабораторий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Моксифлоксацин-Гетц Фарма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0.4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0.4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 + 140мкг/доза, 15 мл, 150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Рино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120 доз, 50 мкг/доза,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Рино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60 доз, 50 мкг/доза,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Моместер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140 доз. 18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Моместер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60 доз., 10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0.1 %,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"Химико-фармацевтический комбинат "АКРИХИН"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мкг/доза, 18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0.1 %,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 мг/г,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МОНОКЕТО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0.25 мг/мл, 0.4 мл,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Сталлн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1,5 мг/0,5мл, 0.5 мл,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Сталлн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педиатрические 4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жевательные4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 Кидс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 Кидс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Монурал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8 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Свитцерланд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9 066,82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Монурал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Свитцерланд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1 %, 1 мл,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 № 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 № 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МОТИГАСТ-S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МОТИГАСТ-S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 мг/мл,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 мг/мл,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Фармалабор - Продуктос Фармасьютикос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 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Мукоген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Ребамипид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Мукоза Композитум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2.2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мг/2 мл, 2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А.Ш./"Уорлд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0.25%,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Назарел-Тева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мкг/доза,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 В12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Мекобаламин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250 мкг/доза, 3.8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50мкг/доза18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Назостер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0.05 %, 18 г/140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Назофлай®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суспензия, 50 мкг/доза, 140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Апотекс,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Назхейлер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мкг/доза, 140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мг/25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10 247,69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Нанотропил ® ново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Фонтурацетам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"ОХФК"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Нанотропил ® ново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Фонтурацетам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"ОХФК"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550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Нарайя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Насобек-Тева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дозированный для интраназального применения, 50.00 мкг/доза, 25 г (200 доз),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оксибутират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оксибутират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 мг/мл 5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300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0,9 %,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0,9 %,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0.9 %,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0.9 %,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0.9 %,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100 мл,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26 976,96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Синьцзянская фармацевтическая компания "Хуашидань"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Синьцзянская фармацевтическая компания "Хуашидань"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Синьцзянская фармацевтическая компания "Хуашидань"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0.9 % 1000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0.9 %,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изотонический, 9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0.9 %,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Anhui Double-Crane Pharmaceutical Co.,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Anhui Double-Crane Pharmaceutical Co.,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0.9 %,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0.9 %,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0,9%,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0,9%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 натрия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 натрия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инфузий, 50 мг/ мл 400 мг, 8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Вольфратсхаузен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инфузий, 50 мг/ мл 100 мг,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Вольфратсхаузен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Небиворлд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Небиворлд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Небидо®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250мг/мл, 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ЛП-№004023-ГП-KZ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35 777,53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Небидо®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250мг/мл, 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34 697,13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Не-Бол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100 мг/5мл,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Неванак™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1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Нейпилепт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250 мг/мл,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Нейпилепт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мг/мл, 30мл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НЕЙПИЛЕПТ®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Нейралгин® 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2мл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Нейралгин® 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Нейровит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Нейровит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НЕЙРОКОБАЛ®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Мекобаламин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1000 мг/4мл 4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мг/4мл,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перорального применения 100 мг/мл 45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Нейромультивит®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Нейромультивит®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НЕЙРОНОВА®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Нейроцитин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Нейроцитин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Нейроцитин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Нексавар®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558 069,83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613 876,81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675 264,49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НЕКСЕЛИМ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НЕКСЕЛИМ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НЕКСЕЛИМ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НЕКСЕЛИМ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Нексивол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Неладекс-НС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100 мг/5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100 мг, 2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100 мг, 2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Неогриппин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Глазные, назальные и ушные капли,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11.72 мг/г 32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Польфа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11.72 мг/г 16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Польфа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 с дексаметазоном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ушные, назальные,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Нео-Пенотран® Форте 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Экселтис Илач Сан. Ве Тик.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Нео-Пенотран®Форте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Экселтис Илач Сан. Ве Тик.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Фосфокреатин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1 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29 991,83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39 661,19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60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мл/1000 Е,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79 969,56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89 565,91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Непафлам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0.1%,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Нефопам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введения, 10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68 458,82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2,5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Никлодокс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 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Нимез-100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Нимелид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100 мг/2 г, 2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Нименрикс® конъюгированная вакцина против менингококковой инфекции серогрупп А, С, W-135, Y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в комплекте с растворителем, 0.5 мл/доза,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17 681,23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Менарини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 AVVA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100 мг, 2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2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мг/50 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Фармацойтише Эрцойгниссе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Нимулид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Нимулид ЛТ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1 295 690,00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1 425 259,00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1 295 690,00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1 425 259,00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500000 ЕД,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500000 ЕД,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250000 ЕД,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Нитрендипин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Нитрендипин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Нитроглицерин-KZ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подъязычные, 0.5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0.05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0,1 %,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0,1 %,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Новапрекс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НоваРинг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вагинальные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Органон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Новилс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545 922,76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600 515,04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660 566,54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мкг + 20 мкг,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ЛП-№000121-ГП-KZ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мкг + 20 мкг,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ЛП-№000121-ГП-KZ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0.02 мг/0.15 мг,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0.02 мг/0.15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 Пранобекс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 Пранобекс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50 мг/мл,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Эй.Би.Си.Фармасьютици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 Пранобекс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0.5 %,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0.5 %,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0,5 % 5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0,5%,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"Фармацевтическая фирма "Дарница"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21 510,02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12 933,86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Фармасьютикал Индастриз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100 ЕД/мл 3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19 846,24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Новосалик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Домперидон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Монтелукаст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Цетиризин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Нозейлин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назальные,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Нозейлин-НС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40 мг/мл 105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320 039,33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352 043,26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Нолаксен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мг/25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мг/0,625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мг/0,625мг,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0,625 мг + 2,5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"СЕРВЬЕ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ЛП-№000179-ГП-KZ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1.25 мг + 5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"СЕРВЬЕ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ЛП-№000175-ГП-KZ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мг/1,25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24 563,69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Валдефарм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11 003,81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 (Noophenum®)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2.5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"Олайнфарм"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100 мг, 1 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Норбактин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Норколут 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ЛП-№000922-ГП-KZ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НОРКОЛУТ®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50 мг/мл, 240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Фармацойтичи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50 мг/мл,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Фармацойтичи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мг/160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мг/160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 мг/мл, 4мл,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27 097,24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Носмин®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Ноталорон®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10.06 мг, 3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29 092,80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Нубека®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Даролутамид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1 406 786,00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1 547 464,60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1 702 211,06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 Ц.М.Ф.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внутримышечного введения в комплекте с растворителем, 2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 Ц.М.Ф.форте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c отложенным высвобождением, 40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c отложенным высвобождением,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G13E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300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339 935,63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379 028,23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416 931,05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G16E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500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223 605,45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249 320,08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274 252,09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G19E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1000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199 526,44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225 464,88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248 011,37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Иммакул лайфсайнсез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1875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70 092,18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1250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61 790,06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1875 мл №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65 629,39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1250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62 085,40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1875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1250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67 598,26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625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48 071,67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 Не-Бол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Фармасеутикалс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НЬЮРОПЕНТИН®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чумная живая сухая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накожного введения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научный центр карантинных и зоонозных инфекций им. М.Айкимбаева РГКП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РК-БП-5№003951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Обетимус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225 111,91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250 999,78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276 099,76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Обетимус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121 214,10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136 971,93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150 669,12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Эстриола сукцинат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0.5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Юнитер Индастрис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250 мкг/0,5 мл,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250 мкг/0.5 мл,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Овумикс®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Элеа Фоеникс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ОД-Неб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ОД-ТАМ 0.4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1,34 мг/мл,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44 844,57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50 225,92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0.25 мг или 0.5 мг/доза, 1,34 мг/мл, 1.5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44 496,29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49 835,84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Хэлскэа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Окомистин®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ушные, назальные, 0,01%,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"ИНФАМЕД 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Окревус®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мг/10 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1 416 820,80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1 620 842,99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1 782 927,29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 / 20 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36 476,05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 / 10 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мг/10 мл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мг/10 мл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ЛП-№004271-РГ-KZ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введения, 50 мг|мл,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введения, 10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введения, 10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55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 МЕ/мл,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 МЕ/мл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МЕ/мл,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5МЕ/мл,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"Гедеон Рихтер"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ЛП-№002616-ГП-KZ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МЕ/мл,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52 312,54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59 897,86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Продуктионсгес. м.б.Х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84 153,09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Продуктионсгес. м.б.Х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40 306,19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Октаплекс™ 500 МЕ (концентрат протромбинового комплекса)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введения, 500 МЕ,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106 508,72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0,9 %), 2000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417 010,00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0,9 %), 1000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211 310,00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0,9 %), 500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Октолипен®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Фармстандарт-УфаВИТА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0,1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мкг/мл,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мкг/мл 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0,5 % 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Джубилант Дженерикс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Джубилант Дженерикс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Джубилант Дженерикс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Джубилант Дженерикс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1500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42 626,29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54 663,95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1500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61 553,59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Олумиант™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Барицитиниб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238 587,17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266 024,69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292 627,16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Софтджелс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 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 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Омикап-20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Омнадрен®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12 964,98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 Окас®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контролируемым высвобождением, покрытые оболочкой,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200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219 416,27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244 649,14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269 114,05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124 386,57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136 825,23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инъекций350 мг йода/мл 50мл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79 261,17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300 мг йода/мл,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40 318,12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51 703,96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0,5 ммоль/мл, 15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124 687,98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 мг/1,5 мл, 1.5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138 324,96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152 157,46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мг/1,5 мл, 1.5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116 014,93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мг/1,5 мл, 1.5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47 027,83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53 846,87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60 308,49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ингаляций, 150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12 990,46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ингаляций, 300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мг/2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ОНЕБИКС™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Груп Саглик Урунлери Илачлари Сан ве Тик.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ОНЕБИКС™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Груп Саглик Урунлери Илачлари Сан ве Тик.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Онкаспар®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и инфузий, 750 МЕ/мл,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ЛП-№000545-ГП-KZ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875 858,50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963 444,35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125мг/5мл, 70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в комплекте с растворителем (вода для инъекций), 500 мг, 800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Оргалутран®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Ганиреликс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0.25 мг/0.5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84 697,24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Орнигил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ОРНИКАП®/ОРНИКАП®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ОРНИКАП®/ОРНИКАП®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ОРНИЛАТЕКС®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500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Орсотен®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120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12 644,09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Орсотен®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120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20/10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20/5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40/10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40/5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ГТЗ 20/12.5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ГТЗ 40/12.5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Ортофен-Здоровье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Орунгал®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Орцерин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ЛП-№003138-РГ-KZ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 мг/5 мл, 6.6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125 мг/5 мл, 5.1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 ДТ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1000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 ДТ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Остемакс 70 комфорт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Остеогенон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830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Отипол®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"Химико-фармацевтический комбинат "АКРИХИН" (АО "АКРИХИН")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6 649,01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"Химико-фармацевтический комбинат "АКРИХИН" (АО "АКРИХИН")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0.5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АО, по лицензии Дайчи Санкио Ко. Лтд, Япония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мг/мл, 0.3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 АО, по лицензии Дайчи Санкио Ко.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5мг/мл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Катахром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 НекстФарма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Тимолол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Сантeн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мкг/мл,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61 425,74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70 525,34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9 721,04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 / 50 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140 232,21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 / 16.7 мл, 16.7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32 926,41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40 571,76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60мг/10 мл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44 121,88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100мг/16.7 мл 16.7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49 300,35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3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45 872,41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0,1 %, 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Паллада-НС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6.65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Палохалт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Палоносетрон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0,25 мг/5 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90 мг/30 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59 187,43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 мг/10 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59 187,43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40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IV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East African (India) Overseas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0.04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Эллара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25 517,48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200 мкг,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"Альтфарм"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ПАНАШ®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0,25 %,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Октафарма-Лингольсхайм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373 910,84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456 941,62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Октафарма-Лингольсхайм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215 876,55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240 702,35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264 772,59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Панлок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покрытые пленочной оболочкой,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Пантакаинд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39 406,29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51 196,66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40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Пантогам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ПИК-ФАРМА ЛЕК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Пантокальцин®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Пантокальцин®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№50 По 10 таблеток в контурной ячейковой упаковке. По 5 контурных упаковок в пачке из картона.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Пантокальцин®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№50 По 10 таблеток в контурной ячейковой упаковке с перфорацией. По 5 контурных упаковок в пачке из картона.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Натриевая соль пара-аминосалициловой кислоты 5,52 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дозированный для приготовления раствора для приема внутрь, 12.5 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Парастамик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мг/мл,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мг/мл,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Бушу Фармасьютикалс Лтд, завод Мисато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ПАРИКУЕЛ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инъекций, 10 мкг/2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82 711,53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ПАРИКУЕЛ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инъекций, 5 мкг/мл 1 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23 507,10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13 955,51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2.5 мг, 0.5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Мэньюфэкчуринг Сервисез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49 368,20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Патанол®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0,1%,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0.5%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ЛМП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82 742,86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Пеметрексед-Виста солют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мг/мл, 40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Мануфактуринг а.c.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179 040,96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196 945,06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Пеметрексед-Виста солют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Мануфактуринг а.c.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97 193,66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111 772,71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Пеметрексед-Виста солют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мг/мл, 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Мануфактуринг а.c.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 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82 742,86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180 649,00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500 мг,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1 299 285,00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82 742,86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234 843,70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Пенестер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120 339,63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132 373,59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36 892,95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Пентаксим, вакцина для профилактики дифтерии и столбняка адсорбированная; коклюша ацеллюлярная; полиомиелита инактивированная и инфекции, вызываемой Haemophilus influenzae тип b, конъюгированная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в комплекте с суспензией 0.5мл/1 доза 0.5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РК-БП-5№013231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13 569,42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пролонгированным высвобождением, 2 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 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Интернэшнл Сентер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ректальная, 1 г, 1г/100мл, 100мл,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Ферринг-Лечива,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2%,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Перговерис®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150/75 МЕ, 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мг/1,25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мг/0,625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Пермиксон®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Перьета®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раствора, 420 мг/14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1 004 162,67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1 146 552,94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1 261 208,23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25 /250 мкг/доза, 120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25 /125 мкг/доза,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25 /50 мкг/доза, 120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Пикопреп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раствора, 16.1 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Фармацевтикалс (Китай)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Пикрэй®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Алпелисиб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1 548 846,28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1 703 730,91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1 874 104,00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Пикрэй®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Алпелисиб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1 548 846,28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1 703 730,91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1 874 104,00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Пикрэй®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Алпелисиб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1 341 793,32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1 475 972,65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1 623 569,92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Пиксабара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17 780,36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Пиксабара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12 891,49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Пиксабара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Пиксабара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Пилобакт® нео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 набор для перорального применения,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8 728,58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капли, 10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2%,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Италиа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Италиа С.р.Л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Пиминам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Пипольфен®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250мг/5мл,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 мг/мл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200мг/мл,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 (Витамин В6)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0.7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0.18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801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729 630,00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553 180,32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608 498,35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669 348,19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267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279 591,16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307 550,28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200 мг №126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474 856,20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522 341,82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Клоке Фарма-Сервис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Платифиллина гидротартрат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Платифиллина гидротартрат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инъекций0.2%№10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1г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Пленмокси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мг/100 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Акумс Драгс и Фармасьютикалс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Позинег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Полайви®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Полатузумаб ведотин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140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БСП Фармасьютикалз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5 144 823,70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5 659 306,07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6 225 236,68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Полаксин 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 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500 000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Сирамс Энд Ваксинс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11 861,02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19 577,69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Производственный отдел в Новой Дембе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Производственный отдел в Новой Дембе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Производственный отдел в Новой Дембе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Полидекса с фенилэфрином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Полижинакс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Кепс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Полижинакс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Кепс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местного применения 3 мг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Петровакс Фарм НПО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и местного применения, 6 мг, 9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Петровакс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6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"НПО Петровакс 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20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Полькодерм ТЦ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применения, (23.12 мг +0.58 мг)/г, 17.3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Полькортолон®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Полькортолон®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Пабяницкий фармацевтический завод Польфа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Польсуксан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Суксаметония хлорид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мг/5 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Польсуксан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Суксаметония хлорид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мг/5мл,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2 886 050,11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3 174 655,12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3 492 120,63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2 135 677,08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2 349 244,79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2 584 169,27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1 789 351,07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1 968 286,18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2 165 114,80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Портодуо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0.5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Посдизол®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40 мг/мл, 105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264 541,70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224 027,53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246 430,28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ПОСТИНОР®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0.75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110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17 898,58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20 762,35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Пражестан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Пражестан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 13® (вакцина пневмококковая полисахаридная конъюгированная адсорбированная инактивированная, жидкая)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0,5мл/доза, 0.5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194 984,37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220 332,34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242 365,57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 13® (вакцина пневмококковая полисахаридная конъюгированная адсорбированная инактивированная, жидкая)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0.5мл/доза№1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36 011,45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Превенар® 20 (вакцина пневмококковая полисахаридная конъюгированная инактивированная 20-валентная адсорбированная)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0,5 мл/доза,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35 191,77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 мг/г,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30 мг/мл, 1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Никомед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Глобофарм Фармацойтише Продуктьонс - унд Хандельсгезелльшафт 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Предуктал® 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"СЕРВЬЕ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ЛП-№000215-РГ-KZ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Предуктал® 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ЛП-№000215-РГ-KZ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Прексетил ДР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покрытые пленочной оболочкой, 10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Илко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ЛП-№000574-ГП-KZ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ЛП-№000574-ГП-KZ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+ 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+ 10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ЛП-№000569-ГП-KZ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+ 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+ 5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ЛП-№000569-ГП-KZ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 мг/5 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9 721,04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Привитусс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Клоперастин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оральная, 708 мг/100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 Вити Фармасеутиси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Примовист®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Гадоксетовая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0,25 ммоль/мл,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60 807,86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68 104,80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Прогинова®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оболочкой, 2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Прожестожель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1%, 80г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инъекций0.5 мг/мл№10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0.5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"Харьковское фармацевтическое предприятие "Здоровье народу"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0,05%,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"Фармацевтическая фирма "Дарница"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0.005 % 2,5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введения60 мг/мл 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РК-БП-5№018769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инъекций2 %№5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1 мл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народу Харьковское фармацевтическое предприятие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17 299,06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оболочкой20 мг№10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оболочкой10 мг№10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 50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 20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ПРОСТАДАРТ-ТД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Простатилен® АЦ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30 мг + 180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МБНПК "Цитомед"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раствора, 2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"Фармацевтический завод "БИОФАРМА"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МЕ/мл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Индар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Протектопаза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Профлосин®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MSN Laboratories Private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78 628,54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62.5 мг№10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MSN Laboratories Private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 0.5 мг/мл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 0.25 мг/мл 2 мл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600 МЕ/0.72мл, 0.72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53 563,48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300 МЕ/0,36 мл, 0.42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40 902,07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52 452,81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Рабелок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Рабелок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Рабивакс-С, вакцина антирабическая концентрированная очищенная инактивированная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внутрикожного и внутримышечного введения в комплекте с растворителем, 2.5 МЕ,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199 590,30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225 537,04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248 090,74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1.5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РАНВЭК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Упадацитиниб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15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268 534,41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298 073,20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327 880,51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пленочной оболочкой 500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20 381,29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26 952,22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пленочной оболочкой 1000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22 807,11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высвобождением1000 мг№60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11 306,72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20 786,77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высвобождением750 мг№60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19 740,45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высвобождением1000 мг№30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высвобождением750 мг№30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Ранопрост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Ранферон -12®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аммонийного цитрат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Эликсир№1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Promed Laboratories Pvt.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 мг/125мг,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ЕД/мл,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Ган&amp;Ли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6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ЛП-№001510-ГП-KZ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ЛП-№001510-ГП-KZ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ЛП-№001510-ГП-KZ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38 198,20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ЛП-№001510-ГП-KZ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33 114,38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6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33 285,54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29 739,29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25 099,66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28 613,61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РЕАМБЕРИН®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1,5 %,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Научно-технологическая фармацевтическая фирма ПОЛИСАН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РЕАМБЕРИН®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1,5 %,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Научно-технологическая фармацевтическая фирма ПОЛИСАН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Ревекард®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инфузий, в комплекте с растворителем - водой для инъекций,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148 201,76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163 021,94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1 %, 1.5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Барбера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507 449,36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558 194,30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614 013,73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Барбера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270 043,70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301 098,73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331 208,60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РЕВОТАЗ®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внутривенной инфузии, 4.5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 Африкэн (Индия) Оверсиз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5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мкг+30мкг,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ЛП-№000130-ГП-KZ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мкг+30 мкг,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ЛП-№000130-ГП-KZ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0,03 мг/0,15 мг,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0,03 мг/0,15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Резелиго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введения, 3.6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AMW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43 259,37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49 748,27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625 МЕ/мл,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40 187,88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625 МЕ/мл, 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26 659,61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мг/1.5 мл, 1.5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7.5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72 мкг/2.16 мл, 2.16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197 707,90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223 409,93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245 750,92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36 мкг/1.08 мл, 1.08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133 660,26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12 мкг/0.36 мл, 0.36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44 482,73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Рекормон®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2000 МЕ/0,3 мл, 0.3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66 662,67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66 361,14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45 114,67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50 528,43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РЕКСЕТИН®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Реланиум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 внутривенных инъекций, 5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фармацевтический завод Польфа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184 мкг/22 мкг,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Вилантерол, 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дозированный92 мкг/22 мкг№1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Реликва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 мг/ 5мл,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Przedsiebiorstwo Produkcji Farmaceutycznej HASCO-LEK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введения, 10000 МЕ/1.0 мл, 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Релаинс Лайф Сайенсыз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введения, 4000 МЕ/0.4 мл, 0.4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Релаинс Лайф Сайенсыз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10 184,22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введения, 2000 МЕ/0.5 мл,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Релаинс Лайф Сайенсыз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РЕМАКСОЛ®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Научно-технологическая фармацевтическая фирма ПОЛИСАН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0.1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0.1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19 282,32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Ремикейд®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РК-БП-5№019692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164 999,92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186 449,91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205 094,90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РЕМУНДЕ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желатиновые капсулы,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Сан.ве.Тидж.А.Ш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ЛП-№002495-РГ-KZ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РЕМУНДЕ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желатиновые капсулы,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Сан.ве.Тидж.А.Ш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ЛП-№002495-РГ-KZ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Ренвела®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800мг № 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Ирландия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68 916,28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Реосорбилакт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Реосорбилакт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Ресиджен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44 мкг/0,5 мл, 1 мл,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277 071,66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304 778,83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500 мг / 50 мл, 10 мг / 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ЛП-№004784-РГ-KZ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200 мг / 20 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ЛП-№004090-РГ-KZ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Ретиналамин®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парабульбарного введения,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36 771,51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 мг/мл 200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Риалтрис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25 мкг + 600 мкг/доза,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Риалтрис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25 мкг + 600 мкг/доза, 56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Риалтрис Моно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мкг/доза,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Риалтрис Моно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мкг/доза, 60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Ривабан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КОМБИНО ФАРМ (МАЛЬТА)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14 191,39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Ривабан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КОМБИНО ФАРМ (МАЛЬТА)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Ривабан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КОМБИНО ФАРМ (МАЛЬТА)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Ривабан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КОМБИНО ФАРМ (МАЛЬТА)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54 199,23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88 387,36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82 073,98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NOBEL®/Риварокс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54 199,23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NOBEL®/Риварокс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16 946,77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NOBEL®/Риварокс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17 153,33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NOBEL®/Риварокс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13 411,97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12 111,31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Ривирин®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Ривофарм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Ривофарм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15 588,72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15 622,32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0.15 мг + 0.03 мг,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ЛП-№003330-ГП-KZ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0,15 мг + 0,03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ЛП-№003330-ГП-KZ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0.03 мг/0.15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Ризонель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мкг/доза, 18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Ризонель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мкг/доза, 9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Римонал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0.2 %,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Санайи ве Тиджарет Аноним Ширкети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Римосопт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РинГлар®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ЕД/мл,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12 869,66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250 мкг, 200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МЕДИКЭИР БАЙОСАЙНС ЛАБОРАТОРИС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Рипронат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Рипронат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внутрь1 мг/мл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 37.5 мг 5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58 921,23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 25 мг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Ритазум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10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Ритазум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10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РИТОКОМ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мг/50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26 823,74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378 715,33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416 586,86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10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148 821,00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163 703,10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 млн.МЕ,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1.5 млн.МЕ,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 Дженерикс ЛЛП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 Дженерикс ЛЛП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 Дженерикс ЛЛП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 Дженерикс ЛЛП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 мг/5 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ЛП-№000901-РГ-KZ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ЛП-№000901-РГ-KZ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5мг/10мг,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7 614,92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750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Хелф Кейр Сервисез Мадрид, С.А.У.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26 692,68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34 348,61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42 847,35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10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Ромазик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Ромазик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34 348,61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Ронколейкин®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 подкожного введения, 1,0 мг/мл (1 000 000 МЕ), 1 000 000 МЕ,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"НПК БИОТЕХ"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75 998,67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Ронколейкин®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 подкожного введения, 0,5 мг/мл (500000МЕ),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"НПК БИОТЕХ"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28 189,39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33 827,27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Ронколейкин®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 подкожного введения, 0,25 мг/мл (250000 МЕ),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"НПК БИОТЕХ"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введения, 1000мг/4мл,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введения, 500мг/4мл,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41 011,59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7.5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26 684,71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7.5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15 542,04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мг/мл,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125 920,66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138 512,73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20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7.5 мг/мл, 20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20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17 703,33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мг/мл, 20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19 967,95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7.5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Ротафер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(1 % раствор лидокаина гидрохлорида 3.5 мл), 1 г, 3.5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Сан.ве Тидж.А.Ш.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(1% раствор лидокаина гидрохлорида), 1 г, 3,5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ЛДП - Лабораториос Торлан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Славия Фарм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Роцефин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внутримышечных инъекций в комплекте с растворителем (1% раствором лидокаина для инъекций),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 Фарма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 Фарма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РУЗОЛОСТИН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Румалон®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 мл,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26 249,22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 Фармасьютикал Продактс Ко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 Фармасьютикал Продактс Ко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 Фармасьютикал Продактс Ко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Рутрам®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325 мг + 37.5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123 141,32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 мг, 1.5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75 225,58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 мг, 1.03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37 728,07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 8 мг "Клик.изи"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8мг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47 735,28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Саксенда®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 мг/мл, 3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64 299,22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мкг/500 мкг 60 доз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мкг/250 мкг 60 доз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26 447,77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 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Вифор АГ Цвайнидерлассунг Медихеми Эттинген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9 957,01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25/250 мкг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25/125 мкг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Альдо-Юнион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мкг/доза, 200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Продакшен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 АВ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100 мкг/доза, 200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САМИТОЛ®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 мг/мл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Юнинг С.А.С.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65 237,57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 г№50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инъекций, 0.1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 30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325 522,05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358 074,26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растворителем, 20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134 290,41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150 405,26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165 445,79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введения, 20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ЛП-№003529-РГ-KZ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140 741,86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159 038,30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174 942,13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Сантабрим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0.1%,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Сантивир®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200мг/100мл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40/12,5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Сафнело®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Анифролумаб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150 мг/мл,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AstraZeneca Nijmegen B.V.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468 032,43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521 856,16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574 041,78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Свич 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800 мг, №180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Synthon Hispania S.L.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41 949,04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Севкар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Севкар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Севовор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99.97-100 %, 250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 Хенгруи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194 805,25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220 129,93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242 142,92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Севотрой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 250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47 978,57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ингаляционного наркоза, 250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183 418,37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207 262,76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ингаляционного наркоза,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45 157,21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 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Секнидокс-ВМ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инфузий, 500мг/2мл,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Селлсепт®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13 101,31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Селтозидим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46 263,38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51 814,99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(активированный)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инъекций), 2.4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216 444,72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238 089,19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(активированный)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инъекций), 1.2 мг,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121 230,66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Сенурикс Дуо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оболочкой, 6 мг + 0,4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Септанест с адреналином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1:200000, 1.7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СЕПТОДОНТ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Септанест с адреналином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1:100000, 1,7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СЕПТОДОНТ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9 107,83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50 мкг/500 мкг, 60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50 мкг/250 мкг, 60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50 мкг/100 мкг, 60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25/250мкг,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25/125 мкг,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25/50 мкг,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растворителем, 4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25/125 мкг, 120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25/250 мкг, 120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25/50 мкг, 120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СЕРРАТА®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кишечнорастворимые, 10 мг, №150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СЕРРАТА®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кишечнорастворимые,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СЕРСЕНЦА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250мг/5мл,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"Ромфарм Компани С.Р.Л."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0.75 мг,№60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41 029,99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Сертогамма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Сертогамма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"Мефар Илач Санайии А.Ш."/Уорлд Медицин Илач Сан.ве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1000мг/4мл,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мг/4 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100мг/мл,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Сертоспан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Сертоспан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инъекций/концентрат для приготовления раствора для инфузий, 50 мг/2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Сан.ве Тидж.А.Ш./"Уорлд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Сертохол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1 %), 0.5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мг/5мл,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 100 мг/5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 50 мг/5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33 905,77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18 364,62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21 302,96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33 585,31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23 504,45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Инклизиран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284 мг/1.5 мл, 1.5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593 418,44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652 760,28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718 036,31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капсулы, 100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капсулы,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8 414,28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Силкер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мг+0,03 мг,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ЛП-№001640-ГП-KZ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 + 0,03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ЛП-№001640-ГП-KZ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мг/0,03 мг,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10 844,40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мг/0,03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 Турбухалер™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Формотерол, будесонид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320/9 мкг/доза 60 доз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160/4.5 мкг/доза 120 доз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37 103,29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80/4.5 мкг/доза 120 доз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160/4.5 мкг/доза 60 доз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80/4.5 мкг/доза 60 доз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15 566,57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80/4,5 мкг/доза,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Дюнкерк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160/4,5 мкг/доза,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Дюнкерк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17 446,40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Симбринза*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 Алкон-Куврер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Симдакс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2.5 мг/мл 5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185 164,60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221 951,32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244 146,45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инъекционного/инфузионного раствора. Лиофилизат во флаконе. По 5 мл растворителя в ампуле. По 1 флакону с лиофилизатом и 1 ампуле с растворителем в пачке из картона,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Италия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374 539,12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417 611,12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459 372,23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инъекционного/инфузионного раствора. Лиофилизат во флаконе. По 1 флакону с лиофилизатом в пачке из картона,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Италия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374 539,12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417 611,12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459 372,23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334 822,67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368 304,94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Синарта®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комплекте с растворителем (диэтаноламин), 200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Синарта®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1.5 г/3.95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Синарта®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1.5 г/3.95 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0,25 мг/г,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0,025 %,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0,025 %,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9 507,35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"Нобел Алматинская Фармацевтическая Фабрика"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"Нобел Алматинская Фармацевтическая Фабрика"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"Нобел Алматинская Фармацевтическая Фабрика"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"Нобел Алматинская Фармацевтическая Фабрика"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16 764,37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92 332,80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33 126,12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LONG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мг/30 мг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LONG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мг/30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LONG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мг/30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50 мг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9 507,35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100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16 764,37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25 мг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25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Синекорт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200 мкг+6 мкг,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Синнал-ф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900 МЕ/1.5 мл, 1.5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538 893,80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592 783,18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652 061,50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Синнал-ф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450 МЕ/0.75 мл, 0.75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250 869,65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279 719,66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307 691,63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Синнал-ф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900 МЕ/1.5 мл, 1.5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94 928,22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106 319,61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Синнал-ф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450 МЕ/0.75 мл, 0.75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56 441,27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СинноВекс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в комплекте с растворителем и набором для введения, 30 мкг (6 млн МЕ), 30 мкг (6 млн МЕ),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116 777,53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заполненных шприцах, 40 мг/мл, 1 мл,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140 119,63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165 472,66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182 019,93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СинноПар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картридже, 250 мкг/мл, 2.4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710 449,68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854 729,88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940 202,86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СинноПар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картридже, 250 мкг/мл, 2.4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111 054,09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125 491,12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138 040,23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мг/0.8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133 542,74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146 897,01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СИНОД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Цилнидипин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СИНОД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Цилнидипин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Синокорт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0,05 %, 14.4мл,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Амман Фармасьютикалс Индастриас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10 мл во флаконе из стекла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268 457,60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295 303,36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Сиспрес®/Сиспрес®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Сиспрес®/Сиспрес®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Сиспрес®/Сиспрес®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Сиспрес®/Сиспрес® 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 МЕТ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 1000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 МЕТ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 850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190 228,00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234 360,90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159 791,52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175 770,67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166 449,50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186 423,44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205 065,78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М 50/1000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мг/1000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М 50/500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Ситком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Ситком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Скандонест 3%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мг/мл, 1.8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Септодонт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1477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174 778,08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195 751,45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215 326,59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986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119 482,47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135 015,19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148 516,71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СМОФлипид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20%, 100 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90 345,46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Солантра®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Ивермектин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Галдерма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12 157,78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Фарма Старт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Фарма Старт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23 912,07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ЕД/мл + 50 мкг/мл,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ЕД/мл + 33 мкг/мл,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42 184,56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Солковагин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применения, 0,5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1 440 559,60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1 584 615,56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1 743 077,12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15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1 200 227,39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1 320 250,13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1 452 275,14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814 396,66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895 836,33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985 419,96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1000 мг/10 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введения, 1000 мг,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мг/мл,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120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907 285,23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998 013,75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60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575 478,06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633 025,86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7.5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Сонапакс® 10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Тиоридазин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Сонапакс® 25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Тиоридазин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Сонлайф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7.5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Соннат®-КМП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7.5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Сорбилакт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Сорбилакт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Сорбифер Дурулес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Софген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 Напи Фармасьютикалз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35 857,98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43 029,57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Спаверин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200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Троспия хлорид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Р. Пфлегер, Химическая фабрика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СПАЗМОВАКС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Флороглюцинол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40 мг/4 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СПАЗМОВАКС ОРО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 + 80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 млн МЕ,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Спаскупрель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1.1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Спеда (вакцина антирабическая для человека)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внутримышечного введения в комплекте с растворителем, 2.5 МЕ, 0.5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Лиаонинг Ченг Да Биотехнолоджи Кo.,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33 778,34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Спектрила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инфузий, 10000 МЕ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Рентшлер Биофарма 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256 037,60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308 758,95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339 634,85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Спиолто® Респимат®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комплекте с ингалятором Респимат®, 2,5 мкг+2,5 мкг/1 ингаляция, 4мл,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 Респимат®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комплекте с ингалятором Респимат®, 2,5 мкг/ингаляция, 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 млн.МЕ,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СР-Кларен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500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Фарбил Вальтроп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200мг/50мг/200мг,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200мг/50мг/200мг,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11 333,52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13 373,55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MERKEZ LABORATUARI ILAC SAN. VE TIC. A.S.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(0.5 % раствор лидокаина гидрохлорида),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Старфлю-75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Страдекс Фарма Сайнз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130 мг 26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1 271 458,70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1 398 604,56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90 мг 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1 376 675,30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45 мг/0.5 мл,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1 113 641,00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1 225 005,10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1 347 505,61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45 мг,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1 067 864,92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1 174 651,41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1 292 116,55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Стерикорт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Карнатака Антибиотикс &amp;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Стиварга®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972 726,36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1 069 999,00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1 176 998,90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Стиварга®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ЛП-№000334-ГП-KZ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1 006 337,00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1 106 970,70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1 217 667,77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Стопдиар®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Суспензия, 220 мг/5 мл,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Стопдиар®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200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РК-ЛС-3№020971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РК-ЛС-3№020970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РК-ЛС-3№020970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8мг+2.5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мг+1.25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мг+0.625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Строцит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 Лабораториез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13 468,14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Сулипон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600 мг/50 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Сульфасалазин-ЕН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300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200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1г/1г,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200мг/5мл,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200мг/5мл,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16.7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37.5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200мг/5мл 13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100 мг/5мл, 8г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Сумафикс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24 678,57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Сумафикс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719 361,00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791 297,10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870 426,81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426 288,00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473 179,68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520 497,65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242 451,30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269 120,94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296 033,04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Джазира Фармасьютикал Индастриз, по лицензии Астеллас Фарма Инк., Япония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 Солютаб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400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Сурванта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эндотрахеального введения, 25 мг/мл, 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101 529,30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111 682,23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493 566,34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550 326,47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605 359,12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246 785,73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275 166,09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302 682,70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Сцембликс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Асциминиб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плҰночной оболочкой, 20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СТЕЙН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ЛП-№001723-ГП-KZ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1 450 365,95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1 595 402,55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1 754 942,80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Сцембликс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Асциминиб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плҰночной оболочкой, 40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СТЕЙН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ЛП-№001723-ГП-KZ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1 450 365,95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1 595 402,55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1 754 942,80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Цзянсу Хенгруи Медицин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36 281,83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Сэйфол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и инфузий, 10 мг/мл, 20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Новел Фармасьютикал Лабораториес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Тавин 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45 676,76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15 165,43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 MET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мг/1000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 MET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 850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3 289 616,36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3 618 578,00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40 мг №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2 317 076,20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2 548 783,82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2 803 662,20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 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растворителем-вода для инъекций, 600 мг, 4мл,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Биомедика Фоскама Груп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ТАДАМЕД-20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ТАДАМЕД-20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ТАДАМЕД-20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раствор, 0.50 мг/мл,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Тазепам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Тайверб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411 227,67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458 518,85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504 370,74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179 368,02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мг/100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ХЕЛТКЕР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Тайсабри®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мг/15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Биоген Айдек (Дания) Мануфактуринг АпС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704 746,19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775 220,81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Такзайро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заполненном шприце, 300 мг/2 мл (150 мг/мл),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2 538 120,00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2 791 932,00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3 071 125,20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ТАКРОПИК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"Химико-фармацевтический комбинат "АКРИХИН" (АО "АКРИХИН")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ТАКРОПИК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0,03%,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"Химико-фармацевтический комбинат "АКРИХИН" (АО "АКРИХИН")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мл, 32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East African (India) Overseas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 Африкэн (Индия) Оверсиз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Талзенна®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Талазопариб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Эксцелла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2 129 013,99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2 341 915,39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2 576 106,93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Талзенна®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Талазопариб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Эксцелла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683 794,51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752 173,96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827 391,36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ТАЛИМУС 0.1%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0.1 %,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ЛП-№004267-РГ-KZ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ЛП-№004267-РГ-KZ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6,25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ЛП-№004267-РГ-KZ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6,25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ТАМАДЕНА MR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Тамекраз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Тамизет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Тамифлю®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Тамсукем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во флаконе,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Тамсукем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в контурной ячейковой упаковке,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Тамсукем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0.4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Канон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"Канонфарма продакшн"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ТАНАФИЛ-10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ТАНАФИЛ-20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Танелеб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ТАНСИФА®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 /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ТАНСИФА®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 /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Таптиком®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Лаборатуар Юнитер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Таптиком® БК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15,0 мкг/мл + 5,0 мг/мл,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Тубилюкс Фарма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Тардиферон®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оболочкой,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100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285 792,78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318 658,95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350 524,85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253 492,17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281 376,31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309 513,94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Тафинлар®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Барбера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1 725 098,17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1 897 607,99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2 087 368,79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мкг/мл 0.3 мл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6 567,33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мкг/мл 2.5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 БК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15 мкг/мл,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Тубилюкс Фарма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ТАФНЕКСТ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алафенамид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Тафтеноф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алафенамид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Лаурус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125 854,34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140 956,86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155 052,55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138 860,85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152 746,93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80/12.5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40/12.5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Твинста®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Твинста®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Тебантин®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ЛП-№001220-ГП-KZ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Тебантин®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Теветен®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600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Тезспире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Тезепелумаб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110 мг/мл, 1.91 мл, (предварительно заполненный шприц с принадлежностями (APFS)),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Amgen Manufacturing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509 157,93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560 073,72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616 081,09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Тезспире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Тезепелумаб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110 мг/мл, 1.91 мл, (автоинжектор (AI)),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Amgen Manufacturing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509 157,93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560 073,72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616 081,09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14 191,39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Теклонин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(вода для инъекций), 400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Теклонин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(вода для инъекций), 200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12 679,89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ТЕКНАЗОЛ®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ТЕКНАЗОЛ®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Тексаред®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Генсента Илач Санаи ви Тикарет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Тексикам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в комплекте с растворителем (вода для инъекций), 20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ЭЛЛАС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Телзап-Амло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Телзап-Амло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мг/5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АМ 40/10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АМ 40/5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АМ 80/10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АМ 80/5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ГТЗ 40/12.5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40/12.5,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ГТЗ 80/12.5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80/12.5,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80/12,5мг,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мг/12,5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ЛП-№000860-ГП-KZ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ЛП-№000860-ГП-KZ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 /5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187 040,86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211 356,17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232 491,79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79 347,82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101 755,64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ТЕНМИФА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600/200/300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Теноксикам-Сэлтфар®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внутривенного введения, в комплекте с растворителем (вода для инъекций), 20 мг,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50/12.5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100/25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350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200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Тералиджен® Валента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Тералиджен® ретард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Раиф Илач Санаи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ТЕРНАВИР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245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1200 мг/20 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1 480 216,49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1 737 180,78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1 910 898,85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1200 мг/20 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1 480 216,49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1 737 181,46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1 910 899,60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840 мг/14 мл, 14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1 046 525,83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1 228 202,13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1 351 022,34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Тиамазол-АИГФ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Тиамазол-АИГФ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50 мг/мл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50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хлорид-Дарница (Витамин В1 - Дарница)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5%,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"Фармацевтическая фирма "Дарница"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хлорид-Дарница (Витамин В1 - Дарница)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фирма "Дарница"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Тенелиглиптин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59 340,77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66 461,66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Тивортин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4,2 %,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ТИГЕНА 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Тизалуд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Тизалуд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ТИЗОПТАН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(вакцина против клещевого вирусного энцефалита культуральная инактивированная очищенная сорбированная)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0,5 мл/доза,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16 738,49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Джуниор (вакцина против клещевого вирусного энцефалита культуральная инактивированная очищенная сорбированная)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0,25 мл/доза, 0.25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10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0,25%,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0,25 %,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Тимоглобулин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25 мг10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Поликлоналс С.А.С.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72 939,50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Medicare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0.5 %, 0.5 мл,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0.25 %, 0.5 мл,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0.5 %, 0.5 мл,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0.25 %, 0.5 мл,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0.5 %, 0.5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0.25 %, 0.5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0.25 %,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12 703,09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14 989,65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 Турбо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12 мг/мл,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Фармацойтише Эрцойгниссе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 Турбо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12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ТИОДЕКСА®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50 мг/4 мг, 2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ТИОЗИД®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"Нобел Алматинская Фармацевтическая Фабрика"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ТИОЗИД®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4 мг/2мл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600 мг/24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Тиопентал- КМП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 г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45 708,28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внутривенного, внутримышечного введения, 25 мг/мл,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9 191,96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4 мг/2 мл, 2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мг/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для внутривенного, внутримышечного введения 10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мг/ 100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для внутривенного, внутримышечного введения 5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943 800,00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525 030,00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АКУМС ДРАГС И ФАРМАСЬЮТИКАЛС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Тоби® Подхалер®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28 мг, №224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Фармасьютикалс Корпорэйшн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1 515 862,71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1 667 448,98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1 834 193,88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офтальмологическая, 3.5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Тобраменс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3 мг/г,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офтальмологическая, 0,3%, 3.5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El Masnou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0.3 %,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0.3 %,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Токката®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Токсивенол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3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Токсивенол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300 мг/3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Томиклар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300 мг йода/мл,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25 мг/мл,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ЭДЕФАРМ,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21 178,97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Тотема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 мл,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Тофацитиниб-ВМ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123 777,56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Билим Илач Сан. ве Тик. А. 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Травапресс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0,04 мг/мл 2.5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40 мкг/мл,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40 мкг/мл,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ЛП-№006671-РГ-KZ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Травокорт®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ТРАЖЕНТА®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Вест-Вард Колумбус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13 491,83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145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Фурнье Лаборатории Ирланд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Тракриум®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Атракурия безилат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25 мг/2,5 мл, 2.5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7.5 мг/мл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64 100,60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7.5 мг/мл 0.9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20 045,81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24 054,97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РК-ЛС-3№019591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5 %,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5 %,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пленочной оболочкой, 150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пленочной оболочкой 100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мг/5 мл 5 мл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 Фарма (Пвт.)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 Фарма (Пвт.)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Обнинская химико-фармацевтическая компания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Обнинская химико-фармацевтическая компания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в комплекте с растворителем – бактериостатической водой для инъекций 440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417 736,98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459 510,68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Траумель 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2.2 мл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Траумель® 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2.2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c пролонгированным высвобождением 525 мг 2.62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588 959,13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647 855,04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Тремфея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мг, 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811 451,58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892 596,74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981 856,41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мг/мл, 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 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c пролонгированным высвобождением,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Тресиба® ФлексТач®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3мл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гидрохлорид, раствор для инъекций 1%),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Триакутан®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Триампур композитум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25/12,5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ТРИВЕДОН МR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35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ЛП-№000869-РГ-KZ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ЛП-№000869-РГ-KZ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Тридат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Три-зидин 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оболочкой, 35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ТРИКОЗ ER 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35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ТРИКОРТИН®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12мг+1мг/2мл,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№30 По 10 таблеток в контурной ячейковой упаковке с перфорацией . По 3 контурные упаковки в пачке из картона.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№30 По 10 таблеток в контурной ячейковой упаковке. По 3 контурные упаковки в пачке из картона.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 По 10 таблеток в контурной ячейковой упаковке с перфорацией . По 1 контурной упаковке в пачке из картона.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 По 10 таблеток в контурной ячейковой упаковке. По 1 контурной упаковке в пачке из картона.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300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300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мг/80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Тримокс Форт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800 мг/160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10мг/2,5мг/10мг,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мг/2.5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мг/1,25 мг/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мг/1,25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Три-Регол®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Три-Регол®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Триттико®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Тразодон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Азиенде Кимике Риуните Анжелини Франческо А.К.Р.А.Ф.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0,5%,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ТРОБАКС-DF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0,3 %,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Тровит-В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"Купер Фарма Лимитед"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10мг/мл, 5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5мг/мл, 5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Трописетрон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Трописетрон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0,1 %,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1.5 мг/0.5 мл 0.5 мл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62 196,58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0.75 мг/0.5 мл, 0.5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29 467,72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38 968,12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Труменба® (вакцина менингококковая группы В (рекомбинантная, адсорбированная) для профилактики менингококковых инфекций)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0,5 мл/доза,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45 139,78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введения, 2 ТЕ,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ЛЕККО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Туджео СолоСтар®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ЕД/мл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противогриппозная расщепленная инактивированная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Синовак Биотек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Убистезин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4%, 1.7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Solventum Germany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Убистезин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4%, 1.7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Solventum Germany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Убихинон композитум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2.2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Увиромед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800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"Нобел Алматинская Фармацевтическая Фабрика"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"Нобел Алматинская Фармацевтическая Фабрика"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"Нобел Алматинская Фармацевтическая Фабрика"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Ултомирис™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Равулизумаб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1100 мг, 11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Alexion Pharma International Operations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8 741 198,76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9 615 318,64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10 576 850,50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Ултомирис™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Равулизумаб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Alexion Pharma International Operations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2 360 651,28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2 596 716,41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2 856 388,05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Ультибро™ Бризхалер®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110/50мкг,№30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23 147,05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370 мг йода/мл, 500 мл,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654 166,70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719 583,37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370 мг йода/мл, 200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234 666,67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286 528,00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370 мг йода/мл,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119 129,04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134 615,82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148 077,40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300 мг йода/мл,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124 021,57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136 423,73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370 мг йода/мл,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300 мг йода/мл,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74 366,99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Ультрапрокт®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ректальная,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Ультрапрокт®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Ультрикс Квадри Вакцина гриппозная четырехвалентная инактивированная расщепленная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0.5 мл/доза, 0.5мл,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УЛЬТРОКС®/Ультрокс®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УЛЬТРОКС®/Ультрокс®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Уро-Ваксом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УРОГРАМ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Уромитексан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400 мг/4 мл, 4 мл,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14 535,09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Урорек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Урорек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Уросептик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Арафарма Груп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Урофурагин®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Урофурагин®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ЛП-№006417-РГ-KZ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Урофурагин® MAX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Урофурагин®МАХ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ЛП-№007600-РГ-KZ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Урсолив AVVA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Урсолив AVVA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Фармасьютичи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25 414,19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Фармасьютичи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Санека Фармасьютикалз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10 767,53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Санека Фармасьютикалз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Санека Фармасьютикалз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Урсофлор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желатиновые, 300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линия продукта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7 054,85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Урфоцин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вагинальные, 300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 СЛ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 СЛ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 СЛ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 (Таиланд)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 (Таиланд)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ФабиФлю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67 326,00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16 699,16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Фазенра®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Бенрализумаб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30 мг, 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Indiana LLC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923 145,19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1 015 459,71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1 117 005,68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Фазлодекс™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мг/5 мл 5 мл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 ГмбХ &amp;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483 509,27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531 860,20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в комплекте с растворителем (0.9 % раствор натрия хлорида), 20 мг,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250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Фангифлю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GR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2 %,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2 %,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ФАСТЕНАЛ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80 мг, 2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СПЕШЛ ПРОДАКТС ЛАЙН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Феблорика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Феблорика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 мг/2 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2,5%,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2,5%,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Фебурик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Фебурик 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Феварин®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Фезам®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180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180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Фемара®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19 026,63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ФЕММЕЦИН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A.Ш.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0.5/2.5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1/10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1/5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2/10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6 579,52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№50 По 25 таблеток в контурной ячейковой упаковке с перфорацией из пленки поливинилхлоридной и фольги алюминиевой печатной лакированной. По 2 контурные ячейковые упаковки в пачке из картона.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№50 По 25 таблеток в контурной ячейковой упаковке. По 2 контурные ячейковые упаковки в пачке из картона.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1 мг, №50 По 10 таблеток в контурной ячейковой упаковке с перфорацией из пленки поливинилхлоридной/ поливинилиденхлоридной и фольги алюминиевой печатной лакированной. По 5 контурных упаковок в пачке из картона.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0.5 мг, №50 По 10 таблеток в контурной ячейковой упаковке с перфорацией из пленки поливинилхлоридной/ поливинилиденхлоридной и фольги алюминиевой печатной лакированной. По 5 контурных упаковок в пачке из картона.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1 мг, №50 По 10 таблеток в контурной ячейковой упаковке. По 5 контурных упаковок в пачке из картона.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0.5 мг, №50 По 10 таблеток в контурной ячейковой упаковке. По 5 контурных упаковок в пачке из картона.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0.25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Фенибут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Фенибут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0,005%,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0,05 мг/мл, 2 мл,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21 506,41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24 517,31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карбоксимальтоза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48 744,23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Феркайл®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СТЕРОП С/А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Ферлатум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800 мг/15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Ферлатум Фол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 Витале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 - 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Феррум Лек®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Феррум Лек®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Генвеон Илак Санаи ве Тикарет Аноним Сиркети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Ферсинол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Фесго®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1200 мг + 600 мг/15 мл,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2 634 189,31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2 897 608,24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3 187 369,06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Фесго®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600 мг + 600 мг/10 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1 475 644,41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1 623 208,85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1 785 529,74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1.36%, 2000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34 977,26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2.27%, 2000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0.4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10 841,93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0.4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Фиксдуал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Филармекс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Финаген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400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Оператион Поланд Ср.з.о.о.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Оператион Поланд Ср.з.о.о.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Sр.z.о.о.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Фириалта®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Финеренон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Фириалта®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Финеренон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Фламадекс®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25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Фламмэгис®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 100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167 804,92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184 585,41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Флапрокс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1000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125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125 мкг/доза, 60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250 мкг/доза,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50мкг/доза,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0,3 %, 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Химико-фармацевтическое предприятие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0,3 %,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Химико-фармацевтическое предприятие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ФЛОКСЕЛАН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0,3%,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0,3%,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Флувоксин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 Лабораториез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 2 мл 2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Флузамед-ВМ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ве.Тидж.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ингаляций, 100 мг/мл,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Флуимуцил-антибиотик 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ингаляций в комплекте с растворителем,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6 мг/мл, 13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ФлукоКаз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 Santo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"ПОЛЬФАРМА", АО Производственный отдел в Новой Дембе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РК-ЛС-3№020817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25 мг/5 мл, 70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Флунол®/Флунол®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17 037,50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Флунол®/Флунол® 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Флунол®/Флунол® 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Флунол®/Флунол®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 Ланнахер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Флупамид СР-сановель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высвобождением, 1.5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Флутел-Ф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Флутиказона фуроат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27.5 мкг/доза,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Флутинекс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50 мкг/доза, 14.5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ФЛУТИСАЛ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0.025 %,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0,025%,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 N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 Н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–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Здравле А.Д.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–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Здравле А.Д.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ФОЛИГРАФ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(вода для инъекций), 150 МЕ,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ЭНД ВАКЦИНС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19 511,08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ФОЛИГРАФ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(вода для инъекций), 75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ЭНД ВАКЦИНС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Форкал®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Кальцитриол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Форстео®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введения250 мкг/мл2.4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155 634,29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2,5 %, 50г,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ФортеДетрим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10000 МЕ,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Фортека®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Пролголимаб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"БИОКАД"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1 019 579,71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1 121 537,68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1 233 691,45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введения, 100 ЕД,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Huons BioPharma Co.,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30 454,40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3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мкг/6 мкг/доза,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Кьези Фармацеутици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19 303,22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растворителем, 2.5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Фармстандарт-УфаВИТА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 УРСО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35 мг + 250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Гранулированный порошок для приготовления раствора для приема внутрь, 3 г, 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Гранулированный порошок для приготовления раствора для приема внутрь, 3 г, 8 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Фотил®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Фотолон®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39 247,34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50 990,14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7600МЕ анти-Ха/0,8мл, 0.8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44 070,91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5700МЕ анти-Ха/0,6мл, 0.6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34 548,84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3800 МЕ анти-Ха/0.4мл, 0.4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2850МЕ анти-Ха/0,3 мл, 0.3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Френаг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Фривэй Комби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 уно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ФС-1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"Научный центр противоинфекционных препаратов"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Фталилсульфатиазол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0.5 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ФТОРАФУР®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Фторокорт®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ЛП-№000199-ГП-KZ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Фторокорт®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0,1 %,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Фунгостатин®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местного применения, 100 000 ЕД/мл 7.5 г/50 мл, 7.5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Фурадонин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Фурадонин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Фурамаг®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Фурамаг® (Furamagum®)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Футарон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1 %,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"АМАНТА ХЕЛТКЕР ЛТД"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 ДТ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720 детский, инактивированная вакцина против гепатита 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доза/0,5 мл 0.5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Байлогикалс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Хайкювиа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мг/мл + 160 ЕД/мл, 300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Takeda Manufacturing Austria AG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1 088 110,60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1 196 921,66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1 316 613,83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Хайкювиа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мг/мл + 160 ЕД/мл, 300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1 088 110,60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1 196 921,66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1 316 613,83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Хайкювиа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мг/мл + 160 ЕД/мл,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725 407,07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797 947,78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877 742,56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Хайкювиа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мг/мл + 160 ЕД/мл,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725 407,07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797 947,78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877 742,56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Хайкювиа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мг/мл + 160 ЕД/мл,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Takeda Manufacturing Austria AG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369 488,53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411 979,71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453 177,68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Хайкювиа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мг/мл + 160 ЕД/мл,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362 703,53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404 414,44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444 855,88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Хайкювиа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мг/мл + 160 ЕД/мл,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Takeda Manufacturing Austria AG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184 744,03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208 760,75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229 636,83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Хайкювиа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мг/мл + 160 ЕД/мл,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181 351,53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204 927,23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225 419,95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Хайкювиа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мг/мл + 160 ЕД/мл,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Takeda Manufacturing Austria AG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107 460,99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118 207,09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Хайкювиа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мг/мл + 160 ЕД/мл,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107 460,99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118 207,09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Хартил®-Д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мг/25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 мг/5 мл, 11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 мг/125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мг/125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ХИПОТЕЛ®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ХИПОТЕЛ®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Хиримоз™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 мг/0.4 мл, 0.4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205 519,21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229 153,92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252 069,31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Хиримоз™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40 мг/0.8 мл, 0.8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164 158,58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185 499,20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204 049,12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Хитразол®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10 мг/мл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Хлорофиллипт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10 мг/мл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"Фармацевтическая компания "Здоровье"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Хлорофиллипт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10 мг/мл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250 мг/5 мл,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250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Холудексан-ВМ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Хондроарт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Хондроарт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Хондрогард®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Хондрогард®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5000 МЕ,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24 315,24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введения, 1000 МЕ,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"Московский эндокринный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введения, 500 МЕ,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"Московский эндокринный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МЕ/мл,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Италия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11 132,54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13 080,73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МЕ/мл,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Италия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15 825,42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40 мг/ 0.4 мл 0.4 мл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429 270,58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472 197,63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раствор, 1 мг/1 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Цеколин, вакцина против вируса папилломы человека бивалентная (типы 16, 18), рекомбинантная, адсорбированная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0.5 мл/доза, 0.5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Сямынь Инновакс Биотек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470 967,01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522 773,38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575 050,72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0,1 %,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1000 мг/4 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10г/100мл,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1000 мг/4 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 г/100 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мг/4 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Церварикс®, вакцина рекомбинантная против Вируса Папилломы Человека типов 16 и 18, содержащая адьювант AS04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0,5 мл/доза,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РК-БП-5№010155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32 213,66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ЦЕРВИКОН-ДИМ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Дииндолилметан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"Альтфарм"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Церебролизин®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Фарма Йена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Церебролизин®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Фарма Йена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Церебролизин®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Фарма Йена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Церебролизин®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Фарма Йена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Цереглиа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400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"Артлайф"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"Артлайф"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"Артлайф"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250 мг/мл,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"Сотекс"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250 мг/мл, 4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ЦЕРРЕПАРИН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мг/2мл,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Pliva Hrvatska d.o.o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0,5%,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Цетакарб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Цетакарб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Цетакарб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10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Фармтехнология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Эвертоген Лайф Сайенсес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0.25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ПАУ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125 782,68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138 360,94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0.25 мг, 1 мл,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59 421,61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76 202,27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1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9 183,83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 + Лидо Экстра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 и 1 шприцем объемом 5 мл)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III®+ Лидо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и внутримышечного введения, 1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61 524,42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Цефавора®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(1 % раствор лидокаина гидрохлорида),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(1 % раствор лидокаина гидрохлорида), 0.5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Цефанорм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48 641,41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ЦЕФЕПИМ-АВИМЕД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"Купер Фарма Лимитед"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Цефобоцид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НПЦ "Борщаговский ХФЗ"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"ФармаВижн Сан. ве Тидж. А. 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9 161,03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11 634,51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"ФармаВижн Сан. ве Тидж. А. 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10 862,49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"ФармаВижн Сан. ве Тидж. А. 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"ФармаВижн Сан. ве Тидж. А. 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2000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2000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 (Завод 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111 271,65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 (Завод 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гидрохлорида раствор 1%),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 (Завод 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2000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АЦС ДОБФАР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750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17 078,39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750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750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1500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750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16 603,89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 ЛайфСайнсис Лимитед - Юнит VI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 ЛайфСайнсис Лимитед - Юнит VI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мкг/мл,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0,02%,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0,05 %,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Пессарии, 400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Accord-UK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11 473,34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Пессарии, 200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Accord-UK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11 871,17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Публичное акционерное общество "Научно-производственный центр "Борщаговский Химико-фармацевтический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 Гриндекс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125 мг/мл,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"Научно-технологическая фармацевтическая фирма "ПОЛИСАН"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200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0,5г/0,5г,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0,25г/0,25г,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185 828,50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142 945,00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 Софарма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Цинрайз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500 МЕ,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494 794,00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551 695,31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606 864,84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Ципралекс®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Ципровид-DF®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0,2 %,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0,2%,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мг/100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 ДРЛ®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 ДРЛ®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3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0.3%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 3 мг/мл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Ципронатин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Ципронатин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0,3%, 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0,3%,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Цирелакс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мг/50 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мг/100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мг/20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1000 мг/4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1000 мг/4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1000мг/4мл,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1000мг/4мл,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10г/100мл,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500мг/4мл,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РК-ЛС-3№121885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мг/мл,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250 мг/мл,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Цитопросан®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Цитопросан®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Цитофлавин®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"Научно-технологическая фармацевтическая фирма "ПОЛИСАН"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10 867,75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ЦИТОФЛАВИН®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Научно-технологическая фармацевтическая фирма ПОЛИСАН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200мг/100мл,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1000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Стекловидное тело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802 321,93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321 628,49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353 791,34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611 842,62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260 410,89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433 413,01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481 088,44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529 197,29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Эврисди®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0.75 мг/мл, 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3 561 287,22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4 122 188,77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4 534 407,65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40мг/25мг,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Хемофарм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9 684,62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40мг/12,5мг,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Хемофарм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40мг/12,5мг,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9 994,11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40мг/25мг,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Эдлис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Эзиклен®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приема внутрь, 176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40 мг, 1.6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 ИЛАЧ САН. ЛТД.СТИ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Эзолес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Сайенсис (Р)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 - ГЕН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Эйлеа®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114,3 мг/мл, 0.263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264 196,00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294 578,54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324 036,39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Эйлеа®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0.278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290 154,00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319 169,40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Эйрбуфо™ Форспиро®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160мкг/4.5мкг/доза, 5.6 мг, 60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25/250 мкг, 120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флютиказон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25/125 мкг,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25/50 мкг,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мг+ 20 мг +20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ЛП-№001991-ГП-KZ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 мг/10 мг/20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ЛП-№001991-ГП-KZ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мг+ 20 мг+10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ЛП-№001991-ГП-KZ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 мг+10 мг+10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ЛП-№001991-ГП-KZ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мг/10 мг/20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мг/5 мг/20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мг/10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мг/5мг/10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20мг/10мг,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Эквираб (сыворотка антирабическая лошадиная)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МЕ/5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и Вакцинес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Экокс-400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Macleods Pharmaceuticals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 AVVA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Экофуцин ® AVVA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Экофуцин ® AVVA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Эксагин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MERKEZ Laboratory Pharmaceutical and Trade Co.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Эксдиар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200 мг/ 5 мл,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500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131 595,74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147 387,23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162 125,95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250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135 090,11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148 599,12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ЭКСИСТЕН-сановель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мг/1.5мл, 1.5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Экстранил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7.5%, 2000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39 998,51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45 598,30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11 802,39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мг/160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Элафра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Мюнстер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Элениум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Элидел®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1 %,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Меньюфекчеринг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0.1%,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0,1 %,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Элика-М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Эликасал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Айрлэнд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ЛП-№004285-РГ-KZ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27 968,13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Бристол-Майерс Скуибб Мануфактуринг Кампани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27 968,13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Айрлэнд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ЛП-№004285-РГ-KZ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Бристол-Майерс Скуибб Мануфактуринг Кампани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Элимаб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1 709 055,00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1 879 960,50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2 067 956,55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Эсцитолапрам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Элкоцин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Ребамипид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0.1 % 15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0.1 % 15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мкг/0.5 мл 0.5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192 282,13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мкг/0.5 мл 0.5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192 282,13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Элопрам®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Элопрам®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Элфунат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Элфунат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Эльпаг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849 576,00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934 533,60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1 027 986,96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Эльпаг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390 736,01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429 809,61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Эльпаг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210 769,11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Эльтромбопаг - 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594 526,32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390 736,01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429 809,61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Эльтромбопаг - 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233 192,85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210 769,11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80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Фарма Ирландия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Фарма Ирландия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10 827,08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100 мг, 2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ФАЙН ФУДС &amp; ФАРМАЦЕУТИКАЛС Н.Т.М.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ЭМИГИЛ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ЭМИГИЛ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ЭМИГИЛ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Эмкон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1,5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(водой для инъекций) 500 МЕ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ЭМОКСИ-ОПТИК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Эмсибел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Эмсибел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Эмтритен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мг/300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 и тенофовира дизопроксила фумарат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мг/300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Лаурус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1.25 мг/мл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Sp. z o.o.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ЛП-№007777-РГ-KZ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Sp. z o.o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ЛП-№007777-РГ-KZ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Sp. z o.o.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ЛП-№007777-РГ-KZ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2.5 мг№20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мг/25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мг/12,5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введения50 мг1 мл№4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309 634,00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Лио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(вода для инъекций), 25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146 212,39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Май Клик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шприц-ручках, 50 мг, 1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224 622,68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250 454,29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275 499,72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500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200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Энеас®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10мг/20мг,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Энерзейр Бризхалер®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Гликопирроний + индакатерол + 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ингаляций, 50 мкг + 150 мкг + 160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ЛП-№001448-РГ-KZ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Энерзейр Бризхалер®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Гликопирроний + индакатерол + 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ингаляций, 50 мкг + 150 мкг + 80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ЛП-№001448-РГ-KZ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однодозовых предварительно заполненных шприцах, 8000 анти-Ха МЕ/0.8 мл, 0.8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однодозовых предварительно заполненных шприцах, 6000 анти-Ха МЕ/0.6 мл, 0.6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однодозовых предварительно заполненных шприцах, 4000 анти-Ха МЕ/0.4 мл, 0.4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Энплейт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подкожного введения, 250 мкг,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Италия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260 261,23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290 191,27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319 210,40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Энспринг®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Сатрализумаб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120 мг/мл, 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4 829 663,77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5 312 630,15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5 843 893,17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49 522,19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Энтерофурил®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оральная, 200 мг/5 мл,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Энтерофурил®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300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Хоспира,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745 360,00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160 мг/мл, 0.68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212 553,00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Энфлувир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Энфлувир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12 мг/мл, 75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Энхерту®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дерукстекан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Baxter Oncology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850 652,14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935 717,35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1 029 289,09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Энцифер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 г/5 мл 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50 мг/5 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Эпивир®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15 398,66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10 158,19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500 мг/5 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мг/25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14 522,20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40000 МЕ/1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Contract Manufacturing, S.L., Мадрид, По контракту STADA Arzneimittel AG, Германия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87 603,79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98 116,24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6000 МЕ/0,6 мл, 0.6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По контракту STADA Arzneimittel AG, Германия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82 133,98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 МЕ/0,4 мл, 0.4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По контракту STADA Arzneimittel AG, Германия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54 521,30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2000 МЕ/0,6 мл, 0.6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Contract Manufacturing, S.L., Мадрид, По контракту STADA Arzneimittel AG, Германия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35 776,65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 40000 МЕ/1 мл1 мл№6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546 201,15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600 821,26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введения2000 МЕ/0.5мл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РК-БП-5№009694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50 154,86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Эраксис®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178 476,64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199 893,84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219 883,22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10 835,40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Эрбитукс®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 (витамин D2)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масляный оральный, 0,125 %,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рта, 10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10000 ЕД,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10000 ЕД/г 10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Эриус®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Эрлеада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Орто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1 251 153,84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1 376 269,22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1 513 896,14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"ПОЛЬФАРМА", АО Производственный отдел в Новой Дембе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"ПОЛЬФАРМА", АО Производственный отдел в Новой Дембе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"ПОЛЬФАРМА", АО Производственный отдел в Новой Дембе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Эрместо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Эрмуцин®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Эдмонд Фарма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Эрмуцин®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175 мг/5мл,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ЗЕТА ФАРМАЦЕУТИЦИ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Эростин-20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мкг/500 мкг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ЛП-№004730-РГ-KZ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мкг/500 мкг№60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мкг/250 мкг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ЛП-№004730-РГ-KZ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мкг/250 мкг№60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267 мг №270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Фарма Солюшнз,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688 457,50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795 168,41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874 685,25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ЭСКАПЕЛ®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1,5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2,5 мг/5мл,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ЭСМОЛОК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ЭСМОЛОК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Immacule Lifesciences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ЭСОМ®/ЭСОМ®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40 мг,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18 039,89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20 926,27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40 мг,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Эспа-Липон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600 мг/24 мл, 24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Хамельн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Эспа-Липон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Эспераль®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Индустриа Кимика и Фармацевтика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250 мг/5 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ХЕЛС КЕА СЕРВИСЕЗ МАДРИД, С.А.У.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8 734,02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Аналитическая лаборатория Дуйвин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Аналитическая лаборатория Дуйвин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Эстеретта®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+эстетрол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 мг+15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"Гедеон Рихтер" / Хаупт Фарма Мюнстер ГмбХ, Германия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ЛП-№000350-ГП-KZ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8 203,92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Эстринорм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Эстриола сукцинат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0.5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трансдермальный, 0,60 мг/г, 80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трансдермальный, 0,60 мг/г, 80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Лабораториес Безен Интернейшнл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12,5 %,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12,5 %,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0.05 %, 18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90 %,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90 %,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90 %,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70 %,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90%,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70%,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90%,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70%,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90 %,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70 %,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ЭТОДИН® ДУО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мг/8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30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16 504,36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Эувакс В, рекомбинантная вакцина для профилактики гепатита 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 Чем,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2,4%,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2.4%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24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"Биосинтез"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0.15 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Эфзакорт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Фармалабор - Продуктос Фармасьютикос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Эфлейра®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Нетакимаб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60 мг/мл, 1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РК-БП-5№025848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143 510,02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Юнидокс Солютаб®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"ЗиО-Здоровье"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Сультамициллин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375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 Хелзкеар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 Хелзкеар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Ю-ТРИП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Улинастатин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100000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ЭНД ВАКЦИНС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Ярина®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6 217,44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Цены сформированы согласно пункту 42 правил регулирования, формирования предельных цен и наценки на лекарственные средства, утвержденных приказом Министра здравоохранения Республики Казахстан от 11 декабря 2020 года № ҚР ДСМ-247/2020.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