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1c96" w14:textId="1341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20 января 2021 года № ҚР ДСМ-7 "Об утверждении цен на товары (работы, услуги), производимые и (или) реализуемые субъектом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июля 2025 года № 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января 2021 года № ҚР ДСМ-7 "Об утверждении цен на товары (работы, услуги), производимые и (или) реализуемые субъектом государственной монополии" (зарегистрирован в Реестре государственной регистрации нормативных правовых актов под № 22096)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снижение стоимости для отечественных производителей Республики Казахстан в размере 90% от стоимости оказываемых услуг до 31 декабря 2025 года включительно".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порядке, установленном законодательством Республики Казахстан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2025 года № 436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в соответствии c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комиссией от 3 ноября 2016 года № 78 и по проведению экспертизы при государственной регистрации и внесении изменений в регистрационное досье медицинских изделий в соответствии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комиссией от 12 февраля 2016 года № 46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Глава 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1 394 870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1 772 301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1 552 514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многокомпонентный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1 545 254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прекурсор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–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Глава 2. Экспертиза при государственной перерегистрации лекарственных средств (подтверждение регистрации, а также приведение регистрационного досье в соответствие с требованиями международных договоров и актов, составляющих право Евразийского экономического союза*)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многокомпонентный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прекурсор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-базовая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Глава 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126  954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 с аналитической экспертизой Типа 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 с аналитической экспертизой Типа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Глава 4. Экспертиза при государственной регистрации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базовая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Глава 5. Технические испытания, исследования (испытания) с целью оценки биологического действия медицинского изделия при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базовая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Глава 6.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346 083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снижение стоимости для отечественных производителей Республики Казахстан в размере 90% от стоимости оказываемых услуг до 31 декабря 2025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