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c83" w14:textId="c6ae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19 июня 2015 года № 493 "Об утверждении перечня квалификационных категорий"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июля 2025 года № 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19 июня 2015 года № 493 "Об утверждении перечня квалификационных категорий" (зарегистрирован в Реестре государственной регистрации нормативных правовых актов под № 11794).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