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8050" w14:textId="d728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штатов и штатных нормативов для организаций здравоохранения и (или) их структурных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2025 года № 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штаты и штатные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организаций здравоохранения и (или) их структурных подразделений.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419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 и штатные нормативы для организаций здравоохранения и (или) их структурных подразделений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штаты и штатные нормативы для организаций здравоохранения и (или) их структурных подразделений (далее – типовые штаты) носят рекомендательный характер, осуществляющих деятельность в форме государственного предприятия на праве хозяйственного ведения, и утверждаются первым руководителем медицинской организации в зависимости от потребности в медицинских услугах и их профиля.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планируемого штатного расписания при проектировании и строительстве объектов здравоохранения осуществляется на основе медико-технологического задания к проектируемому объекту, планируемого перечня медицинских услуг (виды и объҰм услуг) и настоящих типовых штатов и штатных нормативов.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штаты и штатные нормативы организаций здравоохранения, оказывающих медицинскую помощь в стационарных условиях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 Штатные нормативы приемного отделения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и более коек.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составе медицинской организации не менее 200 инфекционных коек и приемного отделения дополнительно устанавливается должность заведующего указанным отделением.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и более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(хирурги, травматологи-ортопеды, акушер-гинекологи, офтальмологи, урологи, токсикологи и врачи других специальностей)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круглосуточной экстренной хирургической, травматологической, акушерско-гинекологической, офтальмологической, урологической, токсикологической и других видов медицинской помощи устанавливаются в зависимости от объема этой работы сверх должностей врачей, предусмотренных по соответствующим отделениям.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больнице не менее 200 инфекционных коек и приемного отделения устанавливается 1 круглосуточный пост для приема инфекционных больных.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санитарок приемного отделения устанавливаются при наличии в больнице до 400 коек 1 круглосуточный пост и дополнительно по 1 должности на каждые последующие 100 коек.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больницах на 600 и более коек дополнительно устанавливается 1 должность санитарки для приема вещей от поступающих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больнице не менее 200 инфекционных коек и приемного отделения устанавливается 1 круглосуточный пост санитарок для обслуживания инфекционных больных.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должность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(зеленая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приемного отделения (врач-специалист – профильный специалист в зависимости от направления деятельности медицинской организации, оказывающей стационарную помощь)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до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до 400 коек и 1 круглосуточный пост на каждые последующие 100 коек.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(красная зона) и вторая группа (желтая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приемного отделения (врач-специалист – профильный специалист в зависимости от направления деятельности медицинской организации, оказывающей стационарную помощь)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до 50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до 50 обращений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приемного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 Штатные нормативы клинических отделений (палат)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отделении не менее 0,5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заведующих отделениями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врача отделений стационара больниц для городского уровня, областного уровня и городов республиканского значения, столицы, национальные научные центры, национальные исследовательские институты (далее – НИИ, НЦ) устанавливается на количество коек с учетом профилей согласно таблице 1*.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врача отделений стационара больниц для районного уровня устанавливается согласно таблице 2**.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пост среднего медицинского персонала отделений стационара больниц для городского уровня, областного уровня и городов республиканского значения, столицы, национальные научные центры, национальные исследовательские институты (далее – НИИ, НЦ) устанавливается на количество коек с учетом профилей согласно таблице 1*.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пост среднего медицинского персонала отделений стационара больниц для районного уровня устанавливается согласно таблице 2**.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 перевязочных и процедурных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20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Младшие медицинские сестры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20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школы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 эндокринологии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клиническом отделении не менее 0,5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круглосуточный пост на 15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процедурных и перевязочных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медицинских сестер процедурных и перевязочных кабинетов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кабинетов по наложению гипсовых повязок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медицинских сестер этих кабинетов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 на отделение до 20 коек.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ожоговых отделениях вводится 3 должности санитарок-буфетчиц.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 (кроме ожоговых).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ожоговых отделениях вводится 2 должности санитарок-ваннщиц.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Уборщицы туалетов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уборщицы на отделение.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для переноски и сопровождения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коек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*Больницы городского уровня – городские больницы во всех городах, за исключением моногородов и городов республиканского значения и столицы.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больниц районного уровня штаты устанавливаются согласно планово-нормативному числу коек на 10000 человек населения и объему оказываемых медицинских услуг;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коек хирургического профиля устанавливаются с учетом применения коэффициента хирургической активности (из 20 хирургических коек на 1 должность):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городской уровень – 1,75, для нейрохирургических и кардиохиругических коек – 3;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областного уровня и городов республиканского значения – 2, для нейрохирургических и кардиохиругических коек – 3,5;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 НИИ НЦ – 2,5, для нейрохирургических и кардиохиругических коек – 4.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терапевтических коек (из 12 терапевтических коек на 1 должность) при расчете учитываются следующие показатели: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время, затраченное на консультации пациентов;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тяжести заболеваний у пациентов;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интенсивность работы в различных отделениях;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время, затрачиваемое на административные задачи.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Штатные нормативы клинических отделений (палат) организаций здравоохранения, оказывающих медицинскую помощь в стационарных условиях городских больниц, областных больниц и города республиканского значения, столицы, национальных центров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коек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коек на 1-го врача и на 1 круглосуточный пост медицинской сестры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 больниц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больниц 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национальных центров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хирургические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беременных и рожениц (кроме патологии беременности)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(диализные)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Ожоговые (камбустиологические)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Патологии беременности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новорожденных и выхаживания недоношенных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(лучевая терапия)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 хирургии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 (стоматологические)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(психоневрологические)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восстановительного лечения и медицинской реабилитации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Штатные нормативы клинических отделений (палат) организаций здравоохранения, оказывающих стационарную помощь для больниц районного уровня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медицинской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норматив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тысяч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больница, районная больница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физической и медицинской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паллиативной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 (УЗИ, рентген)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тысяч до 59,9 тысяч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паллиативной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Врачи-анестезиолог- реаниматолог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физической и медицинской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 (УЗИ, рентген)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тысяч до 99,9 тысяч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Центрально-районная больница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паллиативной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штатных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4,5 штатных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штатных едини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Врач-акушер гинеколог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штатных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нагрузке, но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нагрузке, но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нагрузке, но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Врач-травматолог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штатной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Врач-эндоскопист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штатной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Врач-анестезиолог - реаниматолог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физической и медицинской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 (КТ, МРТ, УЗИ, рентгенгенолог)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тысяч и более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центральная районная больница с расширенными услугами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паллиативной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следующих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Врач-аллерголог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Врач-гастроэнтеролог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Врач-гинеколог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Врач-дерматолог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Врач-акушер гинеколог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Врач-нейрохирург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Врач-нефролог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Врач-оториноларинголог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Врач-неонатолог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Врач-пульмонолог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Врач-ревматолог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Врач-сосудистый 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Врач-торакальный 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Врач-травматолог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Врач-уролог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Врач-детский 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Врач-челюстно лицевой хирург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Врач-инфекционист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анестезиологи -реаниматологи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 в отделениях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физической и медицинской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 (КТ, МРТ, УЗИ, рентгенгенолог)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нагрузке не менее 1 круглосуточного поста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врачей отдельных специальностей, за исключением должности, предусмотренной в таблице 1 штатов и штатных нормативов организаций здравоохранения, устанавливаются: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нейрохирургическим из расчета 1 должность врача-невролога на отделение;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хирургическим торакальным и туберкулезным легочно-хирургическим отделениям – 1 должность врача-терапевта на отделение;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кардиохирургическим отделениям – 1 должность врача-кардиолога, 1 должность врача интервенционный кардиолога/аритмолога, 1 должность врача-неонатолога, 1 должность врача-перфузиолога и 2 врача кардиохирурга на 1 операционный зал;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трансплантологическим отделениям – 1 должность врача трансплантолога на 1 операционный зал;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отделениям сосудистой хирургии – 2 должности врача сердечно-сосудистого хирурга (для обеспечения экстренной помощи в выездных условиях);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проктологическим отделениям – 0,5 должности врача-онколога на отделение;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урологическим отделениям – должность врача эндоскописта при наличии объема работы и с учетом нормативов эндоурологических исследований и манипуляций;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токсикологическим отделениям – должность врача психиатра из расчета 0,5 должности на отделение;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неврологическим отделениям – 1 круглосуточный пост должности врача-невролога и 0,5 штатной единицы должности врача функциональной диагностики на 20 коек;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травматологическим отделениям при отсутствии нейрохирургического отделения устанавливается 0,5 должности врача нейрохирурга;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инсультному центру 1 круглосуточный пост врача-невролога для оказания круглосуточной медицинской помощи в центре, 0,5 штатной единицы врача-кардиолога, 0,5 штатной единицы врача-психиатра на 24 койки ранней реабилитации, 1 должность врача функциональной диагностики, 1 должность врача ультразвуковой диагностики, 3 должности врача физической медицины и реабилитации (врач иглорефлексотерапевт) на 24 койки ранней реабилитации и 1 должность врача-нейрохирурга для инсультных центров II и III уровня, 0,5 штатной единицы врача-ангиохирурга (рентгенхирургия, интервенционная хирургия) для инсультных центров III уровня, 1 круглосуточный пост врача анестезиолога-реаниматолога на 6 коек палат интенсивной терапии;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отделению челюстно-лицевой хирургии 1 круглосуточный пост для врачей-стоматологов и 1 пост медицинской сестры в детских отделениях, а также обеспечить наличие не менее 1 врача-стоматолога в отделении для взрослых.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 Штатные нормативы операционного блока (отделения)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отделении не менее 0,5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операционная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не менее 3 должностей операционных медицинских сестер и медицинских сестер перевязочной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(для кардиохирургических, трансплантологии, нейрохирургических, хирургических торакальных отделений и для отделений сосудистой хирургии – 2 должности) на 25 хирургических коек.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хирургической, травматолого-ортопедической, гинекологической, офтальмологической, урологической, токсикологической и других видов специализированной медицинской помощи устанавливаются соответственно должностям врачей, предусмотренных специальностей.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диспетчерского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не менее 6 операционных залов.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операционных медицинских сестер, включая должность старшей операционной медицинской сестры.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4. Штатные нормативы отделений (групп), оказывающих анестезиологическую и реаниматологическую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анестезиологии и реаниматологии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сестра-анестезист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1 должность врача анестезиолога-реаниматолога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палате пробуждения выделяется 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анестезиологии, реаниматологии и интенсивной терапии (далее – ОАРИТ)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(перевязочного)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интенсивной терапии по переливанию компонентов и препаратов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кормлению и уходу за пациентами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круглосуточного поста на 6 реанимационных коек;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в палате-изоляторе для инфекционных и септических пациентов формируется отдельный круглосуточный пост;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палате пробуждения устанавливается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анестезиолога-реаниматолога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 на 6 реанимационных коек;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на 1 рабочее место (операционный стол, манипуляционная, ангиографический кабинет, диагностический кабинет);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4 койки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ОАРИТ экстракорпоральной детоксикации предусматриваются 1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палате пробуждения устанавливается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сестра-анестезист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должностей на 1 должность врача-анестезиолога-реаниматолога;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палате пробуждения устанавливается не менее 2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интенсивной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 на 2 реанимационные койки;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в палате-изоляторе для инфекционных и септических пациентов формируется отдельный круглосуточный пост;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ОАРИТ экстракорпоральной детоксикации предусматриваются 2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или медицинский 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ОАРИТ экспресс-лаборатории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0,5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по лабораторной диагностике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рабочее место (операционный стол, манипуляционная, ангиографический кабинет, диагностический кабинет);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экстренных анестезий в круглосуточном режиме предусматривается не менее 1 круглосуточного поста;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сестра-анестезист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должностей на 1 должность врача анестезиолога-реаниматолога;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экстренных анестезий в круглосуточном режиме предусматривается не менее 2 круглосуточных постов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реанимации и интенсивной терапии (далее – ОРИТ)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(перевязочного)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интенсивной терапии по переливанию компонентов и препаратов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кормлению и уходу за пациентами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 на 6 реанимационных коек;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на 1 рабочее место (операционный стол, манипуляционная, ангиографический кабинет, диагностический кабинет);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сестра-анестезист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должностей на 1 должность врача-анестезиолога-реаниматолога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интенсивной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 на 2 реанимационные койки;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палате-изоляторе для инфекционных и септических пациентов устанавливается отдельный круглосуточный пост;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круглосуточного поста;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искусственной вентиляции легких, экстракорпоральной мембранной оксигенации;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палате-изоляторе для инфекционных и септических пациентов устанавливается отдельный круглосуточный пост;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анестезиологии, реаниматологии и интенсивной терапии*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</w:tbl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Штатная численность центра анестезиологии, реаниматологии и интенсивной терапии формируется с учетом штатной численности входящих в состав отделения анестезиологии, реаниматологии и интенсивной терапии, отделения реаниматологии и интенсивной терапии и дополнительных подразделений.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5. Штатные нормативы отделения гемодиализа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диализа (в составе многопрофильного стационара)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диализного зала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диализных мест в смену, не менее 1 должности на диализный зал в дневное время;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врач-ангиохирург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(диализного зала)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 диализных места в дневное время, 1 круглосуточный пост на 3 диализных места, но не менее 1 должности на диализный зал;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перевязочная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(-ка)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диализных мест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или 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амбулаторного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диализного зала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диализных мест в смену, не менее 1 должности на диализный зал, не менее 1 врача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(диализного зала)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 диализных места в смену, но не менее 1 должности на диализный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(-ка)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гемодиализных мест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или 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6. Штатные нормативы отделения рентгенохирургических методов диагностики и лечения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(специалист профильный)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сестра-анестезист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(-ка)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7. Штатные нормативы отделения (кабинета) трансфузиологии*.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 независимо от количества переливаний;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должности заведующего вместо одной должности медицинской сестры;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трансфузиолог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при количестве переливаний до 5 тысяч в год;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каждые 5 тысяч переливаний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внедрении заготовки аутологичной крови на каждые 100 доз, заготовленных в год, вводится дополнительно 1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круглосуточной трансфузионной помощи населению на постоянной основе, вводится круглосуточный режим работы врача-трансфузиолога.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при количестве переливаний до 5 тысяч в год;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количестве переливаний более 5 тысяч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количестве переливаний до 500 в год;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должности при количестве переливаний до 1 тысячи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должностей при круглосуточном режиме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внедрении заготовки аутологичной крови на каждые 100 доз, заготовленных в год, вводится дополнительно 1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более 1 тысячи трансфузий в год вводится круглосуточный режим работы среднего медицинского персонала;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при количестве переливаний до 5 тысяч в год,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количестве переливаний более 5 тысяч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при количестве переливаний до 500 в год,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количестве переливаний более 500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(-ка)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количестве переливаний до 1 тысячи в год,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должности санитарки при количестве переливаний до 5 тысяч в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должности санитарки при количестве переливаний более 5 тысяч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внедрении заготовки аутологичной крови на каждые 100 доз, заготовленных в год, вводится дополнительно 1 должность</w:t>
            </w:r>
          </w:p>
        </w:tc>
      </w:tr>
    </w:tbl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организациях здравоохранения, осуществляющих трансфузионную помощь по клиническому направлению, связанному с переливанием компонентов донорской крови с лечебной целью и/или заготовкой аутологичной крови организуется кабинет/отделение трансфузиологии.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8. Штатные нормативы организации оказания акушерско-гинекологической помощи (родовспомогательных организаций (родильного дома, перинатального центра, акушерского отделения многопрофильных и районных больниц)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(директор, генеральный директор) (родильного дома, перинатального центра) или заместитель руководителя по родовспоможению (многопрофильной больницы), заведующий родильным домом или старший врач акушер-гинеколог (районной больницы)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медицинской части родильного дома, перинатального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родильном доме на 100 коек 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контролю качества медицинских услуг, стратегическому развитию, организационно-методической работе, родильного дома, перинатального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родильном доме на 150 коек 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неонатальной службе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родильном доме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акушерка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родильном доме на 100 коек 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Врач-статист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родильном доме на 100 коек 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устанавливается на количество коек согласно таблице 1 указанной в параграфе 2;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4 индивидуальные родовые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в приемном отделении;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для плановой госпитализации в приемной отделении;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для кабинета группы высокого риска;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для кабинета невынашивания беременности;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для кабинета катамнеза для родильниц и женщин фертильного возраста;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уролог-андролог клинико-диагностического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детского гинеколога клинико-диагностического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 клинико-диагностического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 клинико-диагностического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кабинет;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акушерка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устанавливается в акушерских отделениях всех профилей соответственно количеству должностей, заведующих отделениями;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Акушер(-ка)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пост устанавливается на количество коек согласно таблице 1 указанной в параграфе 2;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2 индивидуальных родильных палат;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(дневная) для отделения патологии беременности;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приемном отделении устанавливаются 1 круглосуточный пост;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для плановой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при наличии диагностических палат;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для отделения беременных и рожениц (кроме патологии беременности);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родильном доме на 100 коек и более;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родильном доме на 100 коек и более;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каждое отделение, а при наличии в отделении более 40 коек – 2 круглосуточного поста на отделение;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для приемного покоя;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3 индивидуальных родильных палат, но не менее 1 круглосуточного поста;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 в смену на 20 коек, 1 должность в родильный блок в смену.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9. Штатные нормативы неонатальной службы в организации родовспоможения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блоком (отделении)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Врач-неонатолог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6 коек отделения интенсивной терапии новорожденных;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6 коек отделения высокозависимых новорожденных;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12 коек отделения новорожденных, нуждающихся в специальном уходе;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30 коек, 1 круглосуточный пост при наличии 50 и более коек отделения совместного пребывание матери 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для родильного зала.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(палатный)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 койку отделения интенсивной терапии новорожденных;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3 коек отделения высокозависимых новорожденных;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8 коек отделения новорожденных, нуждающихся в специальном уходе;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25 коек отделения совместного пребывание матери и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Санитар(-ка)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6 коек отделения интенсивной терапии новорожденных;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круглосуточный пост на 6 коек отделения высокозависимых новорожденных;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12 коек отделения новорожденных, нуждающихся в специальном уходе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(инструктор/тренер)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(по грудному вскармливанию)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 коек отделения совместного пребывание матери и ребенка;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молочной кухни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молочную комнату;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если медицинская организация использует стандартизированное (заводского приготовления) парентеральное питание;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если не использует стандартизированное парентеральное питание.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(по вакцинации)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коек отделения совместного пребывание матери и ребенка;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(по аудиометрии)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коек отделения совместного пребывание матери и ребенка;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10. Штатные нормативы службы лучевой терапии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лучевой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устанавливается на количество коек согласно строке 23 таблицы 1 указанной в параграфе 2;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штатные нормативы устанавливаются в зависимости от оснащения и производственного плана: на 1 должность – не более 200 пациентов в год, либо не менее 2 должностей на один аппарат лучевой терапии.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дневной медицинской сестры на отделении и/или 1 должность медицинской сестры на отделение, где проходят лечение до 250 пациентов в год, и/или нагрузка на одну должность медицинской сестры до 20 пациентов в день, проходящих лечение;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Санитар(-ка)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15 коек.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физико-технического обеспечения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физик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смену на 1 мегавольтную установку. Дополнительные должности вводятся из расчета 1 должность в смену на 200 пациентов, проходящих лечение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техническому обслуживанию лучевых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1 мегавольтную установку в 1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лучевого оборудования (технолог радиотерапии)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одну мегавольтную установку, где проходят лечение до 25 пациентов в день и 4 должности на одну мегавольтную установку, где проходят лечение до 50 пациентов в день;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(для работы на симуляторах)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для проведения симуляции на каждые 500 пациентов в год.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11. Штатные нормативы Центров фтизиопульмонологии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для обслуживания больных по специальностям, по которым в составе больниц нет соответствующих отделений (коек)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врач-отоларинголога (взрослый)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врач-отоларинголог (детский)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0,5 должности на больницу, имеющую 20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врач-кардиолог (взрослый)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 (взрослый)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врач-отоларинголог (детский)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0,5 должности на больницу, имеющую 20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врач-гастроэнтеролог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врач-инфекционист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врач-нефролог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2 должности на каждые 200 коек, но не менее 1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каждые 200 коек, но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 (детский)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0,5 должности на больницу, имеющую 20 и более детских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200 коек, из расчета не менее 0,5 должности на больницу, имеющую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0,5 должности на больницу, имеющую 20 и более детских коек.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туберкулезных, имеющую 20 детских коек и более для обслуживания палаты интенсивной терапии устанавливается 1 круглосуточный пост медицинской сестры;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стационарах от 100 коек устанавливается должность медицинской сестры приемного покоя.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социальной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больницах для взрослых и подростков на 75 и более коек из расчета 1 должность на каждые 100 коек.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Санитар(-ка)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операционных и перевязочных устанавливаются в больницах соответственно должностям операционных медицинских сестер и сестер перевязочных;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каждый гипсовальный кабинет устанавливается 1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зубоврачебного кабинета устанавливаются соответственно должностям врачей-стоматологов;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приемного покоя устанавливаются соответственно должностям медицинских сестер приемного покоя.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больницах (отделениях), предназначенных для лечения больных костно-суставным туберкулезом, устанавливается дополнительно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для обслуживания гипсовального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каждые 20 коек,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коек – 0,5 должности, свыше 100 коек – 1 должность.</w:t>
            </w:r>
          </w:p>
        </w:tc>
      </w:tr>
    </w:tbl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торакальных отделениях и отделениях для лечения внелегочного туберкулеза заведующий не освобождается от непосредственного ведения больных, независимо от количества коек в отделении.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отсутствии отделения для лечения внелегочного туберкулеза, койки для больных туберкулезным менингитом включаются в состав отделения легочного туберкулеза.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12. Штатные нормативы отделения клинической фармакологии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Врач-клинический фармаколог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200 коек в организации;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персонал/фармацевт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смену/ круглосуточный пост отделение в организации, оказывающей стационарную помощь и 1 должность в дневное время на отделение оказывающей стационарозамещающую помощь в организации, оказывающей стационарную помощь;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 на каждое отделение в организации, оказывающей стационарную помощь и 1 должность в дневное время на отделение оказывающей стационарозамещающую помощь в организации, оказывающей стационарную помощь;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Санитар(-ка), уборщица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отделение.</w:t>
            </w:r>
          </w:p>
        </w:tc>
      </w:tr>
    </w:tbl>
    <w:bookmarkStart w:name="z13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штаты и штатные нормативы для организаций здравоохранения, оказывающие медицинскую помощь в амбулаторных условиях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 Штатные нормативы медицинских организаций, оказывающих первичную медико-санитарную помощь (далее - ПМСП)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независимо от количества прикрепленных женщин фертильного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 (Центр семейного здоровья)**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врачебной амбулатории (старший врач при структурных подразделениях городских, районных поликлиниках, расположенных в отдельных населенных пунктах)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должности с прикрепленным населением до 5000, во врачебной амбулатории с прикрепленным населением свыше 5000 человек устанавливается должность освобожденного главного (старшего)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практики, семейный врач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не менее 1700 и не более 2000 человек смешанного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2200 человек взрослого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900 детей от 0 до 18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3300 женского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дневного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в смену (для обеспечения максимального доступа медицинского наблюдения);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(ая)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(фельдшер, медицинская сестра или медицинский брат расширенной практики и общей практики)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 1 должность врача общей практики, 1 должность на 1 должность врача (участкового) терапевта или педиатра;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 (для отдаленных сельских врачебных амбулаториях с одним участком процедурная и медицинская сестра дневного стационара – 1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кабинета развития ребенка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 смотрового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сестринского дела доврачебного и скринингового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кабинета непрерывного наблюдаемого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 или семейный врач или терапевт или педиатр или фельдшер мобильной бригады для обслуживания на дому***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мобильной бригады для обслуживания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мобильной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 медико-санитарной помощи**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первичной медико-санитарной помощи (старший врач при структурных подразделениях городских, районных поликлиниках, расположенных в отдельных населенных пунктах)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должности с прикрепленным населением до 5000 человек, в Центре первичной медико-санитарной помощи с прикрепленным населением свыше 10000 человек устанавливается должность освобожденного главного (старшего)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(ая)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практики, семейный врач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1700 человек населения и не более 2000 человек смешанного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2200 взрослого населения****;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900 детей от 0 до 18 лет****;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3300 женского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врач-геронтолог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20000 населения старше 65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дневного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внедрению и мониторингу программы управления заболеваниями (врач/специалист общественного здравоохранения/специалист сестринского дела со степенью бакалавра)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30000 смешанного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(фельдшер, медицинская сестра или медицинский брат расширенной практики и общей практики)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 1 должность врача общей практики, 1 должность на 1 должность врача участкового терапевта или педиатра;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должности на 1 должность акушер-гинеколога;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дневного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кабинета развития ребенка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 смотрового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сестринского дела доврачебного и скринингового кабинетов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кабинета непрерывного наблюдаемого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врач-эксперт (врач внутреннего аудита)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практики/семейный врач/терапевт/педиатр/фельдшер мобильной бригады для обслуживания на дому***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 на 25000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мобильной бригады для обслуживания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мобильной бригады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службы поддержки пациентов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фармаколог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в смену.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медицинской части, по контролю качества медицинских услуг, по стратегическому развитию, по организационно-методической работе, по противоэпидемической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сестринскому делу/главная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практики, семейный врач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1700 человек населения и не более 2000 человек смешанного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2200 взрослого населения ****;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900 детей от 0 до 18 лет****;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3300 фертильного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врач-геронтолог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20000 населения старше 65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дневного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(фельдшер, медицинская (ий) сестра (брат) расширенной практики и общей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 1 должность врача общей практики; 1 должность на 1 должность врача участкового терапевта или педиатра;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должности на 1 должность акушер-гинеколога;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 кабинета планирования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дневного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эксперт (внутреннего аудита)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должностей врачей амбулаторного приема;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1 должность врача-статистика;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службы поддержки пациентов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врачебных должностей.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профилактической медицины и социально-психологической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профилактике и здорового образа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25000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скринингового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 смотрового кабинета (женского)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сестринского дела смотрового кабинета (мужского)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10000 населения, но не менее 1 должности во врачебных амбулаториях, Центрах ПМСП и районной поликлинике;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10000 населения, но не менее 1 должности в самостоятельных Центрах ПМСП и районной поликлинике.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неотложной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врач-координатор (врач общей практики, врач (специалист профильный), врач-эксперт, врач или специалист общественного здравоохранения)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 и (или) педиатр, терапевт на приеме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соответствии с должностью заведующего отделением;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или фельдшер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к 1 должности врача.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бригада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мобильной бригады для обслуживания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 на 25000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практики/ фельдшер/ медицинская сестра расширенной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– профильный специалист, в том числе педиатр,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мобильной бригады для обслуживания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 на 25000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центр интегрированного ведения болезней детского возраста (далее - ИВБДВ)**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ИВБДВ координатор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Мультидисциплинарная группа центра развития детей и раннего вмешательства**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4000 детского населения в возрасте от 0 – 6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невропатолог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4000 детского населения в возрасте до 3-х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4000 детского населения в возрасте от 0 – 6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3000 детского населения возраст от 0 – 6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3000 детского населения возраст от 0 – 6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нормативы, оказывающих медицинскую помощь обучающимся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Врач, координирующий оказание медицинской помощи обучающимся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2000 обучающихся, обслуживаемых организацией ПМСП;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700 обучающихся, но не менее 2 должности в организациях среднего образования с двух и трехсменным режимом обучения, и не более 4,0 должности в организациях среднего образования с количеством обучающихся свыше 2800;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медицинской сестры в малокомплектных школах с численностью обучающихся менее 700 обучающихся.</w:t>
            </w:r>
          </w:p>
        </w:tc>
      </w:tr>
    </w:tbl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*Данная структура является минимальной и может быть дополнена и детализирована местными исполнительными органами, органами управления здравоохранением с учетом конкретных местных условий и потребностей, а также по решению первого руководителя медицинской организации.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**Должности устанавливаются от количества прикрепленного населения и развернутых участков.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 период роста инфекционных заболеваний формируются дополнительные должности.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 полного замещения общеврачебными участками до 1 января 2027 года.</w:t>
      </w:r>
    </w:p>
    <w:bookmarkEnd w:id="88"/>
    <w:bookmarkStart w:name="z14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Штатные нормативы профильных специалистов, оказывающие медицинскую помощь в амбулаторных условиях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Штатные нормативы организаций здравоохранения, профильных специалистов, оказывающих амбулаторно-поликлиническую помощь, устанавливаются 1 должность врача и 1 должность среднего медицинского персонала согласно таблицам 3 и 4.</w:t>
      </w:r>
    </w:p>
    <w:bookmarkEnd w:id="90"/>
    <w:bookmarkStart w:name="z1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заключения договора на оказание медицинской помощи в амбулаторных условиях требуется наличие следующих специалистов в штатном расписании: неврология, в том числе детская; отоларингология, в том числе детская; офтальмология, в том числе детская; эндокринология, в том числе детская; травматология-ортопедия, в том числе детская; дерматовенерология, в том числе детская; онкология взрослая; общая хирургия; детская хирургия; кардиология взрослая; психиатрия детская, терапия, педиатрия, фтизиатрия, в том числе детская.</w:t>
      </w:r>
    </w:p>
    <w:bookmarkEnd w:id="91"/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организациях здравоохранения, оказывающих медицинскую помощь на районном уровне, количество населения которого ниже порогового значения согласно таблицы требуется предусмотреть не менее 1 должности врача.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Штатные нормативы для взрослого населения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 на 1 должность врача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 (клинико – диагностических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Врач-отоларинголог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Врач-дерматовенеролог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Врач-травматолог-ортопед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Врач-уролог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Врач-маммолог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Врач-фтизиатр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Врач-инфекционист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Врач-гастроэнтеролог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Врач-реабилитолог и восстановительного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Врач-профпатолог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Врач-ревматолог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Врачи-нефролог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Врач-пульмонолог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Врач-аллерголог (иммунологи)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Врач-ангиохирург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Врач-генетик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Врач-проктолог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Врач-радиоционный онколог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Врач-нейрохирург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челюстно-лицевой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Штатные нормативы для детского населения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 на 1 должность врача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Врач-отоларинголог*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Врач-невролог*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Врач-дерматовенеролог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Врач-травматолог-ортопед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Врач-фтизиатр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Врач-уролог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Врач-реабилитолог и восстановительного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Акушеры-гинекологи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Врач-инфекционист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Врач-аллергологи (иммунологи)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Врач-терапевты подростковые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Врач-гастроэнтеролог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 и гематолог детские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челюстно-лицевой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Врач-пульмонолог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Врач-нефролог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Врач-ревматолог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Врач-нейрохирург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Дополнительно 1 должность медицинской сестры для проведения профилактических осмотров детей в соответствии с приказом Министра здравоохранения Республики Казахстан от 20 декабря 2020 года № ҚР ДСМ-264/2020 (зарегистрирован в Министерстве юстиции Республики Казахстан 20 декабря 2020 года № 21820), в том числе в рамках школьной медицины.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Штатные нормативы должностей отдельных специальностей, за исключением должностей, предусмотренных в таблицах 3 и 4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эндокринологической службе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школы диабета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штатной единицы на кабинет,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(инструктор школы диабета)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штатные единицы на кабинет;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диабетической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кабинет,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штатные единицы на кабинет;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диабетической ретинопатии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кабинет,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кабинет;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кардиологической службе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функциональной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25000 общего населения;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хронической 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(врач кардиолог, терапевт, врач общей практики)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50000 взрослого население 2 должности врача обладающий базовыми знаниями кардиологии и хронической 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(обученная по программе сердечной недостаточности)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дислипидемии (атеросклероз)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50000 взрослого население 2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(обученная по программе атерогенным нарушениям липидного обмена);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онкологической службе в амбулаторных условиях (онкоцентров):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500000 взрослого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 –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300000 взрослого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 – 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250000 женского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 – маммолог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250000 женского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врач-онколог-уролог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500000 взрослого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врач-радиационный онколог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500000 взрослого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(медицинская сестра и/или фельдшер)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одного врача.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 Штатные нормативы Центра телемедицины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национальном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врач- координатор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врач-консультант по телемедицине (профильный, разных специальностей)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по каждой специальности;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IT-специалист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по работе с пациентами или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и городском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врач-координатор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врач-консультант по телемедицине (профильный, разных специальностей)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по каждой специальности;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 (терапевт, семейный врач)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24 обращения в день;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IT-специалисты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по работе с пациентами или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врач-координатор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врач-консультант по телемедицине (профильный, разных специальностей)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по каждой специальности;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(общей практики, терапевт, семейный врач)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24 обращения в день;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IT-специалист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 по работе с пациентами или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сельском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сельской больнице;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в сельской больнице во врачебной амбулатории;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сельской больнице, в сельской больнице во врачебной амбулатории, в фельдшерско-акушерском пункте (ФАП) и медицинском пункте (МП).</w:t>
            </w:r>
          </w:p>
        </w:tc>
      </w:tr>
    </w:tbl>
    <w:bookmarkStart w:name="z15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Типовые штаты и штатные нормативы для организаций здравоохранения, оказывающие медицинскую помощь в стационарозамещающих условиях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 Штатные нормативы дневного стационара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дневным стационаром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(специалист профильный)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коек: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врача-ординатора терапевтического профиля в смену;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врача-ординатора хирургического профиля в смену.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дневного стационара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должностей на 20 коек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перевязочного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смену.</w:t>
            </w:r>
          </w:p>
        </w:tc>
      </w:tr>
    </w:tbl>
    <w:bookmarkStart w:name="z16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Типовые штаты и штатные нормативы для параклинических служб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 Штатные нормативы параклинических отделений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параклинических подразделений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параклинических подразделений устанавливаются при наличии соответствующего медицинского оборудования и техники в зависимости от объема выполненной работы и действующих расчетных норм времени по тарификатору услуг, но не менее 1 должности в смену для организаций здравоохранения, оказывающих стационарную помощь.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устанавливается вместо одной должности врача параклинического отделения.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рентгенолаборант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старшего рентгенолаборанта соответственно должности заведующего вместо одной должности медицинской сестры, рентгенолаборанта.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 Штатные нормативы отделения лучевой диагностики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врачей-рентгенологов, компьютерной томографии, магнитно-резонансной томографии.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для рентгеновского архива (компьютерного рентгеновского архива)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 для стационаров и 1 должность на организацию здравоохранения оказывающие медицинскую помощь в амбулаторных условиях.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 рентгеновского отделения (кабинета)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0,5 ставкой на кабинет, но не менее 1 ставки на отделение.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врач-рентгенолог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 тысяч населения, прикрепленного для профилактического флюорографического обследования органов грудной клетки.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тысяч населения, прикрепленного для профилактического флюорографического обследования органов грудной клетки;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 до 15 тысяч населения при наличии рентген оборудования предусматривается 0,5 должности.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смену, с увеличением должности при увеличении нагрузки.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тысяч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кабинет (компьютерной томографии, магнитно-резонансной томографии, рентген) в смену.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компьютерной томографии, рентген и магнитно-резонансной томографии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две и более установок и оборудования в смену.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специалист-инженер для обслуживания сложного ангиографического и рентгенотелевизионного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инженера на две и более установок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физик отделения лучевой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должность на две и более установок и оборудования в смену.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радиационной безопасности отделения лучевой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должность на отделение.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передвижных установках предусмотрены штаты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врач-рентгенолог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</w:tbl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103"/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районах с населением менее 15 тысяч человек штаты флюорографических кабинетов утверждаются за счет общих должностей рентгенологической службы района.</w:t>
      </w:r>
    </w:p>
    <w:bookmarkEnd w:id="104"/>
    <w:bookmarkStart w:name="z1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Количество рентгеноскопических исследований на 1 смену не может превышать 5 единиц в день (рентгеноскопия пищевода, желудка, 12-перстной кишки – 1 единица, ирригоскопия – 2 единицы).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 Штатные нормативы отделения ультразвуковой диагностики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врачей ультразвуковой диагностики, включая должность заведующего.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одну должность врача ультразвуковой диагностики, включая должность заведующего, но не менее 1 должности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4. Штатные нормативы лаборатории оказывающих медико-генетическую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врач-медицинской генетики, врач-лаборант, специалист лаборатории с высшим образованием (биологи, биотехнологи, биохимики)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врачей-медицинских генетиков, врачей-лаборантов, специалистов лаборатории с высшим образованием (биологи, биотехнологи, биохимики), устанавливаются исходя из объемов работы и нормативов времени на выполнение исследований по тарификатору услуг.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5. Штатные нормативы клинико-параклинической лаборатории (отдела, отделения)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клинико-параклинической лабораторией (отделом, отделением)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вводится при общем штате сотрудников более 10 штатных единиц, менее 10 должности – назначается старший врач.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клинической лабораторной диагностики, врач-медицинский микробиолог, врач-бактериолог, биолог, врач-лаборант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объемом лабораторных исследований, но не менее 1 должности.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лаборатории с высшим немедицинским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объемом лабораторных исследований, но не менее 1 должности.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качеству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при общем штате лаборатории более 20 штатных единиц.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биобезопасности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при общем штате лаборатории более 20 штатных единиц.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при штате лаборантов более 3 штатных единиц.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Фельдшер-лаборант,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объемом лабораторных исследований, но не менее 3 должности на каждую должность врача клинической лабораторной диагностики, врача медицинского микробиолога, врача-бактериолога (биолога/врача-лаборанта).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для уборки помещении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100 квадратных метров убираемой площади.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 должности врачей-лаборантов, фельдшеров-лаборантов и лаборантов.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лаборатории, где производится средоварение, устанавливаются дополнительные должности санитарок в зависимости от объема работы.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6. Штатные нормативы отделения эндоскопии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отделение*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врач-эндоскопист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исходя из объемов работы и нормативов времени на выполнение исследований по тарификатору услуг на 1 штатную единицу не менее 1500 исследований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врача 2 должности медицинской сестры и 1 должность дезинфекционной медицинской сестры;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должности на 1 должность врача-эндоскописта, включая должность заведующего эндоскопическим отделением, но не менее 1 должности.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эндоскопии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врач-эндоскопист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исходя из объемов работы и нормативов времени на выполнение исследований по тарификатору услуг на 1 штатную единицу не менее 1500 исследований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должность врача 1 должность медицинской сестры и 1 должность дезинфекционной медицинской сестры.</w:t>
            </w:r>
          </w:p>
        </w:tc>
      </w:tr>
    </w:tbl>
    <w:bookmarkStart w:name="z1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</w:t>
      </w:r>
    </w:p>
    <w:bookmarkEnd w:id="107"/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Эндоскопическое отделение создается в организациях здравоохранения, оказывающих стационарную помощь при наличии 200 коек.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7. Штатные нормативы отделения физиотерапии и лечебной физкультуры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физиотерапии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тысяч условных физиотерапевтических единиц в год.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штате физиотерапевтического отделения (кабинета) из нормативов на проведение массажа.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коек и дополнительно 1 должность на каждые 20 коек для больных полиомиелитом; 1 должность на каждое ортопедическое, травматологическое, неврологическое, туберкулезное отделение для больных костно-суставным туберкулезом.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физиотерапевтического отделения (кабинета)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 должности медицинских сестер по физиотерапии, инструкторов лечебной физической культуры и массажистов, а при проведении водо-грязе-торфо-озокерито-парафинолечения на 1 должность медицинской сестры, занятой отпуском указанных процедур.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8. Штатные нормативы персонала отделения (кабинета) функциональной диагностики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(специалист профильный)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норма нагрузки на врача устанавливаются исходя из объемов работы и нормативов времени на выполнение исследований по тарификатору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кабинета функциональной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врачей функциональной диагностики, но не менее 1 должности при наличии указанного кабинета.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врачей функциональной диагностики, но не менее 1 должности при наличии указанного кабинета.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9. Штатные нормативы патологоанатомического отделения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(специалист профильный)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объема выполняемых исследований на 1 должность за 1 год: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 вскрытий умерших в возрасте 18 лет и старше, или 100 вскрытий мертворожденных, плодов и детей до 18 лет, или 3000 гистологических исследований операционно-биопсийного материала, иммуногистохимических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1,5 должности на каждую должность врача-патологоанатома.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гистологической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каждую должность врача-патологоанатома, но не менее одной должности на отделение.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морга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каждую должность врача-патологоанатома, но не менее одной должности на отделение.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умерших больных в течение суток из других медицинских организаций дополнительно устанавливаются должности санитаров для обеспечения указанной работы в вечернее и ночное время, в общеустановленные выходные и праздничные дни.</w:t>
            </w:r>
          </w:p>
        </w:tc>
      </w:tr>
    </w:tbl>
    <w:bookmarkStart w:name="z18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Штатные нормативы отдела лекарственного обеспечения (аптека) организаций здравоохранения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 – провизора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аптеке каждой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аптекой-провизора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больниц, имеющих 400 и более коек (на правах заместителя заведующего отделением больницы).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провизор-технолог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больниц на 200 коек 1 должность;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аптеках больниц свыше 200 коек дополнительно 1 должность на каждые следующие 100 коек;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аптеках больниц на 500 коек и более дополнительно 0,5 должности на каждые следующие 100 коек.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провизор-аналитик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больниц: от 100 до 200 коек 0,5 должности;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 до 500 коек 1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коек дополнительно 0,5 должности на каждые следующие 200 коек, но не более 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больниц из расчета: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каждые 200 коек; дополнительно 1 должность на каждые 100 коек (в больницах от 200 до 500 коек);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0,5 должности на каждые 100 коек (в больницах свыше 500 коек).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больниц устанавливаются из расчета: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каждые 200 коек;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0,5 должности на каждые 100 коек (свыше 200 коек).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количестве 40 % от общего штата провизоров-технологов и фармацевтов, но не менее 1 должности;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инфекционных больниц дополнительно устанавливается 1 должность санитарки-мойщицы на каждые 200 коек.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каждом отделении.</w:t>
            </w:r>
          </w:p>
        </w:tc>
      </w:tr>
    </w:tbl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Должности персонала аптек устанавливаются в организациях здравоохранения на 100 и более коек.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аптеках больниц, не имеющих в штате провизоров-технологов и фармацевтов из-за небольшой коечной мощности больницы, их обязанности выполняются заведующим аптекой.</w:t>
      </w:r>
    </w:p>
    <w:bookmarkEnd w:id="119"/>
    <w:bookmarkStart w:name="z1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 случае обслуживания больницы межбольничной аптекой в штате больницы на 200 и более коек устанавливается 1 должность провизора-технолога или фармацевта.</w:t>
      </w:r>
    </w:p>
    <w:bookmarkEnd w:id="120"/>
    <w:bookmarkStart w:name="z19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Штатные нормативы персонала медицинских организаций, оказывающих специализированную паллиативную медицинскую помощь (далее – ПМП)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 составе хосписа, центра/больницы паллиативной помощи для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– врач по паллиативной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(ординатор) по паллиативной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специалисты (консультанты, привлекаемые по потребности)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должности на организацию (хоспис, центр/больница паллиативной помощи);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врач-психотерапевт или медицинский 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 отделения (40-60 коек);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(постовая)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перевязочной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больными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5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 (для работы в процедурной и перевязочной);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санитары по транспортировке пациентов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диетическая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приему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по транспортировке пациентов приемного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 приемного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специализированной ВПС ПМП взрослому населению в городах республиканского значения (областные центры):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врач-координатор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службу;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службу.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специализированной МБ ПМП: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сестра/брат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больными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(регистратор)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(по обработке оборудования и медизделий)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МБ ПМП взрослому населению в городах с населением более 50 тысяч жителей: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сестра/брат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МГ взрослому населению в городах менее 50 тысяч жителей и на селе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(при отсутствии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сестра/брат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паллиативной медицинской помощи детям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и более;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10 коек (для обеспечения круглосуточной работы);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врач-профильный специалист 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должность на 10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реабилитолог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должность на 10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и более;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(постовая)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должности (1 круглосуточный пост) на 5 коек (для обеспечения круглосуточной работы);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должность на 10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должность на 10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больными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5 коек (для обеспечения круглосуточной работы);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10 коек (для обеспечения круглосуточной работы);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должность на 10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должность на 10 коек.</w:t>
            </w:r>
          </w:p>
        </w:tc>
      </w:tr>
    </w:tbl>
    <w:bookmarkStart w:name="z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2"/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организации обслуживания на дому в городах республиканского значения (областных центрах) организуется специализированная выездная патронажная служба паллиативной медицинской помощи (далее – ВПС ПМП), состоящая из одной или более мобильных бригад (далее – МБ ПМП). Областная ВПС ПМП координирует деятельность всех служб по оказанию паллиативной медицинской помощи на дому в области. Количество МБ ПМП в составе ВПС ПМП определяется имеющейся потребностью (не менее 1 МБ ПМП на 250 тысяч населения).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**В городах с населением более 50 тысяч жителей организуется мобильная бригада паллиативной помощи (МБ ПМП) (не менее 1 МБ ПМП на 50 тысяч населения). 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***В сельской местности для оказания паллиативной помощи на дому организуются мобильные группы на базе служб ПМСП. 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****На должность врача-профильного специалиста привлекаются врачи различных профильных специальностей, оказывающие медицинскую помощь детскому населению в зависимости от профиля заболевания, такие как врач-онкогематолог, врач-невролог, врач-пульмонолог, врач-гематолог. </w:t>
      </w:r>
    </w:p>
    <w:bookmarkEnd w:id="126"/>
    <w:bookmarkStart w:name="z20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Штатные нормативы работников организаций здравоохранения, оказывающих медико-социальную помощь в области психического здоровья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 Амбулаторная помощь. Рекомендуемый штат работников кабинетов психического здоровья и первичных центров психического здоровья (далее – ПЦПЗ)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 (нарколог)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для оказания всех видов психиатрической помощи устанавливаются из расчета 1 должность врача-психиатра (нарколога) на 50 тысяч прикрепленного человек населения для оказания амбулаторной психиатрической помощи населению сельских районов и жителям населенных пунктов, но не менее 1 должности участкового врача-психиатра на район (с учетом этих должностей в диспансерных отделениях (кабинетах) городов районного значения).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ПЦПЗ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ПЦПЗ на 60000 прикрепленного населения устанавливается 0,5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врач-психиатр (нарколог) ПЦПЗ для оказания всех видов психиатрической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20000 прикрепленного человек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врач психиатр (нарколог) ПЦПЗ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60000 человек прикрепленного детского населения, но не менее 1 должности детского врача-психиатра.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 (психотерапевт) ПЦПЗ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60000 человек прикрепленного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для обеспечения консультативной и организационно-методической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для обеспечения консультативной и организационно-методической работы устанавливаются в штате одного из центров психического здоровья области, города республиканского значения, столицы из расчета: 0,25 должности на 100 тысяч взрослого населения административной территории.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60000 человек прикрепленного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соответственно должности заведующего ПЦПЗ.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соответственно должностям участковых врачей-психиатров.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 ПЦПЗ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60000 человек прикрепленного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(либо медицинская сестра социальной помощи) ПЦПЗ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60000 человек прикрепленного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ПЦПЗ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60000 человек прикрепленного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ПЦПЗ.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кабинета медицинского освидетельствования устанавливаются следующие нормативы штата: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пост медицинского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медицинского освидетельствования для установления факта употребления психоактивных веществ и состояния опьянения в организации устанавливается круглосуточный пост медицинского работника, получившего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каждый кабинет;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химик-лаборант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кабинет (при наличии жидкостного или газового анализатора в оснащении лаборатории);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кабинет медицинского освидетельствования.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кабинета поддерживающей терапии агонистами опиоидов (далее – ПТАО) устанавливаются следующие нормативы штата: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 (нарколог) кабинета ПТАО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пациентов кабинета ПТАО;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30 пациентов кабинета ПТАО;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кабинета ПТАО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30 пациентов кабинета ПТАО;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 Штатные нормативы работников дневных стационаров центров психического здоровья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дневным стационаром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в каждом дневном стационаре, имеющем 50 и более мест.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стационарах до 100 мест заведующий стационаром выполняет обязанности врача-психиатра по непосредственному обслуживанию больных, находящихся в стационаре.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стационарах, имеющих 100 мест, дополнительно устанавливается 0,5 должности врача-психиатра и в последующем по 0,5 должности врача психиатра на каждые 50 мест (свыше 100).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коек дневного стационара.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коек дневного стационара.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50 больных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50 больных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 Штатные нормативы работников стационаров центров психического здоровья, психиатрические (наркологические) отделения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заведующего отделением устанавливается в каждом отделении не менее 0,5 ставки. Если фактическое количество пролеченных больных превышает удвоенный норматив пролеченных больных, то устанавливается целая должность заведующего отделением.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 (нарколог)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психиатров (наркологов) устанавливаются на количество пролеченных больных в год: психиатрические (психоневрологические) для взрослых – 144 пациента; для детей – 180 пациентов; наркологические – 240 пациентов.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 коек в отделениях плановой госпитализации.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 отделений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отделении.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пост палатных медицинских сестер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должность врача.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на количество пролеченных больных в год психиатрические (психоневрологические) для взрослых – 240 пациентов; для детей – 400 пациентов; наркологические – 320 пациентов.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клиническом отделении;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дневной пост (11 часов)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санитарок по уборке помещений устанавливаются из расчета 1 должность на отделение;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круглосуточных поста палатных санитаров (санитарок) устанавливается на одно отделение плановой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круглосуточных поста палатных санитаров (санитарок) устанавливаются на одно отделение экстренной госпитализации.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приемного отделения устанавливаются следующие нормативы штата: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приемного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в каждом психиатрическом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100-200 коек 1 должность;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 до 400 коек 1 круглосуточный пост;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коек 1 круглосуточный пост на 400 коек и дополнительно по 1 должности на каждые последующие 100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100-200 коек 1 должность;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 до 400 коек 1 круглосуточный пост;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коек 1 круглосуточный пост на 400 коек и дополнительно по 1 должности на каждые последующие 100 коек.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стационарной помощи устанавливаются: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 для взрослых, но не менее 1 должности на стационар;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 для взрослых, но не менее 1 должности на стационар;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одно детское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450 пролеченных пациентов в стационаре за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(или медицинская сестра для оказания социальной помощи)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1 должность на 200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детское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 для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детских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для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детское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кабинета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кабинета функциональной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соответственно должностям врачей функциональной диагностики, но не менее 1 должности при наличии указанного кабинета;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соответственно должностям врачей функциональной диагностики, но не менее 1 должности при наличии указанного кабинета.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Лечебно-производственные (трудовые) мастерские: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каждые 50 больных;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50 больных;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50 больных;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инструктора по трудовой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25 больных.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4. Штатные нормативы работников аптеки центра психического здоровья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аптекой-провизор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провизор-технолог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стационаров на 200 коек 1 должность; аптеках стационаров свыше 200 коек дополнительно 1 должность на каждые следующие 100 коек; аптеках стационаров на 500 коек и более дополнительно 0,5 должности на каждые следующие 100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больниц из расчета: 1 должность на каждые 200 коек; дополнительно 1 должность на каждые 100 коек (в больницах от 200 до 500 коек); дополнительно 0,5 должности на каждые 100 коек (в больницах свыше 500);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аптеках больниц устанавливаются из расчета: 1 должность на каждые 200 коек; дополнительно 0,5 должности на каждые 100 коек (свыше 200);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количестве 40 % от общего штата провизоров-технологов и фармацевтов,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аптеке каждой больницы.</w:t>
            </w:r>
          </w:p>
        </w:tc>
      </w:tr>
    </w:tbl>
    <w:bookmarkStart w:name="z2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2"/>
    <w:bookmarkStart w:name="z2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должности персонала аптек устанавливаются на 100 и более коек.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5. Штатные нормативы работников стационаров принудительного лечения наркологического профиля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 (нарколог, психотерапевт)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 коек в наркологических отделениях стационара;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 коек, используемых для госпитализации женщин;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стационар;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каждое отделение стационара;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(палатная)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30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стационар;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каждое отделение стационара;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Санитар-ваннщица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каждое отделение стационара;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санитар-буфетчица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каждое отделение стационара;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трудовой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стационар;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 по обслуживанию функционирующей дезустановки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пост санитаров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пост на каждое отделение стационара;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пост санитарок уборки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пост на каждое отделение стационара.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6. Отделения социально-психологической реабилитации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каждое отделение социально-психологической реабилитации;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больных в стационаре устанавливаются из расчета 1 должность на следующее количество коек: в отделении психотерапии и реабилитации на 10 коек, в отделении социальной реабилитации на 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коек для обслуживания больных в стационаре;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телефона доверия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при наличии телефона доверия;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 диспансерном отделении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медицинской сестры соответственно должностям врача психотерапевта, но не менее 1 должности на подразделение;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трудовому обучению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каждое стационарное отделение реабилитации и дневной стационар от 30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 медико-социальной реабилитации и дневного стационара на 50 и более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50 коек отделений медико-социальной реабилитации и дневного стационара;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на каждое отделение.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7. Штатные нормативы Центра временной адаптации и детоксикации в городах республиканского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 (нарколог) или фельдшер* центра временной адаптации и детоксикации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20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соответственно должностям врачей психиатров (наркологов) или фельдшеров;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санитар, санитар-ваннщица и санитар по наблюдению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устанавливается соответственно должностям врачей психиатров (наркологов) или фельдшеров*.</w:t>
            </w:r>
          </w:p>
        </w:tc>
      </w:tr>
    </w:tbl>
    <w:bookmarkStart w:name="z21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4"/>
    <w:bookmarkStart w:name="z2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опьянения, согласно приказу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8. Штатные нормативы Центра временной адаптации и детоксикации в областных центрах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 (нарколог) или фельдшер*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15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соответственно должностям врачей психиатров (наркологов) или фельдшеров;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санитар, санитар-ваннщица и санитар по наблюдению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устанавливается соответственно должностям врачей психиатров (наркологов) или фельдшеров*.</w:t>
            </w:r>
          </w:p>
        </w:tc>
      </w:tr>
    </w:tbl>
    <w:bookmarkStart w:name="z22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6"/>
    <w:bookmarkStart w:name="z22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опьянения, согласно приказу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9. Штатные нормативы Центра временной адаптации и детоксикации в городах областного значения, районных центрах, городах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 (нарколог) или фельдшер* центра временной адаптации и детоксикации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соответственно должностям врачей психиатров (наркологов) или фельдшеров;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санитар, санитар-ваннщица и санитар по наблюдению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устанавливается соответственно должностям врачей психиатров (наркологов) или фельдшеров*.</w:t>
            </w:r>
          </w:p>
        </w:tc>
      </w:tr>
    </w:tbl>
    <w:bookmarkStart w:name="z22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8"/>
    <w:bookmarkStart w:name="z22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10. Штатный норматив специализированной медицинской организации принудительного лечения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каждое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медико-социальной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 или врач общей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врач-физиотерапевт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врач-фтизиатр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врач-травматолог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учреждение;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врач-дерматовенеролог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врач-отринолоринголог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врач-офтальмолог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20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 в психотуберкулезном, психосоматическом, следственном отделениях и отдении специализированного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коек 2 должности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в психотуберкулезном и психосоматическом следственном отделениях и отделении специализированного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коек 1 круглосуточный пост на 15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 по приему больных в санпропускнике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функциональной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 должность врача функциональной диагностики, но не менее 1 должности указанного кабинета;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стерилизационного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хирургическая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врача узкой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каждого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медико-социальной экспертной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отделения медико-социальной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лечебной физической культуры медико-социальной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трудовой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 врача-психиатра;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 санитарка (санитарка-ваннщица, санитарка машинописных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должности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(ка) в психотуберкулезном и психосоматическом следственном отделениях для наблюдения за больными и их сопровождения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15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(ка) для наблюдения за больными и их сопровождения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15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(ка) для наблюдения за больными и их сопровождения отделения медико-социальной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вид кружковой и образовательной программы;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лабораторию;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(ка) общебольничного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(ка) комнаты свидания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комнату свидания;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(ка) по приему и выдаче личных вещей пациентов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больницу;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службы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 работников;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комнаты свидания и досмотра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работников.</w:t>
            </w:r>
          </w:p>
        </w:tc>
      </w:tr>
    </w:tbl>
    <w:bookmarkStart w:name="z22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Штатные нормативы организаций восстановительного лечения и медицинской реабилитации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 Штатный норматив отделений медицинской реабилитации для взрослых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физической медицины и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 коек (в целях организации работы в дневное время);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 условиях – 1 должность на 15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 – 1 должность на 15 пациентов в смену;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– 5,25 должности на 30 коек (в целях организации работы 1 круглосуточного поста на 30 коек);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кинезотерапии или инструктор ЛФК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– 1 должность на 10 коек, в стационарозамещающих условиях – 1 должность на 15 койко-мест; в амбулаторных условиях – 1 должность на 15 пациентов в смену по профилю "неврология и нейрохирургия";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круглосуточном стационаре – 1 должность на 15 коек, в стационарозамещающих условиях – 1 должность на 15 койко-мест; в амбулаторных условиях – 1 должность на 15 пациентов в смену по профилю "травматология и ортопедия";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круглосуточном стационаре – 1 должность на 20 коек, в стационарозамещающих условиях – 1 должность на 20 койко-мест; в амбулаторных условиях – 1 должность на 20 пациентов в смену по профилю по другим профилям;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дополнительно – на роботизированные реабилитационные технологии (при наличии);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эрготерапии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– 1 должность на 10 коек,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 условиях – 1 должность на 15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 – 1 должность на 15 пациентов в смену по профилю "неврология и нейрохирургия";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профилям: 1 должность на отделение.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специалист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 условиях – 1 должность на отделение по профилю "неврология и нейрохирургия";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профилям в круглосуточном стационаре и стационарозамещающих условиях – 0,5 должности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(по профилю "неврология и нейрохирургия")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коек, в амбулаторных и стационарозамещающих условиях – 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психолог/врач-психотерапевт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 в круглосуточном стационаре и стационарозамещающих условиях или 15 посещений в смену в амбулаторных условиях по профилю "неврология нейрохирургия" и 1 должность по другим профилям;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физической и медицинской реабилитации (медицинская сестра по физиотерапии, массажист)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 в круглосуточном стационаре и стационарозамещающих условиях, 2 должности на 1 врача физической и медицинской реабилитации в амбулаторных условиях;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процедурная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круглосуточном стационаре и стационарозамещающих условиях;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(постовая, медицинская сестра по физической и медицинской реабилитации)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должности на 30 коек в круглосуточном стационаре (в целях организации работы 1 круглосуточного поста на 10 коек);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пациентами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7 коек в круглосуточном стационаре по профилю "неврология и нейрохирургия", 1 должность на отделение круглосуточного стационара по другим профилям;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или 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 в круглосуточном стационаре и стационарозамещающих, амбулаторных условиях;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специалист-ортезист со средним специальным медицинским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30 коек при наличии лаборатории ортезирования в круглосуточном стационаре и стационарозамещающих условиях;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техник-ортезист со специальным техническим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15 коек при наличии лаборатории ортезирования;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 физической и медицинской реабилитации для параклинического отделения физической и медицинской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должности на 15 пациентов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физической и медицинской реабилитации (медицинская сестра по физиотерапии, массажист) для параклинического отделения по физической и медицинской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1 врача.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 Штатные нормативы реабилитационных центров для детей с органическим поражением нервной системы, нарушением психики и детей с ограниченными возможностями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физической медицины и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– 1 должность на 15 коек, в стационарозамещающих условиях – 1 должность на 15 коек, амбулаторных условия – 1 должность на 15 пациентов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специалист в круглосуточном стационаре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коек, в стационарозамещающих условиях – 1 должность на 15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1 должность на 20 коек (с круглосуточным постом), в стационарозамещающих, амбулаторных условиях - 1 должность на 15 пациентов в смену /15 коек для республиканского центра вне ПМСП;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неонатолог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амбулаторных условиях – 1 должность на 15 пациентов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кинезиотерапевт или инструктор лечебной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– 1 должность на 10 неврологических коек, 1 должность на 15 травматологических коек и 1 должность на 20 коек других профилей;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 условиях – 1 должность на 10 коек неврологических коек, 1 должность на 15 травматологических коек, 1 должность на 20 коек других профилей;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 – 1 должность на 10 пациентов в смену неврологического профиля, 1 должность на 15 пациентов в смену травматологического профиля, 1 должность на 20 пациентов в смену для других профиле;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центрах, где имеются механотерапия, роботизированная кинезиотерапия – 1 (одна) дополнительная должность на каждую единицу механотерапии и роботизированной реабилитационной технологии;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- 1 должность на 10 неврологических коек, 1 должность на 15 травматологических коек, 1 должность на 20 коек для других профилей, в стационарозамещающих условиях - 1 должность на 10 неврологических коек, 1 должность на 15 травматологических коек, 1 должность на 20 коек для других профилей, в амбулаторных условиях 1 должность на 10 пациентов в смену неврологического профиля, 1 должность на 15 пациентов в смену травматологического профиля, 1 должность на 20 пациентов в смену для других профилей;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– 1 должность на 10 неврологических коек, 1 должность на 20 коек 1 должность на 20 коек других профилей, в стационарозамещающих условиях 1 должность на 10 неврологических коек, 1 должность на 15 коек для других профилей, в амбулаторных условиях 1 должность на 10 пациентов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или врач-психотерапевт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– 1 должность на 15 коек, в стационарозамещающих условия – 1 должность на 15 коек, в амбулаторных условиях – 1 должность на 15 пациентов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 условиях 1 должность на 15 нефрологических коек и 1 должность на 30 коек для других профилей;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 условиях – 1 должность на 15 коек, в амбулаторных условиях – 1 должность на 10 пациентов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 условиях – 1 должность на 15 коек и 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 условиях – 1 должность на 15 коек и 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монтессори педагог (для детей от 1 до 6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 условиях – 1 должность на 15 детей/коек в возрасте от 1 до 6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педагог/социальный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стационарозамещающих, амбулаторных условиях – 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стационарозамещающих, амбулаторных условиях – 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постовая (палатная, медицинская сестра)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стационере – 1 должность для организации работы одного круглосуточного поста на 15 коек и 1 должность для организации работы одного круглосуточного поста на 20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 за пациентами/ или помощник воспитателя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– 1 круглосуточная должность на 7 детей/коек без лиц по уходу;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стационарозамещающих, амбулаторных условиях – 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стационарозамещающих, амбулаторных условиях не менее 1 должности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специалист-ортезист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 условиях –1 должность на 30 коек при наличии лаборатории ортезирования, в областном, городском, районном уровнях – 1 должность на отделение – по этапному гипсованию или 1 специалист на отделение – по снятию мерок для ортезирования;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техник-ортезист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 условиях – 1 должность на 15 коек при наличии лаборатории ортезирования;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физической медицины и реабилитации для параклинических отделений, специалист (врач)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стационарозамещающих, амбулаторных условиях – 1 должность на 30 коек в смену и 1 должность в амбулаторных условиях;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кинезиотерапевт или инструктор лечебной физической культуры, медицинская сестра по физической медицине и реабилитаци (медицинская сестра по физиотерапии, массажист) для параклинических отделений физической медицины и реабилитаци,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и стационарозамещающих, амбулаторных условиях – 1 должность на 15 коек и на 15 пациентов в амбулаторных условиях;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круглосуточном стационаре устанавливается, имеющие на базе школы согласно нормативным документам Министерства Просвещения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врача-диетолог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 Штатные нормативы санатория и санатория для детей, в том числе для детей с родителями (за исключением санаториев для лечения больных туберкулезом)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сестринскому делу/главная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 мест размещения для взрослых и 1 должность на 170 мест размещения для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 мест размещения для взрослых;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мест размещения;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врач-специалист по профилю оказываемой медицинской помощи (врач-акушер-гинеколог, врач-гастроэнтеролог, врач-дерматовенеролог, врач-кардиолог, врач-невролог, врач-офтальмолог, врач-ревматолог, врач-пульмонолог, врач-оториноларинголог, врач-уролог, врач-эндокринолог)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мест размещения для взрослых и 1 должность на 40 мест размещения для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врач-диетолог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реабилитолог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врач-эксперт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мест размещения;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 и более,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для обеспечения круглосуточного дежурства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300 мест для взрослых и 1 круглосуточный пост на 200 мест размещения для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лечебной физкультуре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размещения, но не менее 1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врач-эпидемиолог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врач-аллерголог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должность врача по лечебной физкультуре, 2 должности на лечебный бассейн;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(постовая)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мест размещения для взрослых и 1 должность на 50 мест размещения для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 мест размещения,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сестры по физиотерапии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должность врача-физиотерапевта;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кабинет электросна;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8 точек ингалятория;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1должность на 8-10 ванн;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душевой зал, 1 должность на 8-10 кушеток теплолечения и грязелечения;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должности на бассейн 1 должность на гала(спелео) камеру;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кабинет озонотерапии;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кабинет кислородотерапии;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50 грязевых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каждые 2 установки для гидроколонотерапии;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должности на пляж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лежаков аэросолярия (климатопавильона) или веранды для аэротерапии (в том числе для зимнего лежания в мешках);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1 должность врача-физиотерапевта и 1 на должность врача по лечебной физкультуре;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диетическая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зал с числом питающихся 150, но не менее 1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и более мест размещения,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каждый корпус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4 ванны;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душевую установку;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5 пациенток (кушеток) гинекологических орошений;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4 установки кишечных промываний;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4 субаквальные ванны;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20 точек ингалятория;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должности на лечебный бассейн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бювет с питьевой минеральной водой;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психоневрологических, в том числе для больных детскими церебральными параличами с нарушением психики, коек для детей старше трех лет;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коек других профилей для детей старше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коек всех профилей для детей до трех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санаториях: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100-125 коек – 0,5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125 коек – 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125 психоневрологических коек, в том числе для больных детскими церебральными параличами с нарушением.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4. Штатные нормативы профилактория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сестринскому делу/главная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 мест размещения;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мест размещения;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реабилитолог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 и более,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лечебной физкультуре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мест размещения, но не менее 1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должность врача по лечебной физкультуре, 1 должность на кабинет механотерапии, 1 должность на кабинет роботомеханотерапии, 1должность на зал тренировок на тренажерах с биологической обратной связью;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физиотерапии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 на 1 должность врача-физиотерапевта;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кабинет электросна;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8 точек ингалятория;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8-10 ванн;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душевой зал, 1 на 8-10 кушеток теплолечения и грязелечения;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должности на бассейн 1 должность на гала(спелео) камеру: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кабинет озонотерапии;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кабинет кислородотерапии;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50 грязевых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каждые 2 установки для гидроколонотерапии;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должности на пляж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лежаков аэросолярия (климатопавильона) или веранды для аэротерапии (в том числе для зимнего лежания в мешках);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 мест размещения,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1 должность врача-физиотерапевта и 1 на должность врача по лечебной физкультуре;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диетическая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каждый зал с числом питающихся 150, но не менее 1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и более мест размещения,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4 ванны;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душевую установку;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5 пациенток (кушеток) гинекологических орошений;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4 установки кишечных промываний;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4 субаквальные ванны;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20 точек ингалятория;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должности на лечебный бассейн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бювет с питьевой минеральной водой.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5. Штатные нормативы детских противотуберкулезных санаториев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сестринскому делу/главная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и более мест размещения;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врач-фтизиатр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врач-диетолог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и более мест размещения, но не менее 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палатная (постовая)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санитар(ка)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 коек днем, 50 коек в ночное время;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педагогической частью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3-х лет 1 должность на 30 коек, для детей старше 3-х лет 1 должность на 50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125 коек.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6. Штатный норматив аптек организаций восстановительного лечения и медицинской реабилитации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аптекой-провизор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устанавливается в одиночно расположенных санаториях (вне курортов) на 150 и более коек, удаленных от ближайшей аптеки на 3 километра и более, а в санаториях до 150 коек вместо заведующего аптекой – должность провизора-технолога или фармацевта;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провизор-технолог или фармацевт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устанавливается в санаториях, имеющих 450 и более коек, расположенных вне курортов и отдаленных от ближайшей аптеки на 3 км и более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10. Штатные нормативы персонала Дома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 детей в Доме ребенка (общего типа) и 1 должность врача-педиатра на 20 детей в специализированных Домах ребенка;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врач-отоларинголог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домах ребенка для детей с нарушением слуха и речи устанавливаются 0,5 должности на 45 – 70 детей, 1 должность свыше 70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невропатолог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Домах ребенка для детей с органическим поражением центральной нервной системы с нарушением или без нарушения психики устанавливаются 0,5 должности на 3070 детей, 1 должность свыше 70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 детей в Домах ребенка (общего типа) и на 20 детей в специализированных Домах ребенка, но не менее 1 круглосуточного поста на организацию;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ребенка на 70 и более мест в зависимости от объема работы, в том числе по обслуживанию детей, находящихся в изоляторе на 6 и более коек или на карантине, может устанавливаться необходимая дополнительная численность должностей медицинских сестер, но не более одного круглосуточного поста;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физиотерапии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по штатным нормативам для отделений физиотерапии больниц;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 и инструктор по лечебной физкультуре для оказания соответствующей помощи детям с нарушением функции опорно-двигательного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ребенка для детей с органическим поражением центральной нервной системы с нарушением или без нарушения психики 0,5 должности на 30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лечебному питанию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6 – 8 детей в возрасте до 1,5 лет и в группах для детей с органическим поражением центральной нервной системы с нарушением или без нарушения психики, независимо от возраста, на 8 детей в возрасте от 1,5 до 2-х лет, на 6 – 8 детей в возрасте старше 2 лет;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ребенка для детей с органическими поражениями центральной нервной системы, нарушением психики, неподлежащих воспитанию и обучению, возможна замена должностей воспитателей на должности медицинских сестер;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на 30 – 50 детей, 1 должность на 51 и более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8 детей с нарушением слуха (глухих, тугоухих, глухонемых, оглохших) в возрасте от 1,5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 детей от 1,5 лет в домах ребенка (общего типа), на 8 детей с органическим поражением центральной нервной системы, патологией челюстно-лицевой области, дизартрией, алалией, заиканием, на 10 детей до 2-х лет и на 12 детей старше 2-х лет;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домах ребенка из расчета 0,5 ставки на 30 детей, 1 должность свыше 30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домах ребенка из расчета 0,5 ставки на 30 детей, 1 должность свыше 30 детей;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(няня)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работы с 6 до 22 часов в соответствии с числом должностей воспитателей, предусмотренных для работы в группах в указанное время (с учетом разницы в продолжительности рабочего дня);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Домах ребенка (группах) для детей с органическим поражением центральной нервной системы с нарушением или без нарушения психики должности санитарок-нянь устанавливаются из расчета 1 круглосуточный пост на 10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ребенка на 70 и более мест для обслуживания детей в изоляторе на 6 и более коек может устанавливаться необходимая дополнительная численность должностей нянь на время, не обеспечиваемое средним медицинским персоналом;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2 единицы в Домах ребенка до 80 коек, 2,5 единицы в Домах ребенка свыше 80 до 100 коек, 2,5 единицы и дополнительно 0,5 единицы на каждые 50 коек (сверх 100 коек);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организацию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детей устанавливается 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ставки должности</w:t>
            </w:r>
          </w:p>
        </w:tc>
      </w:tr>
    </w:tbl>
    <w:bookmarkStart w:name="z29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Штатные нормативы сурдологических центров или отделений (кабинетов)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сурдологическим центром/отделением (кабинетом)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врач-сурдолог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60 тысяч взрослого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врач-сурдолог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 тысяч детского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слухопротезист (акустик техник по изготовлению внутриушных слуховых аппаратов, индивидуальных ушных вкладышей)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</w:tbl>
    <w:bookmarkStart w:name="z29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Штатные нормативы оказывающих медицинскую помощь в области ядерной медицины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ядерной медицины/заведующий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службы радионуклидной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службы радионуклидной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службы (комплексом) производства и контроля качества радиофармацевтических лекарственных препаратов (циклотронное производство)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службы радиационной безопасности и медицинской физики (по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службы инженерно-технического обеспечения центра ядерной медицины (при организации отдельного структурного подразделения), радионуклидное терапия (далее - РНТ), циклотронное производство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производства и контроля качества радиофармацевтических лекарственных препаратов: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циклотрона производства радиофармацевтических лекарственных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радиохимик-технолог по производству радиофармацевтических лекарственных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смену* при производстве радиофармацевтические лекарственные препараты (далее - РФЛП);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 при производстве, фасовке РФЛП;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радиохимик-аналитик по контролю качества радиофармацевтических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 при производстве, фасовке РФЛП;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в смену (зависит от площади).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радиационной безопасности и медицинской физики: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радиационной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службу;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физик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инженерно-технического обеспечения: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вентиляции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систем сбора и хранения жидких радиоактивных отходов (РНТ, долгоживущие РФЛП)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системам теплоснабжения, вентиляции и кондиционированию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технологических и медицинских газов (циклотрон)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радионуклидной диагностики: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радионуклидной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 пациентов в день;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врач-реаниматолог/кардиолог (по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отделения радионуклидной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должности на 1 аппарат;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радионуклидной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аппарат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должности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(в зависимости от площади)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радионуклидной терапии: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радионуклидной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врач-реаниматолог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врач-кардиолог (по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должностей на 5 коек в смену и 2 должности на ночную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палаты интенсивной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(в зависимости от площади)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5 коек в смену и 2 должности на ночную смену;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единиц в смену.</w:t>
            </w:r>
          </w:p>
        </w:tc>
      </w:tr>
    </w:tbl>
    <w:bookmarkStart w:name="z2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Штатные нормативы экстренной и плановой консультативной помощи (медицинской авиации), станций и отделений скорой медицинской помощи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экстренной и плановой консультативной помощи (медицинской авиации)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медицинской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выездной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фельдшер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выездной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выездной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техник (инженер) по обслуживанию медицинской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бригады медицинской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станций и отделений скорой медицинской помощи: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подстанцией-врач скорой и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подстанцию;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оперативным отделом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наличии поступающих вызовов не менее 250 тысяч; на станции с количеством постов по приему и передаче вызовов не менее 10;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– врач скорой и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 количеством выездов в год не менее 5 тысяч, если не может быть введена должность заместителя главного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симуляционным кабинетом (центром)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врач скорой и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станции с количеством вызовов в год: от 20 до 100 тысяч – 1 круглосуточный пост; от 100 до 200 тысяч – 1-2 круглосуточных поста; свыше 200 тысяч – 2 круглосуточных поста; 1 должность на подстанцию с количеством вызовов свыше 30 тысяч;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скорой и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пост на смену работы санитарного автомобиля для оказания скорой и неотложной медицинской помощи;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250 тысяч человек в городах с численностью населения свыше 100 тысяч жителей, но не менее 1 круглосуточного поста (при наличии соответствующего числа санитарных автомобилей);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врач-кардиолог, врач-невропатолог, врач анестезиолог-реаниматолог группы анестезиологии-реанимации, врач скорой помощи интенсивной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пост в смену работы санитарного автомобиля по оказанию соответствующей специализированной медицинской помощи; введение специализированных автомобилей до 25 % от общего числа автомобилей;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врач-эксперт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 с количеством вызовов не менее 100 тысяч;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 с количеством вызовов не менее 100 тысяч;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 с количеством вызовов от 500 тысяч и выше;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обучению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 с количеством вызовов от 500 тысяч и выше;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сертифицированный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 с количеством вызовов от 500 тысяч и выше;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сестринскому делу, главный фельдшер, главная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фельдшер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станции с количеством вызовов в год не менее 10 тысяч;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фельдшер оперативного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станции с количеством постов по приему и передаче вызовов отдела не менее 10, при наличии поступающих вызовов не менее 250 тысяч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 по приему вызовов и передаче их бригаде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 на 30 тысяч вызовов, но не менее 1 круглосуточного поста на станцию; 1 круглосуточный пост на подстанцию; 1-2 круглосуточных поста на подстанцию с количеством вызовом свыше 30 тысяч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 скорой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врачей (кроме должностей врачей по оказанию неотложной медицинской помощи) –1 круглосуточный пост для обслуживания сельского административного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 специализированной скорой и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должностям врачей, (кроме врачей анестезиологов-реаниматоров);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круглосуточных поста для специализированных бригад;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 по транспортировке психических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пост в смену на работу санитарного автомобиля в городах с численностью населения свыше 250 тысяч человек;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фельдшер, медицинская сестра-анестезист группы анестезиологии реанимации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должность врача анестезиолога-реаниматолога;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станции с числом выездов в год: свыше 25 тысяч – 1 должность, от 25 до 100 тысяч – 1-2 должности, свыше 100 тысяч – 2 должности, дополнительно 1 должность на каждые последующие 100 тысяч вызовов;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стола справок, отдела госпитализации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станции с количеством вызовов в год до 200 тысяч – 1 круглосуточный пост, свыше 200 тысяч – 2 круглосуточных поста;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 кабинета по укомплектованию медицинских ящиков бригад скорой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тысяч вызовов в год – 1 круглосуточный пост на станции; 1 круглосуточный пост на подстанцию; от 30 до 50 тысяч вызовов в год 1-2 круглосуточных поста на подстанцию; свыше 50 тысяч вызовов в год – 2 круглосуточных поста на подстанцию;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медицинская сестра архива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100 тысяч вызовов;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парамедик (или) 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 с количеством вызовов от 500 тысяч и выше;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станции с количеством вызовов в год свыше 25 тысяч;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станции (подстанции) с числом выездов в год свыше 30 тысяч;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санитарки-уборщицы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объема работ;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 с количеством вызовов свыше 300 тысяч в год;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станции с числом выездов в год: от 25 тысяч до 75 тысяч – 1 должность; от 75 тысяч до 150 тысяч – 2 должности; от 150 тысяч до 250 тысяч – 3должности; свыше 250 тысяч – дополнительно 1 должность на каждые последующие 100 тысяч выездов;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-фармаколог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станцию.</w:t>
            </w:r>
          </w:p>
        </w:tc>
      </w:tr>
    </w:tbl>
    <w:bookmarkStart w:name="z2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9"/>
    <w:bookmarkStart w:name="z2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штате станции с числом выездов в год свыше 100 тысяч могут вводиться должности медицинского и фармацевтического персонала дополнительно.</w:t>
      </w:r>
    </w:p>
    <w:bookmarkEnd w:id="160"/>
    <w:bookmarkStart w:name="z2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смен работы санитарных автомобилей и их продолжительность определяется органом здравоохранения по подчиненности станции.</w:t>
      </w:r>
    </w:p>
    <w:bookmarkEnd w:id="161"/>
    <w:bookmarkStart w:name="z2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числа должностей на 1 пост производится путем деления планового годового числа часов работы санитарного автомобиля в смену на годовой бюджет рабочего времени работников (врача, фельдшера).</w:t>
      </w:r>
    </w:p>
    <w:bookmarkEnd w:id="162"/>
    <w:bookmarkStart w:name="z2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Один санитарный автомобиль вводится из расчета на 10 тысяч населения.</w:t>
      </w:r>
    </w:p>
    <w:bookmarkEnd w:id="163"/>
    <w:bookmarkStart w:name="z30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Штатные нормативы центров по профилактике и борьбе с синдромом приобретенного иммунодефицита (далее - СПИД)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профилактической работы: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– врач эпидемиолог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врач-эпидемиолог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1 административную единицу (район);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центр;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эпидемиолога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врача эпидемиолога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доверия и обмена шприцев (далее – ПД):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врач-нарколог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передвижного пункта доверия (далее - ППД);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ППД.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лечебно-профилактической работы и диспансеризации, включая дневной стационар: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– врач инфекционист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врач-инфекционист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числе диспансерных больных до 200, из расчета 1должность на 200 больных (при числе диспансерных больных свыше 200);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врач-фтизиатр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при числе диспансерных больных детей до 50, из расчета 1 должность на 50 больных (при числе диспансерных больных свыше 50);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врач-дерматовенеролог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врач-психотерапевт (психолог)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одну должность узкого специалиста;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медсестры на 1 участок;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процедурный кабинет;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одну должность врача инфекциониста;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Стационарозамещающее отделение: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врач-дерматовенеролог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дружественного кабинета (далее – ДК);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ДК;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должность, если ДК находится в отдельно стоящем здании;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кабинет анонимного тестирования и психосоциального консультирования устанавливаются: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кабинетом – врач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Параклиническая лаборатория: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– врач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иммуноферментного анализа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лаборант-медрегистратор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иммунологии**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– медрегистратор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ПЦР***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лаборант-медрегистратор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клинико-биохимическое: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лаборант-медрегистратор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</w:tbl>
    <w:bookmarkStart w:name="z3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5"/>
    <w:bookmarkStart w:name="z3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*1 бригада: врач-лаборант, 2 лаборанта, 1 санитарка, 1 медрегистратор, нагрузка на 1 бригаду - 180 серийных исследований или 90 серийных и 30 единичных исследований в день;</w:t>
      </w:r>
    </w:p>
    <w:bookmarkEnd w:id="166"/>
    <w:bookmarkStart w:name="z3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**нагрузка на 1 бригаду 22 исследования в день;</w:t>
      </w:r>
    </w:p>
    <w:bookmarkEnd w:id="167"/>
    <w:bookmarkStart w:name="z3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***нагрузка на бригаду 10 исследований в день;</w:t>
      </w:r>
    </w:p>
    <w:bookmarkEnd w:id="168"/>
    <w:bookmarkStart w:name="z30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Штатные нормативы организаций здравоохранения, осуществляющих деятельность в сфере службы крови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расписание организации здравоохранения, осуществляющей деятельность в сфере службы крови (далее – организации службы крови) составляется с учетом выполняемых функций, согласно приказу Министра здравоохранения Республики Казахстан от 2 августа 2022 года № ҚР ДСМ-72 "Об утверждении Положения об организациях здравоохранения, осуществляющих деятельность в сфере службы крови" (зарегистрирован в Реестре государственной регистрации нормативных правовых актов под № 28998) и устанавливаются следующие штатные нормативы: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должности заместителей руководителя, устанавливаются независимо от количества реализуемой гемопродукции: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медицинской части – 1 должность на организацию;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административно-хозяйственной части – 1 должность на организацию;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должность заместителя руководителя по науке устанавливается в научной или научно- производственной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заместитель руководителя по сестринскому делу/ главная медицинская сестра – 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заведующего отделения устанавливается вместо одной должности врача отделения;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сестра/лаборант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устанавливается соответственно должности заведующего вместо одной должности медицинской сестры/ лаборанта отделения;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(в том числе трансфузиолога, лаборанта, специалиста лаборатории с высшим медицинским образованием)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тысячу доз реализованной гемопродукции или с учетом объема фактической работы согласно замерам рабочего времени, необходимого на выполнение производственных процедур;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сестра/лаборант, специалист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1 тысячу доз реализованной гемопродукции или с учетом объема фактической работы согласно замерам рабочего времени, необходимого на выполнение производственных процедур;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эксфузионист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нагрузки на одного эксфузиониста в смену и нагрузки на одного лаборанта в лаборатории первичного обследования доноров в смену осуществляется согласно нагрузке;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 тысячу доз реализованной гемопродукции;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оператор-регистратор комплектования донорских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 тысячи обращений на донацию;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аппаратчик/автоклавер по переработке сырья (цельная кровь и ее компоненты)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должности на 1 тысячу доз реализованной гемопродукции.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номенклатура работников эпидемиологической службы: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белее 1 должности врача, вместо одной должности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эпидемиолога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тысяч обращений на донацию,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медсестры инфекционного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независимо от количества обращений на донацию;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независимо от количества обращений на донацию.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номенклатура работников отдела организационно-методической работы: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заведующего вместо одной должности врача;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30 тысяч обращений на донацию,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врач-медицинской статистики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тысяч обращений на донацию,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медицинского статистика устанавливается с учетом объема фактической работы согласно замеров рабочего времени, необходимого на выполнение производственных процедур.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номенклатура работников отдела экономического планирования и анализа: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главного экономиста устанавливается вместо одной должности экономиста;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экономист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старшего экономиста при годовом объеме финансирования из бюджетных и внебюджетных средств свыше 950 тысяч месячного расчетного показателя (далее -МРП);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экономиста при годовом объеме финансирования из бюджетных и внебюджетных средств до 950 тысяч МРП, 2 должности экономиста при годовом объеме финансирования из бюджетных и внебюджетных средств свыше 950 тысяч МРП.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номенклатура работников отдела бухгалтерского учета и финансовой отчетности: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организацию, независимо от объема финансирования и расходов;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заместителя главного бухгалтера устанавливается при годовом объеме финансирования и расходов из бюджетных и внебюджетных средств до 950 тысяч МРП;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старшего бухгалтера устанавливается при годовом объеме финансирования и расходов из бюджетных и внебюджетных средств свыше 950 тысяч МРП;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учету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бухгалтера по учету производства устанавливается из расчета на 70 тысяч доз реализованной гемопродукции;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учету материальных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бухгалтера по учету материальных ценностей устанавливается из расчета годового списания материальных ценностей до 950 тысяч МРП;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бухгалтера по заработной плате устанавливается из расчета на 300 работающих;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бухгалтера-кассира устанавливается при количестве донаций до 30 тысяч донаций, 2 должности при количестве донаций свыше 30 тысяч донаций в 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номенклатура работников отдела государственных закупок: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начальника отдела устанавливается при годовом объеме закупок свыше 950 тысяч МРП или при наличии свыше 1 тысячи пунктов в плане государственных закупок;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менеджер по государственным закупкам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устанавливается при годовом объеме закупок свыше 950 тысяч МРП или при наличии свыше 1 тысячи пунктов в плане государственных закупок,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устанавливается при годовом объеме закупок до 950 тысяч МРП или при наличии менее 1 тысячи пунктов в плане государственных закупок; 2 должности устанавливаются при годовом объеме закупок свыше 950 тысячи МРП или при наличии свыше 1 тысячи пунктов в плане государственных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номенклатура работников по обслуживанию медицинской техники: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устанавливается из расчета на 20 тысяч доз реализованной гемопродукции;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техник/специалист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устанавливается из расчета на 25 тысяч доз реализованной гемопродукции.</w:t>
            </w:r>
          </w:p>
        </w:tc>
      </w:tr>
    </w:tbl>
    <w:bookmarkStart w:name="z3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71"/>
    <w:bookmarkStart w:name="z3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Численность и номенклатура работников отдела информатизации производства устанавливается в соответствии с потребностями для соблюдения требований постановления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172"/>
    <w:bookmarkStart w:name="z3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Численность и номенклатура работников отдела по обслуживанию зданий и прилегающей территории устанавливается в соответствии с фактическими потребностями в зависимости от нормативов нагрузки, установленных в межотраслевых типовых нормативах численности работников, занятых обслуживанием административных и общественных зданий.</w:t>
      </w:r>
    </w:p>
    <w:bookmarkEnd w:id="173"/>
    <w:bookmarkStart w:name="z3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необходимого количества специалистов с учетом объема работы, коэффициент использования рабочего времени составляет 0,75.</w:t>
      </w:r>
    </w:p>
    <w:bookmarkEnd w:id="174"/>
    <w:bookmarkStart w:name="z3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круглосуточном режиме работы и скользящем графике работы предприятия дополнительно устанавливаются должности работников для обеспечения указанной работы в вечернее и ночное время, в общеустановленные выходные и праздничные дни.</w:t>
      </w:r>
    </w:p>
    <w:bookmarkEnd w:id="175"/>
    <w:bookmarkStart w:name="z3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некоторых показателей в сфере службы крови осуществляется по следующей методике:</w:t>
      </w:r>
    </w:p>
    <w:bookmarkEnd w:id="176"/>
    <w:bookmarkStart w:name="z3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нагрузки на 1-го врача в смену при приеме доноров:</w:t>
      </w:r>
    </w:p>
    <w:bookmarkEnd w:id="177"/>
    <w:bookmarkStart w:name="z3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НВ= ОВ: ВП</w:t>
      </w:r>
    </w:p>
    <w:bookmarkEnd w:id="178"/>
    <w:bookmarkStart w:name="z3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 – нагрузка врача в смену;</w:t>
      </w:r>
    </w:p>
    <w:bookmarkEnd w:id="179"/>
    <w:bookmarkStart w:name="z3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 – количество минут в смене (75% от продолжительности рабочего дня);</w:t>
      </w:r>
    </w:p>
    <w:bookmarkEnd w:id="180"/>
    <w:bookmarkStart w:name="z3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время приема 1-го донора (мин.).</w:t>
      </w:r>
    </w:p>
    <w:bookmarkEnd w:id="181"/>
    <w:bookmarkStart w:name="z3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Рекомендованный норматив времени на прием 1-го донора составляет в среднем 15 минут.</w:t>
      </w:r>
    </w:p>
    <w:bookmarkEnd w:id="182"/>
    <w:bookmarkStart w:name="z3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расчета: </w:t>
      </w:r>
    </w:p>
    <w:bookmarkEnd w:id="183"/>
    <w:bookmarkStart w:name="z3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коэффициенте использования рабочего времени 0,75, продожительность эффективного рабочего времени составляет 360 минут от 480 минут 8 часового рабочего дня. </w:t>
      </w:r>
    </w:p>
    <w:bookmarkEnd w:id="184"/>
    <w:bookmarkStart w:name="z3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360:15= 24</w:t>
      </w:r>
    </w:p>
    <w:bookmarkEnd w:id="185"/>
    <w:bookmarkStart w:name="z3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установлено, что один врач в смену должен принимать не менее 24 доноров;</w:t>
      </w:r>
    </w:p>
    <w:bookmarkEnd w:id="186"/>
    <w:bookmarkStart w:name="z3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количества врачебных должностей в смену:</w:t>
      </w:r>
    </w:p>
    <w:bookmarkEnd w:id="187"/>
    <w:bookmarkStart w:name="z3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ВВД= ОКДср: Д</w:t>
      </w:r>
    </w:p>
    <w:bookmarkEnd w:id="188"/>
    <w:bookmarkStart w:name="z3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ВВД- всего врачебных должностей;</w:t>
      </w:r>
    </w:p>
    <w:bookmarkEnd w:id="189"/>
    <w:bookmarkStart w:name="z3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ОКДср – средний показатель количества доноров в смену;</w:t>
      </w:r>
    </w:p>
    <w:bookmarkEnd w:id="190"/>
    <w:bookmarkStart w:name="z3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 – нагрузка врача в смену.</w:t>
      </w:r>
    </w:p>
    <w:bookmarkEnd w:id="191"/>
    <w:bookmarkStart w:name="z3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расчета: </w:t>
      </w:r>
    </w:p>
    <w:bookmarkEnd w:id="192"/>
    <w:bookmarkStart w:name="z3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один врач в смену принимает 24 донора, то на прием 100 доноров требуется не менее 4 должностей врача.</w:t>
      </w:r>
    </w:p>
    <w:bookmarkEnd w:id="193"/>
    <w:bookmarkStart w:name="z3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100:24 = 4,2;</w:t>
      </w:r>
    </w:p>
    <w:bookmarkEnd w:id="194"/>
    <w:bookmarkStart w:name="z3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нагрузки на 1-го эксфузиониста в смену:</w:t>
      </w:r>
    </w:p>
    <w:bookmarkEnd w:id="195"/>
    <w:bookmarkStart w:name="z3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НЭ= РВ: ВП</w:t>
      </w:r>
    </w:p>
    <w:bookmarkEnd w:id="196"/>
    <w:bookmarkStart w:name="z3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НЭ- нагрузка эксфузиониста в смену;</w:t>
      </w:r>
    </w:p>
    <w:bookmarkEnd w:id="197"/>
    <w:bookmarkStart w:name="z3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 – количество минут в смене (75% от продолжительности рабочего дня);</w:t>
      </w:r>
    </w:p>
    <w:bookmarkEnd w:id="198"/>
    <w:bookmarkStart w:name="z3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ВД– время обслуживания 1-й донации крови (минут)</w:t>
      </w:r>
    </w:p>
    <w:bookmarkEnd w:id="199"/>
    <w:bookmarkStart w:name="z3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норматив времени на обслуживание 1 донации составляет в среднем 25 минут.</w:t>
      </w:r>
    </w:p>
    <w:bookmarkEnd w:id="200"/>
    <w:bookmarkStart w:name="z3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расчета: </w:t>
      </w:r>
    </w:p>
    <w:bookmarkEnd w:id="201"/>
    <w:bookmarkStart w:name="z3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коэффициенте использования рабочего времени 0,75, продожительность эффективного рабочего времени составляет 360 минут от 480 минут 8 часового рабочего дня. </w:t>
      </w:r>
    </w:p>
    <w:bookmarkEnd w:id="202"/>
    <w:bookmarkStart w:name="z3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360:25= 14,4</w:t>
      </w:r>
    </w:p>
    <w:bookmarkEnd w:id="203"/>
    <w:bookmarkStart w:name="z3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один эксфузионист в смену должен принимать не менее 14 донаций крови. </w:t>
      </w:r>
    </w:p>
    <w:bookmarkEnd w:id="204"/>
    <w:bookmarkStart w:name="z3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нагрузки на 1-го лаборанта лаборатории первичного обследования в смену: </w:t>
      </w:r>
    </w:p>
    <w:bookmarkEnd w:id="205"/>
    <w:bookmarkStart w:name="z3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Д= ОВ: ВП</w:t>
      </w:r>
    </w:p>
    <w:bookmarkEnd w:id="206"/>
    <w:bookmarkStart w:name="z3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количество доноров в смену;</w:t>
      </w:r>
    </w:p>
    <w:bookmarkEnd w:id="207"/>
    <w:bookmarkStart w:name="z3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 – количество минут в смене (75% от продолжительности рабочего дня);</w:t>
      </w:r>
    </w:p>
    <w:bookmarkEnd w:id="208"/>
    <w:bookmarkStart w:name="z3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количество минут на обслуживание 1-го донора.</w:t>
      </w:r>
    </w:p>
    <w:bookmarkEnd w:id="209"/>
    <w:bookmarkStart w:name="z34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Рекомендованный норматив времени на обслуживание 1-го донора составляет в среднем 7 минут.</w:t>
      </w:r>
    </w:p>
    <w:bookmarkEnd w:id="210"/>
    <w:bookmarkStart w:name="z3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расчета: </w:t>
      </w:r>
    </w:p>
    <w:bookmarkEnd w:id="211"/>
    <w:bookmarkStart w:name="z35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коэффициенте использования рабочего времени 0,75, продолжительность эффективного рабочего времени составляет 360 минут от 480 минут 8 часового рабочего дня. </w:t>
      </w:r>
    </w:p>
    <w:bookmarkEnd w:id="212"/>
    <w:bookmarkStart w:name="z35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360:7= 51 </w:t>
      </w:r>
    </w:p>
    <w:bookmarkEnd w:id="213"/>
    <w:bookmarkStart w:name="z35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один лаборанта в смену должен принимать не менее 51 донора. </w:t>
      </w:r>
    </w:p>
    <w:bookmarkEnd w:id="214"/>
    <w:bookmarkStart w:name="z35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Штатные нормативы для административно-хозяйственного и общебольничного персонала организаций здравоохранения, оказывающих стационарную медицинскую помощь (далее - стационар), а также для медицинских организаций, предоставляющих помощь в амбулаторных условиях (далее – АПП) и организации скорой и неотложной медицинской помощи (СНМП)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 Штатные нормативы общебольничного персонала в организациях здравоохранения, врачей, СМР младшего и прочего персонала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медицинской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хирургической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больнице, имеющей не менее 200 коек хирургического профиля. При этом акушерские и гинекологические койки включаются в число коек хирургического цикла в том случае, если в штате больницы не установлена должность руководителя по акушерско-гинекологической помощи;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контролю качество услуг, по стратегическому развитию, по организационной методической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 или заместитель руководителя по сестринскому делу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каждой организации;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архива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коек, не менее 1 должности на стационар;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врачей-диетологов устанавливаются при наличии 150-400 взрослых коек - 0,5 должности; свыше 400 коек – 1 должность; 100-200 детских коек – 0,5 должности, свыше 200 – 1 должность;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диетических медицинских сестер устанавливаются из расчета 1 должность на 150 коек;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врачей стоматологов в стационарах для проведения санации ротовой полости устанавливаются из расчета 1 должность на 400 коек, в детских стационарах на 300 коек. Должности медицинских сестер и санитарок для стоматологического кабинета стационара устанавливаются соответственно должностям врачей стоматологов.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медицинского регистратора медицинского архива устанавливается из расчета 1 должность на 200 коек;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медицинского регистратора справочного бюро устанавливается 1 должность на 200 коек. При наличии более 200 коек устанавливается дополнительная 1 должность;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медицинского регистратора регистратуры поликлиники устанавливается из расчета 1 должность на 6 должностей врачей, ведущих амбулаторный прием;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санитарки-уборщицы устанавливается по мере необходимости, исходя из объҰма убираемых помещений, но не менее 1 штатной единицы на организацию.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 Штатный норматив по формированию здорового образа жизни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 профилактике здорового образа жизни или специалист-валеолог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25000 населения в организациях здравоохранения, оказывающие медицинскую помощь в амбулаторных условиях;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медицинскую организацию в организациях здравоохранения,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 брат по профилактике здорового образа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 в организациях здравоохранения, оказывающих стационарную помощь.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 Штатные нормативы организационно-методических отделов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500 тысяч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500 тысяч населения;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4. Отдел (кабинет) медицинской статистики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36 – 50 выбывших больных в сутки, но не менее одной должности в стационаре;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должности медицинских статистиков, но не менее одной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кабинетом медицинской статистики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стационаре.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5. Педагогический персонал медицинских организаций для детей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40 детей школьного и дошкольного возраста в противотуберкулезных отделениях, специализированных санаторно-оздоровительных и реабилитационных организациях (центрах), на 25 детей дошкольного возраста в противотуберкулезных отделениях для больных костно-суставным туберкулезом.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устанавливаются в штате противотуберкулезных больницах, специализированных санаторно-оздоровительных и реабилитационных организациях (центрах) в зависимости от числа классов и учебного плана. В классах предусматривается не менее 4 и не более 20 учащихся. При недостаточности контингентов детей для укомплектования классов могут быть организованы групповые занятия для учащихся.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учителей устанавливаются в штате противотуберкулезных больниц, в зависимости от количества классов для детей, больных туберкулезом, и учебного плана. В классах должно предусматриваться не менее 10 и не более 20 учащихся. При недостаточности контингентов детей, страдающих туберкулезом, для укомплектования класса могут быть организованы групповые занятия для учащихся.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учебной частью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стационаре на 200 коек устанавливается – 1 должность психолога и не менее 0,5 ставки в отделениях, в которых оказывается медико-социальная помощь.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социального работника устанавливается на 200 коек и не менее 0,5 ставки в отделениях, в которых оказывается медико-социальная помощь.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логопедов устанавливаются по нормативам логопедических кабинетов.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6. Штатные нормативы эпидемиологической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эпидемиолог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в стационаре на 100 коек.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инфекционного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 коек – 0,5 должности;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коек – 1 должность.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дезинфекторов устанавливаются в неинфекционных стационарах из расчета 1 должность: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работы стационарной дезустановки в районных больницах;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коек в городских, областных больницах и клиниках, в стационарах менее 100 коек указанный норматив не применяется;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хосписе, больнице сестринского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дезинфекторов устанавливаются в инфекционных стационарах из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100 коек – 0,5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коек из расчета 1 должность на каждые 120 коек, но не менее 1 должности.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7. Штатные нормативы службы/ отдела поддержки пациентов и контроля качества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эксперт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 в стационаре;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15000 прикрепленного населения в организациях ПМСП.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8. Штатные нормативы отдела менеджмента качества и безопасности пациентов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 в стационаре;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 в стационаре;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расширенной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коек в стационаре.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9. Штатные нормативы центрально - стерилизационной службы/ отделения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отделение;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стационарах из расчета: 1 круглосуточный пост на 100 хирургических коек и 150 терапевтических коек, но не менее 1 должности в медицинских организациях.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автоклава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стационарах из расчета не менее 1 должности в отделении в зависимости от объема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стационарах из расчета 1 должность</w:t>
            </w:r>
          </w:p>
        </w:tc>
      </w:tr>
    </w:tbl>
    <w:bookmarkStart w:name="z3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21"/>
    <w:bookmarkStart w:name="z3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*Дополнительные должности медицинских сестер и санитарок централизованного стерилизационного отделения организуются исходя из реального объема работы с учетом широкомасштабного применения одноразовых шприцев, систем для переливания крови и растворов, производительности аппаратуры для стерилизации конкретно на местах.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10. Штатные нормативы административного и прочего персонала организаций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Комплаенс-офицер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аудитор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организацию, более 1 должности по необходимости;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аудитор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по необходимости.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стратегии: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связи с общественностью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информационного обеспечения: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 от 500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1000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500 штатных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гражданской обороны и чрезвычайных ситуаций: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 от 500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500 штатных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отдел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 от 500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 до 500 штатных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делопроизводство: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 от 1500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делопроизводству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1000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развитию государственного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директора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управления человеческими ресурсами: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от 300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HR- менеджер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1000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кадровому делопроизводству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до 300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воинскому учету и бронированию военнообязанных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1000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экономического планирования и анализа: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от 300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от 200 штатных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бухгалтерского учета и финансовой отчетности: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более 1000 штатных единицы;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расчетного стола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200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товарно-материальным запасам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должности на организацию, оказывающие медицинскую помощь в амбулаторных условиях и 1 должность до 500 коек на организацию, оказывающие медицинскую помощь в стационарных условиях;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по основным средствам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должности на организацию, оказывающие медицинскую помощь в амбулаторных условиях и 1 должность до 500 коек на организацию, оказывающие медицинскую помощь в стационарных условиях, но не менее 0,5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от 500 штатных единиц;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до 300 штатных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Инженерно-хозяйственная служба/ отдел: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инженерно-хозяйственной службой/отдел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энергетик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 (при наличии не менее 50 единиц автотранспорта);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труда и технике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обслуживанию медицинского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медицинским газам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контрольно-измерительным приборам и автоматике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дорожного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организацию, при оказании скорой и неотложной медицинской помощи;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службы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каждые 500 коек;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медицинским газам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должность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 (при наличии не менее 10 единиц автотранспорта);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должности, в зависимости от объема убираемых помещений;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организацию, с возможным увеличением в зависимости от объема работ;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на организацию;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посудомойщик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необходимости, но не менее 1 должности;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каждую единицу автотранспорта;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(истопник)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круглосуточного поста.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