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d89" w14:textId="8688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2025 года № 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Лекарственные средства в рамках гарантированного объема бесплатной медицинской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L01XE08/L01EA03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Апалутамид, таблетки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Лекарственные средства в системе обязательного социального медицинского страхования для взрослых: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тяжелая степень,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