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9c81" w14:textId="81b9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1 декабря 2022 года № ҚР ДСМ-150 "Об утверждении перечня лекарственных средств, подлежащих ценовому регулированию для оптовой и розничной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июня 2025 года № 394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 декабря 2022 года № ҚР ДСМ-150 "Об утверждении перечня лекарственных средств, подлежащих ценовому регулированию для оптовой и розничной реализации" (зарегистрирован в Реестре государственной регистрации нормативных правовых актов под № 30944)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подлежащих ценовому регулированию для оптовой и розничной реализации, утвержденный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ҚР ДСМ-150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средств, подлежащих ценовому регулированию для оптовой и розничной реализации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Австрия; 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ЛП-№006134-РГ-KZ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Австрия; 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ЛП-№006583-РГ-KZ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Австрия; BSP Pharmaceuticals S.p.A., Италия; Лабкорп Эрли Девелопмент Лабораториз Лимитед, Соединенное Королевство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ЛП-№001849-ГП-KZ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Бринзоламид/тимолол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s.a. Alcon-Couvreur n.v.,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ЛП-№002179-ГП-KZ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АЗЕТГИЛ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BEXIMCO PHARMACEUTICALS LTD.,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азота, медицинский газ, сжатый 800 ppm (об./об.)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Messer Austria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Биотехнолоджес Инк.,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Акинзео®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Хелсинн Байрекс Фармасьютикалс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общество"Химико-фармацевтический комбинат"АКРИХИН" (АО"АКРИХИН"),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ЛП-№000150-ГП-KZ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ЛП-№000397-ГП-KZ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 Драг Деливери Солишэнс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Бисопролол/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Алхеми Медицина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&amp; Ко. КГ.,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"КРКА, д.д., Ново место",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Липосомальный лиофилизат для приготовления раствора для внутривенно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ЛП-№003121-РГ-KZ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ЛП-№005981-РГ-KZ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Бельгия; Лаборатории Безен Интернасьональ,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Антиполлин полынь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Бурли,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VAMFARMA S.R.L,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ЛП-№005580-РГ-KZ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Венгрия; 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ЛП-№004052-ГП-KZ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"АРПИМЕД",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ТРБ Фарма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Индакатерол+мометазон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С.А, Испания; Солвиас АГ, Швейцария; Фарманалитика С.А, Швейцария 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Resilience US, Inc,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Виталипид 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эмульсии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Бхд,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Хлормадинон/этинилэстрадиол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бюджетное научное учреждение"Федеральный научный центр исследований и разработки иммунобиологических препаратов им. М.П. Чумакова РАН" (ФГБНУ"ФНЦИРИП им. М.П. Чумакова РАН"),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бромид/фенотерол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ЛП-№001090-ГП-KZ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Бепотастин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Бианли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 с с е н Фармацевтика НВ,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интенс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Сульфаметаксазол,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ЛП-№007546-РГ-KZ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Триметоприм/сульфаметаксазол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Биспонса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Инотузумаб озогамицин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ЛП-№000413-ГП-KZ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общество"Научно-производственный центр"Борщаговский химико-фармацевтический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Брезтри™ Аэросфера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Dunkerque Production,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Венгрия; ГЕДЕОН РИХТЕР-РУС,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(вакцина для профилактики дифтерии, столбняка, коклюша (бесклеточная) адсорбированная жидкая (АбКДС))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дифтерии, столбняка, коклюша (бесклеточная)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Байолоджикалз, Франция; 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Вагинальные 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Олфа,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Германия; Берингер Ингельхайм Фарма ГмбХ и К о . К Г 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Варденафил-КРКА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Абемациклиб/абемациклиб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ПУЭРТО-РИКО; Элай Лилли энд Компани,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A.О., Румыня 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ЛП-№002347-ГП-KZ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Вилтепсо®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Вилтоларсен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ФУДЗИ ЯКУХИН Ко., Лтд. Тояма Фактори,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Ковекс,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(микронизированный), Этинилэстрадиол (микронизированный)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Аллерган Фармасьютикалз Айэрлэнд,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Франция; Фармация и Апджон Кампани ЭлЭлСи,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Dragenopharm Apotheker Püschl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ЛП-№002620-ГП-KZ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Биолоджичи Италия Лабораториз С. Р. 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ГЕРЦИТЕМ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УП"Минскинтеркапс",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 Бифорте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Афатиниба дималеат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ЛП-№000555-ГП-KZ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е к Фармасьютикал с д.д., Словения; Novartis Pharma Produktions G m b H 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Карнитина оротат, антитоксическая фракция экстракта печени, пиридоксина гидрохлорид, цианокобаламин, аденина гидрохлорид, рибофлавин, бифенилдиметилдикарбоксилат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ТОО"Абди Ибрахим Глобал Фарм", Казахстан; Celltrion Pharm. Inc.,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Абакавир/долутегравир/ламивудин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ЛП-№003159-РГ-KZ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Ламира-Фармакар,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A.О. Румыния; 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Швейцария; Сандоз С.Р.Л./Sandoz S.R.L.,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ЛП-№000251-ГП-KZ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ЛП-№002815-ГП-KZ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+ этинилэстрадиол + [кальция левомефолат] и кальция левомефолат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таблеток, покрытых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Дз-КАПС МАКСИМА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ЛП-№001213-ГП-KZ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 ООО"СЕРВЬЕ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ЛП-№000359-РГ-KZ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ЛП-№004143-РГ-KZ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ответственностью"Харьковское фармацевтическое предприятие"Здоровье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ответственностью"Фармацевтическая компания"Здоровье",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введения,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Дисакотим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Акотиамид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Синтаверс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и подкожного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Флуконазол/Флуконазол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 / Fareva Amboise,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ЛП-№002126-ГП-KZ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ЛП-№006294-РГ-KZ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эмтрицитабин и 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Астреа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SA,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 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NEURAXPHARM PHARMACEUTICALS, SL,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"Бурли",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Аннора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ЛП-№006406-РГ-KZ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ЛП-№000249-ГП-KZ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Лискате Фармасьютикал Сервисез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Aspen Bad Oldesloe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Завод С,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Золгенсма®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Онасемноген абепарвовек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Генные Терапии,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ФаРес®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Лавифарм 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Имджудо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Имджудо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"Биннофарм",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+ 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БЕЛЬГИЯ; ГлаксоСмитКляйн Байолоджикалз,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общество"Фармстандарт-Лексредства", (ОАО"Фармстандарт-Лексредства"),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Фармасьютицы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Венгрия; 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ЛП-№001866-ГП-KZ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Канума™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Себелипаза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z.o.o.,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Венгрия; 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ЛП-№002280-ГП-KZ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АС,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АБИОГЕН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РОКСАЛЛ Медисин Эспанья,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СЕН РЕМИ,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+ Симетикон + [Калия хлорид + Кислота лимонная + Натрия сульфат + Натрия хлорид + Натрия цитрат]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IDI FARMACEUTICI SRL,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ЛП-№000161-ГП-KZ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ПК"Фирма"КЫЗЫЛМАЙ",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Периндоприл/амлодипин/индапамид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"КРКА, д.д., Ново место",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инфузии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(Ответственный за содержимое капсулы и наполнение капсул),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(Ответственный за покрытие капсулы),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 е р в ь е Индастри, Франция; ООО" 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ЛП-№000306-ГП-KZ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КоронаВак, вакцина против COVID-19 (Vero Cell),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Лайф Сайанс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Pharmaceuticals Inc.,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Pharmaceuticals Inc.,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Германия; 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ЛП-№000141-ГП-KZ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ГмбХ/Pfizer Manufacturing Deutschland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ЛП-№002125-ГП-KZ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ЛП-№003309-ГП-KZ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Лаеннек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Джапан Био Продактс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Лтд.,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10/160/12.5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10/320/25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5/160/25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ЛП-№000776-РГ-KZ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Биофарм,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ЧАО"Фармацевтическая фирма"Дарница",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 ви Тик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Ливтенсити™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СТС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ООО"ФЗ"БИОФАРМА",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Амлодипин+Аторвастатин+Периндоприл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ООО"Изварино 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ООО"Харьковское фармацевтическое предприятие"Здоровье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ЛУНИЗОЛ–сановель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БИОФАРМА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ЛП-№007495-РГ-KZ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ЛП-№005035-РГ-KZ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Велпатасвир/софосбувир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ЛП-№004341-РГ-KZ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Дексаметазон/неомицин/полимиксин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 / s.a. Alcon-Couvreur n.v.,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ЛП-№002301-ГП-KZ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инъекций/инфузий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и таблеток вагинальных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AGIO®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БРУКС СТЕРИСАЙНС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и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фирмы"Дж.Б.Кемикалс энд Фармасьютикалс Лтд"),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Толперизон+[Лидокаин]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Венгрия; АО"ГЕДЕОН РИХТЕР-РУС", Россия;"ФармФирма"Сотекс",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Сантоника,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Милотарг®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 озогамицин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Фармасьютикал Дивижн оф Вайет Холдингз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Митикайд®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Мидостаурин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Лок-Бета Фармасьютикалс (I)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Solupharm Pharmazeutische Erzeugnisse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Wasserburger Arzneimittelwerk GmbH.,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Medinfar Manufacturing S.A.,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мышьяка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Фебра Пти Лтд,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ЗАО"ОХФК",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131 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пертехнетат 99m Tc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Фармапат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Берлин,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ЛП-№004023-ГП-KZ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НЕБУНТА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ЛП-№002998-РГ-KZ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Конъюгированная вакцина против менингококковой инфекции серогрупп А, С, W-135, Y*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ЛП-№002177-РГ-KZ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ЭНД ФАРМАСЬЮТИКАЛЗ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"Тернофарм",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ЛП-№003064-РГ-KZ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+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Новэкс®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Новэкс®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Новэкс®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 е р в ь е Индастри, Франция; ООО" 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 е р в ь е Индастри, Франция; ООО" 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Олфа,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Олфа,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ЛП-№000922-ГП-KZ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ЛП-№004594-ГП-KZ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 + Тенофовира алафенамид +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КАНАДА; 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ЛП-№000474-РГ-KZ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ООО"ФЗ"БИОФАРМА",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ЛП-№002616-ГП-KZ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Омега-3 кислот этиловые эфиры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ЛП-№000985-ГП-KZ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NAPROD LIFE SCIENCES PVT.​LTD.,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ЛП-№007602-РГ-KZ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Лиофилизейшн Сервисез оф Нью Инглэнд Инк.,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20/5/12.5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40/10/12.5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общество"Химико-фармацевтический комбинат"АКРИХИН" (АО"АКРИХИН"),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АО, по лицензии Дайчи Санкио Ко. Лтд,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Лтд.,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Лтд.,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аспарагинат+Магния аспарагинат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ВЕНГРИЯ; 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ЛП-№001760-ГП-KZ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Илак Санай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Пемброриа®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научное учреждение "Институт биоорганической химии Национальной академии наук Беларуси",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ТОО"Kelun-Kazpharm"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ПНЕВМОСИЛ, конъюгированная полисахаридная вакцина против пневмококковой инфекции (адсорбированная), 10-валентная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(вакцина пневмококковая полисахаридная конъюгированная инактивированная 20-валентная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 ООО"СЕРВЬЕ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ЛП-№000574-ГП-KZ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Приорикс-Тетра вакцина против кори, эпидемического паротита, краснухи и ветряной оспы,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в предварительно наполненном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Пролютекс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МБНПК"Цитомед",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ООО"Фармацевтический завод"БИОФАРМА",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инфильтрации и периневральной инъекции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M/s. The Madras Pharmaceuticals,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ВЕНГРИЯ; ГЕДЕОН РИХТЕР-РУС,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+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ЛП-№002495-РГ-KZ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 Кэнджин БиоФарма, ЛЛС, США; ДХЛ Сапплай Чейн (Нидерландс) Б.В., Нидерланды; Шайер Фармасьютикалс Айерленд Лимитед, Ирландия; Шайер Хьюман Дженетик Терапис, Инк,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ЛП-№001102-ГП-KZ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ЛП-№003330-ГП-KZ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ЛП-№004746-РГ-KZ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ЛП-№007987-РГ-KZ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вакцина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 (моновалентная человеческая живая аттенуированная вакцина жидкая для профилактики ротавирусной инфекции)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Ротарикс®, моновалентная человеческая живая аттенуированная вакцина жидкая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РотаТек, ротавирусная вакцина живая, оральная, пентавалентная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(1 % раствор лидокаина гидрохлорида 3.5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Австрия; Новартис Фармасьютика С.А., Испания; 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ЛП-№003529-РГ-KZ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Менарини-Фон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периферический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ООО"Рубикон",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Pfleger Arzneimittel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Спазмомен®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ППД Девелопмент, ЛП, Соединенные Штаты; Ренессанс Лейквуд ЛЛС, Соединенные Штаты; Янссен-Силаг Мануфэкчуринг, ЛЛС, Соединенные Штаты; Янссен Орто ЛЛС, Соединенные Штаты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LABORATUARI ILAC SAN. VE TIC. A.S.,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Italia,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Italia,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Italia,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Научно-производственная фирма МИКРОХИМ,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ЛП-№006515-РГ-KZ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ЛП-№006584-РГ-KZ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ЛП-№001723-ГП-KZ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Jiangsu Hengrui Pharmaceuticals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Интернэшнл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Тайрико™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Аллмед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Экcцелла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ЛП-№000625-ГП-KZ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 противоинфекционных препаратов,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Шига компании "Сантен Фармасьютикалз Ко., Лтд",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 -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Корза Медикал Дистрибьюшн ГмбХ, Австрийское подразделение,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Корза Медикал Дистрибьюшн ГмбХ, Австрийское подразделение,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Корза Медикал Дистрибьюшн ГмбХ, Австрийское подразделение,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Венгрия; АО"ГЕДЕОН РИХТЕР-РУС",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ЛП-№001220-ГП-KZ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ЛП-№000860-ГП-KZ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внутривенного введения,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Ламивудин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ЛП-№000843-ГП-KZ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Ltd (trading as Glaxo Wellcome Operations), Соединенное Королевство; Glaxo Wellcome,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ЛП-№000857-РГ-KZ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ООО"ФЗ"БИОФАРМА",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ЛП-№001968-ГП-KZ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Иодид натрия ТироТоп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(131I)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Институт Изотопов,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Фармасьютикалс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ТОО"ВИВА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ЛП-№006671-РГ-KZ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СА Стерил Оперейшенс (Пти) Лтд,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ответственностью"Харьковское фармацевтическое предприятие"Здоровье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в комплекте с растворителем – бактериостатической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Прайвит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Амлодипин+Индапамид+Периндоприл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(Ирландия) Индастриз Лтд", Ирландия; ООО 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ЛП-№002311-ГП-KZ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Троделви®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Сацитузумаб говитекан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БиЭсПи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Вольфратсгаузен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Pfizer Ireland Pharmaceuticals,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ЛП-№007750-РГ-KZ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ЛП-№006417-РГ-KZ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ЛП-№007600-РГ-KZ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Genzyme Ireland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Фаттиодол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Этиодированное масло (этиловые эфиры йодированных жирных кислот масла семян мака)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Dongkook Pharmaceutical Co., Ltd.,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ЛП-№003216-РГ-KZ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Флю-М (Вакцина гриппозная инактивированная расщепленная)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общество"Фармстандарт-Лексредства", (ОАО"Фармстандарт-Лексредства"),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общество"Фармстандарт-Лексредства", (ОАО"Фармстандарт-Лексредства"),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общество"Фармстандарт-Лексредства", (ОАО"Фармстандарт-Лексредства"),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ООО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Фтордезоксиглюкоза, 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предприятие"Больница Медицинского центра Управления Делами Президента Республики Казахстан" на праве хозяйственного ведения.,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ЛП-№000199-ГП-KZ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Олфа,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Биофарма Корпорейшн,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ХЕТРОКАР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вакцина против гепатита А (диплоидная клетка человека),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ПАО"Галичфарм",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вакцина против вируса папилломы человека бивалентная (типы 16, 18), рекомбинантная,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ЦЕРВИКОН®-ДИМ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ООО"Артлайф",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 PARENTERALS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ЛП-№007860-РГ-KZ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Janssen-Cilag S.p.A.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ЛП-№005252-РГ-KZ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лизиноприл + 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ОАО"Гедеон Рихтер", Венгрия , АО"ГЕДЕОН РИХТЕР -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Эксэмптия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"ПСК 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Проталикс Лтд., Израиль; Фармация и Апджон Кампани ЭлЭлСи, Соединенные Штаты; Пфайзер Ирландия Фармасьютикалс, Ирландия; РССЛ Ридинг Сайентифик Сервисиз Лимитэд, Соединенное Королевство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ЛП-№005374-РГ-KZ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Ирландия; 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ЛП-№006142-РГ-KZ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ЭМПАЗОКС-L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Линаглиптин/эмпаглифлозин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"Синтез",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ЛП-№007800-РГ-KZ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"QPharma AB",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Энженла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Энженла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Энхерту®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дерукстекан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Baxter Oncology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 Pharmaceutical Services Inc.,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ЛП-№002002-ГП-KZ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Редди`с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ЛП-№006691-РГ-KZ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/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Дросперинон/эстетрол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Германия; 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АО"Нобел Алматинская Фармацевтическая Фабрика",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ТОО"DOSFARM",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ЭлДжи Кем.,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общество"Борисовский завод медицинских препаратов" (ОАО"БЗМП"),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Medinfar Manufacturing S.A.,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