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d5a8" w14:textId="ac5d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приказов Министра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июня 2025 года № 380.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приказы Министра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принятия настоящего направление его копию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2025 года № 380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5 августа 2019 года № 429 "Об утверждении квалификационных требований к административным государственным должностям корпуса "Б" заместителей Председателя Комитета контроля качества и безопасности товаров и услуг Министерства здравоохранения Республики Казахстан, руководителей территориальных подразделений и их заместителей";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мая 2020 года № 273 "О внесении изменений и дополнений в приказ исполняющего обязанности Министра здравоохранения Республики Казахстан от 5 августа 2019 года № 429 "Об утверждении квалификационных требований к административным государственным должностям корпуса "Б" заместителей Председателя Комитета контроля качества и безопасности товаров и услуг Министерства здравоохранения Республики Казахстан, руководителей территориальных подразделений и их заместителей";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ноября 2020 года № 734 "Об утверждении квалификационных требований к административным государственным должностям корпуса "Б";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8 августа 2022 года № 672 "О внесении изменения в приказ Министра здравоохранения Республики Казахстан от 17 ноября 2020 года № 734 "Об утверждении квалификационных требований к административным государственным должностям корпуса "Б";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мая 2023 года № 292 "О внесении изменения в приказ Министра здравоохранения Республики Казахстан от 17 ноября 2020 года № 734 "Об утверждении квалификационных требований к административным государственным должностям корпуса "Б".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