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88cb" w14:textId="61988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и изменения в приказ Министра здравоохранения Республики Казахстан от 9 ноября 2024 года № 777 "Об утверждении квалификационных требований к административным государственным должностям корпуса "Б" руководителей территориальных подразделений Комитета медицинского и фармацевтического контроля Министерства здравоохранения Республики Казахстан и их заместителей"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мая 2025 года № 341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9 ноября 2024 года № 777 "Об утверждении квалификационных требований к административным государственным должностям корпуса "Б" руководителей территориальных подразделений Комитета медицинского и фармацевтического контроля Министерства здравоохранения Республики Казахстан и их заместителей" внести следующие дополнение и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приказ дополнить пунктом 1-1 следующего содержания: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Комитету медицинского и фармацевтического контроля Министерства здравоохранения Республики в течение пяти рабочих дней со дня принятия настоящего приказа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приказа изложить в следующей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Настоящий приказ вводится в действие со дня его первого официального опубликования и распространяется на правоотношения, возникшие с 24 апреля 2024 года.".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здравоохранения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