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f880" w14:textId="c07f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27 сентября 2024 года № 681 "Об утверждении Положения о научно-техническом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апреля 2025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сентября 2024 года № 681 "Об утверждении Положения о научно-техническом совете"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рассмотрение проектов научно-исследовательских, научно-технических и опытно-конструкторских работ в области здравоохранения.";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подпунктами 4) и 5)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рассматривает и согласовывает стратегические и программные документы подведомственных научных организаций;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области здравоохранения.";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Секретарь, являющийся должностным лицом рабочего органа НТС, осуществляет: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сбор материалов, направляемых членам НТС за 5 (пять) рабочих дней до проведения заседания.".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нормативных-правовых актов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опубликования.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