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d56b0" w14:textId="bdd56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здравоохранения Республики Казахстан от 29 января 2020 года № 43 "О внесении изменения в приказ Министра здравоохранения Республики Казахстан от 8 мая 2019 года № 207 "Об утверждении положений республиканского государственного учреждения "Комитет контроля качества и безопасности товаров и услуг Министерства здравоохранения Республики Казахстан" и его территориальных подразделений"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9 апреля 2025 года № 235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29 января 2020 года № 43 "О внесении изменения в приказ Министра здравоохранения Республики Казахстан от 8 мая 2019 года № 207 "Об утверждении положений республиканского государственного учреждения "Комитет контроля качества и безопасности товаров и услуг Министерства здравоохранения Республики Казахстан" и его территориальных подразделений".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санитарно-эпидемиологического контроля Министерства здравоохранения Республики Казахстан в порядке, установленном законодательством Республики Казахстан,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календарных дней со дня принятия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 возложить на курирующего вице-министра здравоохранения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