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1de6" w14:textId="14a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медицинского и фармацевтического контроля Министерства здравоохранения Республики Казахстан от 4 апреля 2025 года № 194-НҚ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медицинского и фармацевтического контроля Министерства здравоохранения Республики Казахстан от 12 августа 2022 года № 317-НҚ "Об утверждении квалификационных требований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работы Комитета медицинского и фармацевтического контроля Министерства здравоохранения Республики в течение пяти рабочих дней со дня принятия настоящего приказа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медицинского и фармацевтического контроля Министерства здравоохранения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фармацевтического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