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2a24" w14:textId="5c22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декабря 2025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оплата которых осуществляется по клинико-затратным группам,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тарифам дополнить строкой, порядковый номер 30-1,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1,1020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оплата которых осуществляется по клинико- затратным группам с учетом уровня сложности пролеченного случая по акушерско-гинекологическому профилю,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указанным тарифам дополнить строкой, порядковый номер 30-1,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1,1020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оплата которых осуществляется по клинико-затратным группам с учетом уровня сложности пролеченного случая по неонатологическому профилю,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указанным тарифам дополнить строкой, порядковый номер 30-1,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1,1020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указанным тарифам дополнить строкой, порядковый номер 30-1,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1,1472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тарифах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оплата которых осуществляется при оказании первичной медико-санитарной помощи, утвержденных приложением 8 к указанному приказу: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тарифам дополнить строкой, порядковый номер 30-1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1,1472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помощи, оплата которых осуществляется по клинико- затратным группам с учетом уровня сложности пролеченного случая с новообразованиями, за исключением больных со злокачественными новообразованиями лимфоидной и кроветворной ткани,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указанным тарифам дополнить строкой, порядковый номер 30-1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1,1020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системе обязательного социального медицинского страхования, оплата которых осуществляется по медицинской реабилитации за один койко-день,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указанным тарифам дополнить строкой, порядковый номер 20-1,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1,2044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подушевой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станций скорой медицинской помощи в рамках гарантированного объема бесплатной медицинской помощи,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помощи, оплата которых осуществляется по паллиативной медицинской помощи за один койко-день,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тарифам: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1,0576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помощи, оплата которых осуществляется станциям скорой (экстренной) медицинской помощи за один вызов,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тарифам: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помощи, оплата которых осуществляется за один выезд мобильной бригады паллиативной медицинской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тарифам: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1,0576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оплата которых осуществляется по клинико-затратным группам для приемных отделений медицинских организаций, оказывающих медицинскую помощь в стационарных условиях,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тарифам дополнить строкой, порядковый номер 30-1, следующего содержания: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1,1020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подписания, подлежит официальному опубликованию и распространяется на правоотношения, возникшие с 1 июля 2025 года, за исключением абзаца двадцать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распространяется на правоотношения, возникшие с 1 августа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ДСМ-170/2020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норматив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станций скорой медицинской помощи в рамках гарантированного объема бесплатной медицинской помощи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360,27</w:t>
            </w: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Поправочные коэффициенты к подушевому нормативу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станций скорой медицинской помощи в рамках гарантированного объема бесплатной медицинской помощи, на одного жителя в месяц согласно приложениям к подушевому нормативу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станции скорой медицинской помощи в рамках гарантированного объема бесплатной медицинской помощи.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подушевому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автотранспортом,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для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учета продолжительности отопительного сезона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городов/районов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городов/районов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Область Жетісу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Жетисайский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подушевому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автотранспортом,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для станции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подушевому нормативу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станции скорой медицинской помощи в рамках гарантированного объема бесплатной медицинской помощи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областей,городов республиканского значения и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плотности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надбавок за работу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коэффициенты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подушевому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автотранспортом,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для станции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регионов,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Урджарский район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Аральский район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 Каменогорск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*Экологические коэффициенты применимы к районам (городам) согласно законам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граждан, пострадавших вследствие экологического бедствия в Приаралье"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граждан, пострадавших вследствие ядерных испытаний на Семипалатинском испытательном ядерном полигоне"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