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c778" w14:textId="b34c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4 сентября 2021 года № ҚР ДСМ-96 "Об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декабря 2025 года № 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2021 года № ҚР ДСМ-96 "Об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24253)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международное непатентованное наименование лекарственного средства в рамках гарантированного объема бесплатной медицинской помощи и (или) в системе обязательного социального медицинского страхования,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364,05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бутылка/ контейнер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651,28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90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37,12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144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21,61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146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15,52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173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203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4%, 2,0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88,28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217, 218 и 219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77,52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строку, порядковый номер 224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94,16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261 и 262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полипропиленовый контейнер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полипропиленовый контейнер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3112,69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284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43,63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323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мл/порошок лиофилизированный для приготовления раствора для внутривенного введения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18268,13</w:t>
            </w: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329 и 330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100мг/5мл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30,33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номер, 368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50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3401,52</w:t>
            </w:r>
          </w:p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377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введения, 100 мг, биосимиляр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104455,97</w:t>
            </w:r>
          </w:p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391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2734,95</w:t>
            </w:r>
          </w:p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393, 394 и 395 изложить в следующей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5923,33</w:t>
            </w:r>
          </w:p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405 изложить в следующей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88,34</w:t>
            </w:r>
          </w:p>
        </w:tc>
      </w:tr>
    </w:tbl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442 изложить в следующей редакции: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100,91</w:t>
            </w:r>
          </w:p>
        </w:tc>
      </w:tr>
    </w:tbl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454 изложить в следующей редакции: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87,43</w:t>
            </w:r>
          </w:p>
        </w:tc>
      </w:tr>
    </w:tbl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530 и 531 изложить в следующей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</w:t>
            </w:r>
          </w:p>
        </w:tc>
      </w:tr>
    </w:tbl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553 и 554 изложить в следующей редакции: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/ контейнер/ 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/ контейнер/ 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1087,45</w:t>
            </w:r>
          </w:p>
        </w:tc>
      </w:tr>
    </w:tbl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572 изложить в следующей редакции: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в ампулах 400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897,29</w:t>
            </w:r>
          </w:p>
        </w:tc>
      </w:tr>
    </w:tbl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строку, порядковый номер 578 изложить в следующей редакции: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48,96</w:t>
            </w:r>
          </w:p>
        </w:tc>
      </w:tr>
    </w:tbl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602 и 603 изложить в следующей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контейнер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21,89</w:t>
            </w:r>
          </w:p>
        </w:tc>
      </w:tr>
    </w:tbl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621 и 622 изложить в следующей редакции: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101,53</w:t>
            </w:r>
          </w:p>
        </w:tc>
      </w:tr>
    </w:tbl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628 изложить в следующей редакции: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156,35</w:t>
            </w:r>
          </w:p>
        </w:tc>
      </w:tr>
    </w:tbl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строку, порядковый номер 634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(панкреатин)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31,08</w:t>
            </w:r>
          </w:p>
        </w:tc>
      </w:tr>
    </w:tbl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653 изложить в следующей редакции: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70,12</w:t>
            </w:r>
          </w:p>
        </w:tc>
      </w:tr>
    </w:tbl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684 изложить в следующей редакции: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27,35</w:t>
            </w:r>
          </w:p>
        </w:tc>
      </w:tr>
    </w:tbl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720 изложить в следующей редакции: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84,15</w:t>
            </w:r>
          </w:p>
        </w:tc>
      </w:tr>
    </w:tbl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строку, порядковый номер 725 изложить в следующей редакции: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/ 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717,00</w:t>
            </w:r>
          </w:p>
        </w:tc>
      </w:tr>
    </w:tbl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727 изложить в следующей редакции: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13,60</w:t>
            </w:r>
          </w:p>
        </w:tc>
      </w:tr>
    </w:tbl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746 изложить в следующей редакции: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46,82</w:t>
            </w:r>
          </w:p>
        </w:tc>
      </w:tr>
    </w:tbl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770 изложить в следующей редакции: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125,14</w:t>
            </w:r>
          </w:p>
        </w:tc>
      </w:tr>
    </w:tbl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817 изложить в следующей редакции: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2144,36</w:t>
            </w:r>
          </w:p>
        </w:tc>
      </w:tr>
    </w:tbl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820 изложить в следующей редакции: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2576,00</w:t>
            </w:r>
          </w:p>
        </w:tc>
      </w:tr>
    </w:tbl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999 изложить в следующей редакции: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42,93</w:t>
            </w:r>
          </w:p>
        </w:tc>
      </w:tr>
    </w:tbl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строку, порядковый номер 1022 изложить в следующей редакции: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303,61</w:t>
            </w:r>
          </w:p>
        </w:tc>
      </w:tr>
    </w:tbl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1045 изложить в следующей редакции: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6575,73</w:t>
            </w:r>
          </w:p>
        </w:tc>
      </w:tr>
    </w:tbl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1111 изложить в следующей редакции: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</w:tbl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1121, 1122, 1123, 1124, 1125 и 1126 следующего содержания: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21 479,34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21 577,99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203,58</w:t>
            </w:r>
          </w:p>
        </w:tc>
      </w:tr>
    </w:tbl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203 и 204 изложить в следующей редакции: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система состоит из катетера (трубки) длиной 23 дюйма (около 60 см), проксимального коннектора катетера, периферической втулки, которая включает в себя съемную вводную иглу и встроенную мягкую канюлю (6мм) из политетрафторэтилена. Конфигурация патентованного коннектора катетера инфузионной системы Парадигм Квик-сет разработана для стыкового соединения с коннектором резервуара Парадигм Резервуар. Конец коннектора катетера, совместимый с коннектором резервуара, присоединяется к резервуару при повороте его по часовой стрелке на 1/4 оборота с "щелчком и блокировкой" ("snap and lock"). Игла коннектора катетера используется для прокола перегородки резервуара. Встроенная канюля 25 калибра вводится в подкожную ткань съемной вводной иглой из нержавеющей стали 27 калибра. Встроенная канюля представлена длиной 6мм. Клейкая накладка защищает втулку и подкожную канюлю, а также линию инфузии. Инфузионная система имеет функцию отсоединения, блокировку коннектора по принципу "нажать и повернуть", состоящего из внешней и внутренней деталей. Съемная вводная игла встроена во внутреннюю часть. Внутренний коннектор с встроенной канюлей закрывается внешним коннектором. Съемная вводная игла вводится через самозакупоривающуюся мембрану внутреннего коннектора, проходит через внутреннюю полость встроенной мягкой канюли и выходит с другой стороны встроенной мягкой канюли. Дополнительно поставляется деталь внешнего коннектора (заглушка). Внутренний диаметр трубки 0,38мм; Внешний диаметр трубки 1,5мм; Длина трубки 23 дюйма (60 см); Количество полостей одна; Форма полости круглая; Конфигурация кончика ПТФЭ катетер над иглой; Внутренний диаметр катетера 0,39мм; Внешний диаметр катетера 0,52мм; Длина катетера 6мм; Кончик катетера Скошенный 15 до 30 градусов.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система состоит из катетера (трубки) длиной 23 дюйма (около 60 см), проксимального коннектора катетера, периферической втулки, которая включает в себя съемную вводную иглу и встроенную мягкую канюлю (9мм) из политетрафторэтилена. Конфигурация патентованного коннектора катетера инфузионной системы Парадигм Квик-сет разработана для стыкового соединения с коннектором резервуара Парадигм Резервуар. Конец коннектора катетера, совместимый с коннектором резервуара, присоединяется к резервуару при повороте его по часовой стрелке на 1/4 оборота с "щелчком и блокировкой" ("snap and lock"). Игла коннектора катетера используется для прокола перегородки резервуара. Встроенная канюля 25 калибра вводится в подкожную ткань съемной вводной иглой из нержавеющей стали 27 калибра. Встроенная канюля представлена длиной 9мм. Клейкая накладка защищает втулку и подкожную канюлю, а также линию инфузии. Инфузионная система имеет функцию отсоединения, блокировку коннектора по принципу "нажать и повернуть", состоящего из внешней и внутренней деталей. Съемная вводная игла встроена во внутреннюю часть. Внутренний коннектор с встроенной канюлей закрывается внешним коннектором. Съемная вводная игла вводится через самозакупоривающуюся мембрану внутреннего коннектора, проходит через внутреннюю полость встроенной мягкой канюли и выходит с другой стороны встроенной мягкой канюли. Дополнительно поставляется деталь внешнего коннектора (заглушка). Внутренний диаметр трубки 0,38мм; Внешний диаметр трубки 1,5мм; Длина трубки 23 дюйма (60 см); Количество полостей одна; Форма полости круглая; Конфигурация кончика ПТФЭ катетер над иглой; Внутренний диаметр катетера 0,39мм; Внешний диаметр катетера 0,52мм; Длина катетера 9мм; Кончик катетера Скошенный 15 до 30 градусов.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4559,35</w:t>
            </w:r>
          </w:p>
        </w:tc>
      </w:tr>
    </w:tbl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638 и 639 изложить в следующей редакции: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 инсулиновой помпе №10 (Резервуар объемом 1,8 мл + Инфузионный набор длина канюли 6 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12 наборов предоставляется одна помпа бесплатно для всех вновь выявленных пациентов и пациентов с помпами вышедшими из строя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 инсулиновой помпе №10 (Резервуар объемом 3 мл + Инфузионный набор длина канюли 9 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12 наборов предоставляется одна помпа бесплатно для всех вновь выявленных пациентов и пациентов с помпами вышедшими из строя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58446,20</w:t>
            </w:r>
          </w:p>
        </w:tc>
      </w:tr>
    </w:tbl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порядке, установленном законодательством Республики Казахстан обеспечить: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