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1098" w14:textId="0d41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декабря 2025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23886)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торговое наименование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страхования, утвержденные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142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754,36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183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полипропиленовый 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651,28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221, 222 и 223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42,60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260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37,12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458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507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6 535,93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514 и 515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5923,33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520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11 316,62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779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878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мг/100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57 461,61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883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20 880,30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906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46,69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номер, 940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479,28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969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внутривенного введения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125 824,38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1079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100,91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1102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156,35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1119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87,43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1315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1541, 1542, 1543, 1544, 1545 и 1546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</w:t>
            </w: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1659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125,14</w:t>
            </w: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1752 изложить в следующей редакции: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48,00</w:t>
            </w: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1789 изложить в следующей редакции: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мг/100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57 461,61</w:t>
            </w:r>
          </w:p>
        </w:tc>
      </w:tr>
    </w:tbl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1811 изложить в следующей редакции: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372,65</w:t>
            </w:r>
          </w:p>
        </w:tc>
      </w:tr>
    </w:tbl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1813 изложить в следующей редакции: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372,65</w:t>
            </w:r>
          </w:p>
        </w:tc>
      </w:tr>
    </w:tbl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1834 изложить в следующей редакции: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116,78</w:t>
            </w:r>
          </w:p>
        </w:tc>
      </w:tr>
    </w:tbl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1888 изложить в следующей редакции: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46,82</w:t>
            </w:r>
          </w:p>
        </w:tc>
      </w:tr>
    </w:tbl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2070 изложить в следующей редакции: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3 401,52</w:t>
            </w:r>
          </w:p>
        </w:tc>
      </w:tr>
    </w:tbl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2099 изложить в следующей редакции: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2 144,36</w:t>
            </w:r>
          </w:p>
        </w:tc>
      </w:tr>
    </w:tbl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2127, 2128 и 2129 изложить в следующей редакции: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мг,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 мг, 1.03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34 717,64</w:t>
            </w:r>
          </w:p>
        </w:tc>
      </w:tr>
    </w:tbl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2330 изложить в следующей редакции: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120мг/5мл,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717,00</w:t>
            </w:r>
          </w:p>
        </w:tc>
      </w:tr>
    </w:tbl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2421 изложить в следующей редакции: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6 535,93</w:t>
            </w:r>
          </w:p>
        </w:tc>
      </w:tr>
    </w:tbl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2523 изложить в следующей редакции: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897,29</w:t>
            </w:r>
          </w:p>
        </w:tc>
      </w:tr>
    </w:tbl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2843 изложить в следующей редакции: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6575,73</w:t>
            </w:r>
          </w:p>
        </w:tc>
      </w:tr>
    </w:tbl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2680 изложить в следующей редакции: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46,28</w:t>
            </w:r>
          </w:p>
        </w:tc>
      </w:tr>
    </w:tbl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2924, 2925, 2926, 2927, 2928, 2929, 2930, 2931, 2932 и 2933 следующего содержания: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2,4%, 5мл,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40 %,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мг/мл,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3,5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</w:tr>
    </w:tbl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торговое наименование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страхования, утвержденные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460 и 461 изложить в следующей редакции: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MiniMed, модель ММТ-332А объемом 3 мл №10, стерильный, однократного применения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Pезервуар "Medtronic MiniMed Paradigm Reservoir", модель ММТ-332А, объемом 3 мл - стерильный, однократного применения предназначен для подкожного введения медикаментов, включая инсулин, из инфузионных помп с использованием инфузионных наборов серии Парадигм. Описание: Pезервуар "Medtronic MiniMed Paradigm Reservoir" предназначен для непрерывного подкожного введения инсулина из "Инсулиновой помпы и системы постоянного мониторинга глюкозы "Medtronic MiniMed Paradigm REAL-Time" с использованием инфузионных систем семейства Paradigm торговой марки "Medtronic MiniMed". Резервуар представляет собой пластиковый контейнер для лекарственного средства, поставляется в стерильной упаковке и состоит из полого резервуара из полипропилена объемом 3 мл, с шагом деления 0.2 мл, подвижного поршня и съемной защиты синего цвета особой конструкции, соединенной с иглой. Подвижный шток поршня на наружном конце поршня предназначен для наполнения резервуара. Съемная защита, содержащая иглу из нержавеющей стали, соединяется с дистальным концом резервуара. Один конец иглы съемной защиты прокалывает перегородку на дистальном конце резервуара. Другой конец иглы находится в углублении, ниже края съемной защиты. Технические характеристики: Материал полипропилен, совместимый с медикаментами; Объем 3 мл (модель ММТ-332А); Калибр иглы съемной защиты 26; Конфигурация кончика иглы скошенная; Прозрачность резервуара прозрачный. Упаковка: картонная коробка. Срок хранения: 3 года. Условия хранения: Хранить в сухом месте при температуре не выше +30°С.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MiniMed, модель ММТ-332А объемом 3 мл, стерильный, однократного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РК-ИМН-5№006471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MiniMed, модель ММТ-326А объемом 1,8 мл № 10, стерильный, однократного применения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Pезервуар "Medtronic MiniMed Paradigm Reservoir", модель ММТ-326А, объемом 1,8 мл - стерильный, однократного применения предназначен для подкожного введения медикаментов, включая инсулин, из инфузионных помп с использованием инфузионных наборов серии Парадигм. Описание: Pезервуар "Medtronic MiniMed Paradigm Reservoir" предназначен для непрерывного подкожного введения инсулина из "Инсулиновой помпы и системы постоянного мониторинга глюкозы "Medtronic MiniMed Paradigm REAL-Time" с использованием инфузионных систем семейства Paradigm торговой марки "Medtronic MiniMed". Резервуар представляет собой пластиковый контейнер для лекарственного средства, поставляется в стерильной упаковке и состоит из полого резервуара из полипропилена объемом 1,8 мл, с шагом деления 0.2 мл, подвижного поршня и съемной защиты синего цвета особой конструкции, соединенной с иглой. Подвижный шток поршня на наружном конце поршня предназначен для наполнения резервуара. Съемная защита, содержащая иглу из нержавеющей стали, соединяется с дистальным концом резервуара. Один конец иглы съемной защиты прокалывает перегородку на дистальном конце резервуара. Другой конец иглы находится в углублении, ниже края съемной защиты. Технические характеристики: Материал полипропилен, совместимый с медикаментами; Объем 1,8 мл (модель ММТ-326А); Калибр иглы съемной защиты 26; Конфигурация кончика иглы скошенная; Прозрачность резервуара прозрачный. Упаковка: картонная коробка. Срок хранения: 3 года. Условия хранения: Хранить в сухом месте при температуре не выше +30°С.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MiniMed, модель ММТ-326А объемом 1,8 мл, стерильный, однократного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РК-ИМН-5№006471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1289,29</w:t>
            </w:r>
          </w:p>
        </w:tc>
      </w:tr>
    </w:tbl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2279 изложить в следующей редакции: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и инструментов фельдшерский для медицинской помощи на дому "НИИ-ФП-"Кмт"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 упаковке предприятия-изготовителя должен храниться в закрытом помещении при температуре от минус 40 до плюс 50 С и относительной влажности воздуха 80 процентов. Воздух не должен содержать примесей, вызывающих коррозию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и инструментов фельдшерский для медицинской помощи на дому "НИИ-ФП-"Кмт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РК-ИМН-5№019394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18 684 87,50</w:t>
            </w:r>
          </w:p>
        </w:tc>
      </w:tr>
    </w:tbl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2296 изложить в следующей редакции: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инфузионная MiniMed™ Quick-Set™, модель ММТ-396А, ММТ-397А, ММТ-398А, ММТ-399А, стерильная, однократного применения, в упаковке №10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инфузионная MiniMed™ Quick-Set™ предназначена для подкожной инфузии инсулина из резервуара "Medtronic MiniMed Paradigm Reservoir" инсулиновой помпы "Инсулиновая помпа и система постоянного мониторинга глюкозы "Medtronic MiniMed Paradigm REAL-Time"". Описание: Инфузионная система состоит из катетера (трубки) длиной 23 дюйма (около 60 см) или 43 дюйма (около 110 см), проксимального коннектора катетера, периферической втулки, которая включает в себя съемную вводную иглу и встроенную мягкую канюлю (6мм или 9мм) из политетрафторэтилена. Конфигурация патентованного коннектора катетера инфузионной системы Quick-Set разработана для стыкового соединения с коннектором резервуара "Medtronic MiniMed Paradigm Reservoir". Конец коннектора катетера, совместимый с коннектором резервуара, присоединяется к резервуару при повороте его по часовой стрелке на 1/4 оборота с "щелчком и блокировкой" ("snap and lock").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стали 27 калибра. Встроенная канюля представлена длиной как 6мм, так и 9мм.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"нажать и повернуть", состоящего из внешней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Комбинация из двух длин катетера и подкожной канюли дает четыре модели устройства: ММТ-396А 43 дюйма (110 см) - 9мм; ММТ-397А - 23 дюйма (60 см) - 9мм; ММТ-398А - 43 дюйма (110 см) - 6мм; ММТ-399А - 23 дюйма (60 см) - 6мм. Внутренний диаметр трубки 0,38мм; Внешний диаметр трубки 1,5мм; Длина трубки 23 дюйма (60 см); 43 дюйма (110 см);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6мм, 9мм; Кончик катетера Скошенный 15 до 30 градусов.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инфузионная MiniMed™ Quick-Set™, модель ММТ-397А, стерильная, однократного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РК-ИМН-5№021857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4554,69</w:t>
            </w:r>
          </w:p>
        </w:tc>
      </w:tr>
    </w:tbl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2332 изложить в следующей редакции: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инфузионная MiniMed™ Quick-Set™, модель ММТ-396А, ММТ-397А, ММТ-398А, ММТ-399А, стерильная, однократного применения, в упаковке №10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инфузионная MiniMed™ Quick-Set™ предназначена для подкожной инфузии инсулина из резервуара "Medtronic MiniMed Paradigm Reservoir" инсулиновой помпы "Инсулиновая помпа и система постоянного мониторинга глюкозы "Medtronic MiniMed Paradigm REAL-Time"". Описание: Инфузионная система состоит из катетера (трубки) длиной 23 дюйма (около 60 см) или 43 дюйма (около 110 см), проксимального коннектора катетера, периферической втулки, которая включает в себя съемную вводную иглу и встроенную мягкую канюлю (6мм или 9мм) из политетрафторэтилена. Конфигурация патентованного коннектора катетера инфузионной системы Quick-Set разработана для стыкового соединения с коннектором резервуара "Medtronic MiniMed Paradigm Reservoir". Конец коннектора катетера, совместимый с коннектором резервуара, присоединяется к резервуару при повороте его по часовой стрелке на 1/4 оборота с "щелчком и блокировкой" ("snap and lock").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стали 27 калибра. Встроенная канюля представлена длиной как 6мм, так и 9мм.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"нажать и повернуть", состоящего из внешней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Комбинация из двух длин катетера и подкожной канюли дает четыре модели устройства: ММТ-396А 43 дюйма (110 см) - 9мм; ММТ-397А - 23 дюйма (60 см) - 9мм; ММТ-398А - 43 дюйма (110 см) - 6мм; ММТ-399А - 23 дюйма (60 см) - 6мм. Внутренний диаметр трубки 0,38мм; Внешний диаметр трубки 1,5мм; Длина трубки 23 дюйма (60 см); 43 дюйма (110 см);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6мм, 9мм; Кончик катетера Скошенный 15 до 30 градусов.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инфузионная MiniMed™ Quick-Set™, модель ММТ-399А, стерильная, однократного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РК-ИМН-5№021857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4559,35</w:t>
            </w:r>
          </w:p>
        </w:tc>
      </w:tr>
    </w:tbl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порядке, установленном законодательством Республики Казахстан обеспечить: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0" w:id="1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