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dfda" w14:textId="0c5d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ноября 2025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 (зарегистрирован в Реестре государственной регистрации нормативных правовых актов под № 24078)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закупаемых у единого дистрибьютора, утвержденным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1231 и 1232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4"/>
        <w:gridCol w:w="5447"/>
        <w:gridCol w:w="489"/>
        <w:gridCol w:w="2940"/>
        <w:gridCol w:w="490"/>
      </w:tblGrid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