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28f7" w14:textId="fd32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8 октября 2020 года № 644 "Об утверждении положений республиканского государственного учреждения "Комитет санитарно-эпидемиологического контроля Министерства здравоохранения Республики Казахстан" и его территориальных подразделений"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7 ноября 2025 года № 139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октября 2020 года № 644 "Об утверждении положений республиканского государственного учреждения "Комитет санитарно-эпидемиологического контроля Министерства здравоохранения Республики Казахстан" и его территориальных подразделений"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 – 010000, Республика Казахстан, город Астана, район Байконыр, проспект Абая, здание № 47.".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порядке, установленном законодательством Республики Казахстан,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