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7ab1" w14:textId="9327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состояний, угрожающих жизни в экстренной форме, включенных в специализированную медицинскую помощь в стационарных условиях, для лиц, не являющихся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ноября 2025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с 01.01.2027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"О здоровье народа и системе здравоохранения"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состояний, угрожающих жизни в экстренной форме, включенных в специализированную медицинскую помощь в стационарных условиях, для лиц, не являющихся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стационара, согласно приложению к настоящему приказу.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с 1 января 2027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138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состояний и диагнозов, угрожающих жизни в экстренной форме, включенных в специализированную медицинскую помощь в стационарных условиях, для лиц, не являющихся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 заболевания (острый коронарный синдром, инфаркт, инсульт)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(тяжелые переломы, черепно-мозговые травмы, проникающие 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недостаточность (закупорка дыхательных путей инородным телом, тяжелые формы пневмонии)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боль в животе (признаки аппендицита, кишечной непроходимости, перфорации)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 (тяжелая анафилаксия)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 (тяжелые отравления химическими веществами, наркотиками или тяжелые инфекционные заболевания)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(острые психозы, суицидальные мысли или попытки суицида)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Эндокринные кризы (гипергликемическая или гипогликемическая кома, тиреотоксический криз)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состояния, требующие интенсивной терапии и круглосуточного наблюдения, которые угрожают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предъявлении любых жалоб беременных и родильниц до 42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МКБ 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заключительный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энтерит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септицемия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кишечные инфекции, вызванные Escherichia coli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Ботулизм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пищевые отравления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пищевое отравление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печени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легкого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или молниеносный мелиоидоз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от укуса крыс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Erysipelothrix (эризипелотрикс)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от кошачьих царапин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Листериозная септицемия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столбняк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Streptococcus pneumonie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Стрептококковая септицемия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Staphylococcus aureus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 уточненным стафилококком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неуточненным стафилококком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Haemophilus influenzae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анаэробами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другими грамотрицательными микроорганизмами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септицемия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гангрена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 без пневмонии [лихорадка Понтиак]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токсического шока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возвратный тиф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менингиты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менингитом (G02.0*)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энцефалитом (G05.1*)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пневмонией (J17.1*)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другими осложнениями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опоясывающий лишай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вызванные вирусом обезьяньей оспы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с кишечными осложнениями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с комой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B25.0†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пневмонит (J17.1*)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B25.1†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гепатит (K77.0*)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B25.2†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панкреатит (K87.1*)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других органов и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стронгилоидоз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 крови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Микседематозная кома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Тиреоидный криз или кома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комой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кетоацидозом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комой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кетоацидозом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комой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кетоацидозом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комой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кетоацидозом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комой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кетоацидозом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Недиабетическая гипогликемическая кома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Аддисонов криз (адреналовый криз)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вилочковой железы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белково-энергетическая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объема жидкости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Гипокалиемия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 менингит (бактериальный менингит, вызванный Haemophilus influenzae (гемофилус инфлуенза)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менингит (бактериальный менингит, вызванный Pneumococcus (пневмококкус)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Стрептококовый менингит (бактериальный менингит, вызванный Streptococcus (стрептококкус)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менингит (бактериальный менингит, вызванный Staphylococcus) (стафилококкус)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бактериями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вирусных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микозах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других уточненных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Непиогенный менингит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менингит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уточненными возбудителями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диссеминированный энцефалит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Внутрипозвоночный абсцесс и гранулема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Экстрадуральный и субдуральный абсцесс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[парциальная]идиопатическая эпилепсия и эпилептические синдромы с судорожными припадками с фокальным началом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[парциальная]симптоматическая эпилепсия и эпилептические синдромы с простыми парциальными припадками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[парциальная]симптоматическая эпилепсия и эпилептические синдромы с комплексными парциальными судорожными припадками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идиопатическая эпилепсия и эпилептические синдромы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эпилептические синдромы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grand mal (судорожных припадков)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petit mal (малых припадков)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парциальный эпилептический статус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эпилептический статус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Мигренозный статус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сонной артерии (полушарный)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транзиторные церебральные ишемические атаки и связанные с ними синдромы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церебральная ишемическая атака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гидроцефалия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энцефалопатия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Аноксическое поражение головного мозга,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спинного мозга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спинного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спинного мозга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воспаление глазницы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роговицы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иридоциклит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сетчатки с разрывом сетчатки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Серозная отслойка сетчатки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сетчатки без отслойки сетчатки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Тракционная отслойка сетчатки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отслойки сетчатки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ретинальная артериальная окклюзия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артериальные окклюзии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сосудистые окклюзии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стекловидное тело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эндофтальмит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наружного 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и дислокация слуховых косточек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 с недостаточностью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Гипертонический криз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с документально подтвержденным спазмом (вариантная 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 (с подъемом и без подъема ST)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передней стенки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нижней стенки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другой уточненной локализации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сердечной стенки без гемоперикарда как текущее осложнение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сухожильной хорды как текущее осложнение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сосочковой мышцы как текущее осложнение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предсердия, ушка предсердия и желудочка как текущее осложнение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осложнения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Коронарный тромбоз, не приводящий к инфаркту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острой ишемической болезни сердца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ишемическая болезнь сердца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Тромбоэмболия легочной артерии (ТЭЛА)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с упоминанием об остром легочном сердце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без упоминания об остром легочном сердце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легочно-сердечной недостаточности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Легочно-сердечная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неспецифический идиопатический перикардит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перикардита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перикардит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Гемоперикард,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Перикардиальный выпот (невоспалительный)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Тампонада сердца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перикарда неуточненные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инфекционный эндокардит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эндокардит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(клапанный) стеноз (неревматический)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(клапанный) стеноз с недостаточностью (неревматический)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миокардит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миокардит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острого миокардита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миокардит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гипертрофическая кардиомиопатия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[атриовентрикулярная] блокада полная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блокада сердца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преждевременного возбуждения [аномалии атриовентрикулярного возбуждения]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проводимости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с успешным восстановлением сердечной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Внезапная сердечная смерть, так описанная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остановка, неуточненная (Асистолия)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желудочковая аритмия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Наджелудочковая тахикардия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Желудочковая тахикардия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предсердий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желудочков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левожелудочковая недостаточность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каротидного синуса и бифуркации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 соединительной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задней соединительной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 артерий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 артерии неуточненной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(острое) (нетравматическое)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Нетравматическое экстрадуральное кровоизлияние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кровоизлияние (нетравматическое)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 артерий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 артерий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прецеребральных артерий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мозговых артерий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мозга, непиогенный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 уточненный как кровоизлияние или инфаркт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базилярной артерии,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других прецеребральных артерий,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другой артерии мозга,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Негнойный тромбоз внутричерепной венозной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сосудов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Цереброваскулярная болезнь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аорты (любой части)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части аорты разорванная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брюшной аорты разорванная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брюшной аорты без упоминания о разрыве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и брюшной аорты разорванная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разорванная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без упоминания о разрыве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позвоночной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других уточненных артерий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брюшной аорты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и неуточненных отделов аорты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конечностей неуточненных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подвздошной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артерий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неуточненных артерий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и соединительнотканная дисплазия артерий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компрессии чревного ствола брюшной аорты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артерий и артериол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глубоких сосудов нижних конечностей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нижних конечностей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локализаций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портальной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 мигрирующий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полой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почечной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уточненных вен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неуточненной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с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вен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Абсцесс, фурункул и карбункул носа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Перитонзиллярный абсцесс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гортани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гортани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абсцесс глотки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острой респираторной инфекцией нижних дыхательных путей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Астматический статус [status asthmaticus]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отек, вызванный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пищей и рвотными массами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вдыханием масел и эссенций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другими твердыми веществами и жидкостями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легочные проявления, вызванные излучением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интерстициальные легочные нарушения, вызванные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респираторного расстройства [дистресса] у взрослого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Гангрена и некроз легкого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с пневмонией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без пневмонии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средостения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с фистулой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без фистулы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пневмоторакс напряжения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спонтанный пневмоторакс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пневмоторакс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Гемоторакс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под собственно голосовым аппаратом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респираторная [дыхательная] недостаточность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Легочной коллапс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легкого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слюнной железы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и абсцесс области 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пищевода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пищевода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Желудочно-пищеводный разрывно-геморрагический синдром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с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с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хроническая или неуточненная с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хроническая или неуточненная с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хроническая или неуточненная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с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с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или неуточненная с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или неуточненная с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или неуточненная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с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с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или неуточненная с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или неуточненная с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или неуточненная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геморрагический гастрит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Пилороспазм,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генерализованным перитонитом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местным перитонитом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иной или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аппендицита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гангреной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гангреной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без непроходимости, или гангрены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гангреной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гангреной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без непроходимости, или гангрены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гангреной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гангреной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Инцизионная грыжа без непроходимости и гангрены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гангреной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гангреной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гангреной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сосудистые болезни кишечника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Паралитический илеус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Инвагинация кишечника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Заворот кишок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Илеус, вызванный желчным камнем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закрытия просвета кишечника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сращения (спайки) с непроходимостью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кишечная непроходимость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с прободением и абсцессом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с прободением и абсцессом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с прободением и абсцессом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с прободением и абсцессом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[заднепроходной] абсцесс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абсцесс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абсцесс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Ишиоректальный абсцесс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кишечника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кишечника (нетравматическое)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Перианальный венозный тромбоз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перитонит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перитонита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Перитонит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брюшины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печеночным некрозом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 подострая 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печени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с острым холециститом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пузыря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пузыря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протока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протока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идиопатический панкреатит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билиарный панкреатит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панкреатит, вызванный алкоголем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панкреатит, вызванный лекарствами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панкреатит неуточненный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Кровавая рвота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шеи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конечности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пальцев кисти и стопы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отделов конечностей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туловища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локализаций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туловища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эпидермальный некролиз [Лайелла]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гематогенный остеомиелит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другие изменения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неуточненное изменение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тубулоинтерстициальный нефрит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лоханочно-мочеточникового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со стриктурой мочеточника,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почки и мочеточника камнем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Пионефроз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уропатия и рефлюкс-уропатия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нефропатия,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почки и околопочечной клетчатки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почечная недостаточность с тубулярным некрозом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острым кортикальным некрозом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медуллярным некрозом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острая почечная недостаточность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мочеточника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почек с камнями мочеточника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уретре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нижних отделах мочевых путей неуточненные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колика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Обтурация шейки мочевого пузыря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стриктура уретры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уретры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предстательной железы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Инфицированное гидроцеле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Перекручивание яичка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Орхит, эпидидимит и эпидидимо-орхит с абсцессом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тазовый перитонит у женщин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тазовый перитонит у женщин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Тазовый перитонит у женщин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Перекручивание яичника, ножки яичника и маточной трубы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Гематометра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кровотечения из матки и влагалища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Аномальное маточное и влагалищное кровотечение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почечная недостаточность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Трубная беременность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внематочной беременности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Внематочная беременность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классический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частичный и неполный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Погибшее плодное яйцо и непузырный занос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Несостоявшийся выкидыш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с другими или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аборт. Полный или неуточненный абоpт,осложнившийся инфекцией половых путей и тазовых оpганов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с другими или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неуточненный. Полный или неуточненный абоpт, осложнившийся длительным или чpезмеpным кpовотечением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 с другими или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половых путей и тазовых органов, вызванная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Эмболия, вызванная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недостаточность, вызванная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ранние сроки беременности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средней тяжести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преэклампсия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HELLP синдром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во время беременности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родах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послеродовом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неуточненная по срокам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матери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Угрожающий аборт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ранние сроки беременности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Чрезмерная или тяжелая рвота беременных с нарушениями обмена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печени во время беременности, родов и в послеродовом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анестезии в период беременности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 с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с нарушением свертываемости крови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преждевременная отслойка плаценты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с нарушением свертываемости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дородовое кровотечение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слабость родовой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слабость родовой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слабости родовой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во время 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изменениями частоты сердечных сокращений плода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выходом мекония в амниотическую жидкость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изменениями частоты сердечных сокращений плода с выходом мекония в амниотическую жидкость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до начала 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во время 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третьем периоде 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раннем послеродовом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или вторичное послеродовое кровотечение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Послеродовая(ой) коагуляционный дефект, афибриногенемия, фибринолиз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плаценты без кровотечения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матери во время родов или после родов и родоразрешения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родов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сепсис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церебральных вен в послеродовом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и состояния, осложняющие беременность, деторождение и послеродовой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гипертензивными расстройствами у матери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болезнью почек и мочевых путей у матери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инфекционными и паразитарными болезнями у матери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хроническими болезнями системы кровообращения и дыхания у матери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расстройствами питания у матери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травмой у матери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проведением хирургического вмешательства у матери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медицинскими процедурами у матери,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состояниями матери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 матери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истмико-цервикальной недостаточностью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преждевременным разрывом плодных оболочек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олигогидрамнионом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полигидрамнионом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внематочной беременностью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многоплодной беременностью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смертью матери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неправильным предлежанием плода перед родами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болезнями матери, осложняющими беременность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состояниями, осложняющими беременность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предлежанием плаценты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осложнениями, связанными с отделением плаценты и кровотечением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и другими морфологическими и функциональными аномалиями плаценты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синдромом плацентарной трансфузии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выпадением пуповины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видами сдавления пуповины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и неуточненными состояниями пуповины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хориоамнионитом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аномалиями хориона и амниона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при родовой травме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желудочек мозга при родовой травме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при родовой травме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мозжечкового намета при родовой травме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разрывы и кровоизлияния при родовой травме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Внутричерепные разрывы и кровоизлияния при родовой травме неуточненные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 при родовой травме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мозга при родовой травме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поражения мозга при родовой травме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родовые травмы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до начала 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асфиксия при рождении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умеренная асфиксия при рождении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асфиксия при рождении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дыхательного расстройства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тахипноэ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дыхательные расстройства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Дыхательное расстройство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врожденная пневмония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хламидиями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стафилококком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стрептококком группы B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кишечной палочкой [Escherichia coli]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Pseudomonas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бактериальными агентами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возбудителями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мекония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амниотической жидкости и слизи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крови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молока и срыгиваемой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аспирационные синдромы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аспирационный синдром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эмфизема, возникшая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Пневмоторакс, возникший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Пневмомедиастинум, возникший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Пневмоперикард, возникший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интерстициальной эмфиземой,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Трахеобронхиальное кровотечение, возникшее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легочное кровотечение, возникшее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легочные кровотечения,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кровотечения, возникшие в перинатальном периоде, неуточненные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Вильсона-Микити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болезни органов дыхания,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хронические болезни органов дыхания,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ателектаз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ателектаз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Приступы цианоза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апноэ во время сна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апноэ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недостаточность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состояния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 нарушение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у новорожденных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ритма сердца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фетальное кровообращение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ишемия миокарда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сердечно-сосудистые нарушения,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Сердечно-сосудистое нарушение, возникшее в перинатальном периоде,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цитомегаловирусная инфекция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инфекция, вызванная вирусом простого герпеса [herpes simplex]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вирусный гепатит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вирусные инфекции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вирусная болезнь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стрептококком группы B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стрептококками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золотистым стафилококком [Staphylococcus aureus]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стафилококками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кишечной палочкой [Escherichia coli]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анаэробными микроорганизмами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бактериальными агентами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сепсис новорожденного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туберкулез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токсоплазмоз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(диссеминированный) листериоз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малярия, вызванная Plasmodium falciparum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малярия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инфекционная и паразитарная болезнь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Омфалит новорожденного с небольшим кровотечением или без него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инфекционный мастит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 и дакриоцистит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Внутриамниотическая инфекция плода,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мочевых путей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кожных покровов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инфекция, специфичная для перинатального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специфичная для перинатального периода,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предлежащего сосуда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разорванной пуповины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плаценты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другого однояйцевого близнеца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в кровеносное русло матери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у плода из перерезанного конца пуповины при однояйцевой двойне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форма кровопотери у плода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Кровопотеря у плода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кровотечение из пуповины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кровотечение из пуповины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пуповины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(нетравматическое) кровоизлияние 1-ой степени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(нетравматическое) кровоизлияние 2-ой степени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(нетравматическое) кровоизлияние 3-ей и 4-ой степени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внутрижелудочковое (нетравматическое) кровоизлияние у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(нетравматическое) у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(нетравматическое) кровоизлияние у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мозжечок и заднюю черепную ямку (нетравматическое) у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(нетравматические) кровоизлияния у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(нетравматическое) кровоизлияние у плода и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прямой кишки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надпочечник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кожу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влагалища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кровотечения у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Неонатальное кровотечение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Резус-изоиммунизация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AB0-изоиммунизация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гемолитической болезни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плода и новорожденного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 у новорожденного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энтероколит у плода и новорожденного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кишечника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неонатального перитонита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плода по неуточненной причине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почечная недостаточность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аортального клапана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Брадикардия,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 (обморок, коллапс)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Кардиогенный шок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основания черепа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отек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травма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Очаговая травма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Эпидуральное кровоизлияние (травматическое)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субарахноидальное кровоизлияние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с продолжительным коматозным состоянием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травмы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черепа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гортань и трахею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глотку и шейную часть пищевода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сонной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позвоночной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наружной яремной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внутренней яремной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шеи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шеи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шеи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гортани и трахеи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шеи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шеи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шеи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Западающая грудная клетка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грудного отдела аорты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верхней полой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легочных кровеносных сосудов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межреберных кровеносных сосудов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грудного отдела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грудного отдела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грудного отдела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с кровоизлиянием в сердечную сумку [гемоперикард]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сердца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пневмоторакс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гемоторакс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гемопневмоторакс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легкого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органов грудной полости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других уточненных органов грудной полости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органа грудной полости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Раздавленная грудная клетка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части грудной клетки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грудной клетки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подвздошной кости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пояснично-крестцового отдела позвоночника и костей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и неуточненных частей пояснично-крестцового отдела позвоночника и костей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брюшной части аорты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нижней полой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чревной или брыжеечной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воротной или селезеночной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кровеносных сосудов почки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подвздошных кровеносных сосудов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неутчоненного кровеносного сосуда на уровне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селезенки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печени или желчного пузыря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поджелудочной железы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желудка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тонкого кишечника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ободочной кишки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прямой кишки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внутрибрюшных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внутрибрюшных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внутрибрюшного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тазовых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тазовых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тазового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наружных половых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и неуточненных частей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наружных половых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другой и неуточненной части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 внутрибрюшного(ых) и тазового(ых) органа(органов)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травмы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 и таза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или плечевой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поверхностных вен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плечевого сустава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плечевым и локтевым суставами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плечевого пояса и плеча на неуточненном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плечевого пояса и плеча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предплечья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предплечья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вены на уровне предплечья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предплечья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предплечья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предплечья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предплечья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локтевого сустава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локтевым и лучезапястным суставами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предплечья на неуточненном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на уровне запястья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запястья и кисти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запястья и кисти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Подвертельный перелом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бедра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тазобедренного сустава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тазобедренным и коленным суставами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области тазобедренного сустава и бедра на неуточненном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подколенной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большеберцовой (передней)(задней)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малоберцовой артерии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голени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малой подкожной вены на уровне голени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подколенной вены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голени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голени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голени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коленного сустава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коленным и голеностопным суставами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голени на неуточненном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стопы на уровне голеностопного сустава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головы и шеи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верхних конечностей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неуточненные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суставов, захватывающие область головы и шеи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грудной клетки,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головы и шеи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области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живота, нижней части спины, таза и конечностей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размозжения нескольких областей тела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размозжения неуточненные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кистей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одной руки в сочетании с ампутацией другой руки на любом уровне, кроме кисти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рук на любом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стоп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одной стопы в сочетании с ампутацией другой ноги на любом уровне, кроме стопы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нижних конечностей на любом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и нижней конечностей, любая комбинация [любых уровней]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ампутации, захватывающие другие области тела в разных комбинациях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травматические ампутации неуточненные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головного мозга и черепных нервов в сочетании с травмами спинного мозга и других нервов на уровне шеи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и спинного мозга с вовлечением нескольких других областей тела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с вовлечением нескольких областей тела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кровеносных сосудов с вовлечением нескольких областей тела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мышц и сухожилий с вовлечением нескольких областей тела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органов грудной клетки в сочетании с травмами органов брюшной полости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с вовлечением нескольких областей тела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неуточненные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спинного мозга на неуточненном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туловища на неуточненном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и травматическая ампутация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эмболия (травматическая)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эмболия (травматическая)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шок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галогенпроизводных алифатических и ароматических углеводородов неуточненных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разъедающих органических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едких кислот и кислотоподобных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едких щелочей и щелочеподобных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разъедающих веществ неуточненных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мыл и детергентов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окиси углерода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хлора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сероводорода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газов, дымов и паров неуточненных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фосфорорганических и карбаматных инсектицидов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инсектицидов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гербицидов и фунгицидов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пестицидов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пестицидов неуточненных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и солнечный удар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эффекты воздействия низкой температуры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низкой температуры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Асфиксия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T74.8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жестокого обращения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молнией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 и несмертельное погружение в воду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электрического тока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вызванный патологической реакцией на пищу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 неуточненный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Ангионевротический 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вторичное или рецидивирующее кровотечение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раневая инфекция, не класифицированная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ишемия мышцы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подкожная эмфизема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инфузией, трансфузией и лечебной инъекцией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 гематома, осложняющие процедуру,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краев операционной раны,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суставным протезом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кости конечности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другие кости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внутреними ортопедическими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эндопротезированием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внутренним фиксирующим устройством (любой локализации)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ампутационной культи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осложнения ампутационной культи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обусловленный патологической реакцией на адекватно назначенное и правильно примененное лекарственное средство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реакция на лекарственное средство или медикаменты неуточненная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хирургических и терапевтических вмешательств, не классифицированные в других рубриках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— код основной болезни. Главный код в системе двойного кодирования, содержит информацию основной генерализованной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— факультативный код. Дополнительный код в системе двойного кодирования, содержит информацию о проявлении основной генерализованной болезни в отдельном органе или области тела.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