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b2851" w14:textId="e0b28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30 ноября 2020 года № ҚР ДСМ-220/2020 "Об утверждении перечня продукции и эпидемически значимых объектов, подлежащих государственному контролю и надзору в сфере санитарно-эпидемиологического благополучия населения"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3 ноября 2025 года № 133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ноября 2020 года № ҚР ДСМ-220/2020 "Об утверждении перечня продукции и эпидемически значимых объектов, подлежащих государственному контролю и надзору в сфере санитарно-эпидемиологического благополучия населения" (зарегистрирован в Реестре государственной регистрации нормативных правовых актов под № 12710)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продукции и эпидемически значимых объектов, подлежащих государственному контролю и надзору в сфере санитарно-эпидемиологического благополучия населения,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29) </w:t>
      </w:r>
      <w:r>
        <w:rPr>
          <w:rFonts w:ascii="Times New Roman"/>
          <w:b w:val="false"/>
          <w:i w:val="false"/>
          <w:color w:val="000000"/>
          <w:sz w:val="28"/>
        </w:rPr>
        <w:t>пункта 3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"29) виды деятельности, относящиеся к 1 по 2 классам опасности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11 января 2022 года № ҚР ДСМ-2 "Об утверждении Санитарных правил "Санитарно-эпидемиологические требования к санитарно-защитным зонам объектов, являющихся объектами воздействия на среду обитания и здоровье человека" (зарегистрирован в Реестре государственной регистрации нормативных правовых актов под № 26447) (далее – приказ № ҚР ДСМ-2); стационарные передающие радиотехнические объекты (средства связи, радиосвязи, радиовещания, телевидения, радиолокации и радиоподавления) с радиочастотным диапазоном от 30 килоГерц (далее – кГц) до 300 ГигаГерц (далее – ГГц), размещенные в селитебной территории населенных пунктов, за исключением радиорелейных станций, стационарных (базовых) станций сотовой связи, стационарных (земных) станций спутниковой связи, средств сухопутной подвижной радиосвязи, средств морской, речной и воздушной подвижной радиосвязи, размещенных на подвижных объектах;";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"28) виды деятельности, относящиеся к 3-5 классам опасности согласно приказу ҚР ДСМ-2; стационарные передающие радиотехнические объекты (средства связи, радиосвязи, радиовещания, телевидения, радиолокации и радиоподавления) с радиочастотным диапазоном от 30 кГц до 300 ГГц, размещенные на зданиях и сооружениях промышленного назначения (вне селитебной территории населенных пунктов); радиорелейные станции, стационарные (базовые) станции сотовой связи, стационарные (земные) станции спутниковой связи, средства сухопутной подвижной радиосвязи, средства морской, речной и воздушной подвижной радиосвязи, размещенные на подвижных объектах;".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санитарно-эпидемиологического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со дня принятия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искусственного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интеллекта и цифрового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bookmarkStart w:name="z18" w:id="11"/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