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636d" w14:textId="0716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октября 2025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63-2)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 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120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планирования объемов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на основе потребности населения (далее – Методика) разработана в соответствии с подпунктом 63-2)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Методики является повышение эффективности и прозрачности при планировании объемов медицинской помощи в рамках гарантированного объема бесплатной медицинской помощи (далее – ГОБМП) и медицинской помощи в системе обязательного социального медицинского страхования (далее – ОСМС) на основе применения единых стандартизированных подходов участниками процесса планирования.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определяет методы и инструменты расчетов по видам, формам и условиям предоставления медицинской помощи в рамках ГОБМП и в системе ОСМС в соответствии с действующими стандартами в области здравоохранения.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Последовательность этапов планирования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21844) (далее – приказ ҚР ДСМ-290/2020).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 на обследование населения по поводу ВИЧ-инфекции – стоимость услуг в рамках ГОБМП в расчете на одного обратившегося по поводу обследования на ВИЧ-инфекцию;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 на одно лицо, зараженное ВИЧ-инфекцией – стоимость комплекса медико-социальных услуг лицам, зараженным ВИЧ-инфекцией, в рамках ГОБМП в расчете на одно лицо, зараженное ВИЧ-инфекцией, формируемая на основе клинических протоколов;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комплексный подушевой норматив на оказание услуг в рамках ГОБМП сельскому населению (далее – КПН на сельское население) – стоимость комплекса услуг в рамках ГОБМП в расчете на одного сельского жителя, зарегистрированного в информационной системе "Регистр прикрепленного населения" (далее – ИС "РПН"),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"Электронный регистр диспансерных больных" (далее – ИС "ЭРДБ") – единая информационная система своевременного выявления, постоянного наблюдения и оздоровления диспансерных больных;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подсистема "Регистр наркологических больных" информационной системы "Электронный регистр диспансерных больных" (далее – подсистема "РНБ") – единая информационная система электронной регистрации, учета, обработки и хранения данных больных с психическими и поведенческими расстройствами, вызванных употреблением психоактивных веществ;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подсистема "Регистр психических больных" информационной системы "Электронный регистр диспансерных больных" (далее – подсистема "РПБ") – единая информационная система электронной регистрации, учета, обработки и хранения данных больных с психическими и поведенческими расстройствами;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подсистема "Национальный регистр больных туберкулезом" информационной системы "Электронный регистр диспансерных больных" (далее – подсистема "НРБТ") – единая информационная система электронной регистрации, учета, обработки и хранения данных больных туберкулезом;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тариф на одно лицо из ключевых групп населения, обратившееся в дружественный кабинет – стоимость комплекса медицинских услуг в рамках ГОБМП в расчете на одно лицо из ключевых групп населения, обратившееся в дружественный кабинет;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высокотехнологичная медицинская услуга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медицинская реабилитация – комплекс медицинских услуг, направленных на сохранение, частичное или полное восстановление нарушенных и (или) утраченных функций организма пациента;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медико-социальная помощь –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субъект здравоохранения, оказывающий первичную медико-санитарную помощь (далее – субъект ПМСП) – субъект здравоохранения, оказывающий первичную медико-санитарную помощь в рамках ГОБМП и (или) в системе ОСМС, прикрепленному населению, зарегистрированному в портале "РПН";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комплексный подушевой норматив на оказание первичной медико-санитарной помощи (далее – КПН ПМСП) – стоимость комплекса услуг ПМСП в рамках ГОБМП на одного прикрепленного человека, зарегистрированного в ИС "РПН" к субъекту здравоохранения ПМСП, состоящая из гарантированного компонента КПН ПМСП и стимулирующего компонента КПН ПМСП;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"Электронный регистр онкологических больных" (далее – ИС "ЭРОБ") – единая информационная система электронной регистрации, учета, обработки и хранения данных больных с онкологической патологией;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комплексный тариф на одного больного центра психического здоровья – стоимость комплекса медико-социальных услуг больным центров психического здоровья, в рамках ГОБМП в расчете на одного больного, зарегистрированного в подсистеме РПБ и подсистеме РНБ ИС "ЭРДБ";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республиканские организации здравоохранения – организации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скрининговые исследования –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специализированная медицинская помощь в стационарозамещающих условиях – форма предоставления доврачебной, специализированной медицинской помощи, в том числе с применением высокотехнологичных медицинских услуг,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специализированная медицинская помощь в стационарных условиях – медицинская помощь, оказываемая профильными специалистами и предусматривающая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 на вторичном и третичном уровнях оказания медицинской помощи;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стоматологическая помощь – комплекс медицинских услуг, оказываемый пациентам со стоматологическими заболеваниями, включающий диагностику, лечение, профилактику и медицинскую реабилитацию;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тариф – стоимость единицы медицинской услуги или комплекса медицинских услуг, рассчитанная с учетом поправочных коэффициентов, при оказании медицинской помощи в рамках ГОБМП и (или) в системе ОСМС;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койко-день – день, проведенный больным в условиях стационара;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комплексный тариф на одного больного туберкулезом – стоимость комплекса медико-социальных услуг больным туберкулезом в рамках ГОБМП в расчете на одного больного туберкулезом, зарегистрированного в подсистеме Национальный регистр больных туберкулезом.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Этапы планирования объемов медицинской помощи в рамках ГОБМП и медицинской помощи в системе ОСМС на основе потребности населения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первом этапе планирования объемов медицинской помощи в рамках ГОБМП и медицинской помощи в системе ОСМС на основе потребности населения (далее – планирование) проводится анализ половозрастной структуры прикрепленного населения по данным информационной системы "Регистр прикрепленного населения" по Республике Казахстан, а также в разрезе административно-территориальных единиц.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Дополнительно используются данные демографического прогноза, формируемого на основе статистических форм Бюро национальной статистики Агентства по стратегическому планированию и реформам.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Демографический прогноз учитывает половозрастной коэффициент смертности в разрезе регионов, фертильности, рождаемости в разрезе категории возрастов и регионов, а также коэффициент внешней и внутренней миграции в разрезе регионов.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Выходными данными являются детальные данные о численности населения в разрезе пола, возраста, региона.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втором этапе планирования проводится анализ заболеваемости по классам заболеваний в возрастных группах за прошедшие периоды и расчеты прогнозной заболеваемости.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анализа и прогноза заболеваемости используется отчетная форма 15 "Отчет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наблюдением",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на основе данных информационных систем Министерства здравоохранения Республики Казахстан, а также данных ведомственной статистической отчетности.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Третий этап планирования включает сбор, обработку и анализ фактического потребления медицинских услуг за предыдущие периоды (три года) в разрезе возраста, пола, заболеваний по видам, формам и условиям предоставления медицинской помощи с использованием информационных систем.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Четвертый (заключительный) этап включает формирование объемов прогнозной потребности населения с учетом данных демографической структуры, заболеваемости в разрезе половозрастной структуры, фактической частоты потребления медицинской помощи в разрезе пола и возраста с учетом стандартов в области здравоохранения, а также региональных особенностей.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Методы и инструменты расчетов планирования объемов медицинской помощи на основе потребности населения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Методы и инструменты расчетов применяются по видам, формам и условиям ее оказания,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использовании методов и инструментов расчета учитываются особенности видов/форм медицинской помощи, единицы объема для учета, а также методы оплаты.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формулах расчетов предусмотрены механизмы для межрегионального выравнивания и равномерного распределения объемов.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Заключительные положения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разработке методик и инструментов расчета использованы методы статистического анализа, нормирования при использовании стандартов в области здравоохранения, а также методы экономико-математического моделирования.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Методика является инструментом для расчетов объемов медицинской помощи и применяется при определении прогнозной потребности населения в объемах по видам, формам и условиям ее оказания.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скорой медицинской помощи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тарифа подушевого норматива региона с учетом поправочных коэффициентов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21 декабря 2020 года № ҚР ДСМ-309/2020 "Об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21858).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тарифа подушевого норматива региона для планирования объемов скорой медицинской помощи рассчитывается по формуле: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ПН*(ПВК+(КП-1) *(КС-1) *(КО-1) *(ЭК-1)) *РК,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– подушевой норматив;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ПВК – половозрастной коэффициент;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 плотности населения;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коэффициент учета надбавок за работу в сельской местности;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– коэффициент учета продолжительности отопительного сезона;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 – экологические коэффициенты;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региональные коэффициенты;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подушевого норматива и поправочные коэффициенты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планируемого бюджета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скорой медицинской помощи региона рассчитывается на среднегодовую численность населения согласно демографического прогноза по формуле: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БР=T*Н*12,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подушевого норматива региона;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среднегодовая численность населения согласно демографического прогноза*.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*демографический прогноз в соответствии с Регламентом проведения актуарных расчетов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скорой медицинской помощи по Республике Казахстан рассчитывается согласно формуле: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БК=∑ БР,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 – планируемый бюджет скорой медицинской помощи региона.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первичной медико-санитарной помощи (далее – ПМСП)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на услуги ПМСП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комплексного подушевого норматива (далее – КПН) района/города/областного центра/столицы осуществляется согласно формуле: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КПН=БКПН*(ПВК+(КП-1)+(КС-1)+(КО-1)+(ЭК-1)),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БКПН – базовый комплексный подушевой норматив;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ПВК – половозрастной коэффициент;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коэффициент плотности населения;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коэффициент учета надбавок за работу в сельской местности;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– коэффициент учета продолжительности отопительного сезона;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 – экологические коэффициенты;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базового КПН и поправочные коэффициенты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планируемого бюджета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ПМСП района/города/областного центра/столицы рассчитывается на среднегодовую численность населения согласно демографического прогноза по формуле: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БР=КПН*Н*12,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комплексный подушевой норматив района/города/областного центра/столицы;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среднегодовая численность населения согласно демографического прогноза*.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*демографический прогноз в соответствии с Регламентом проведения актуарных расчетов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ПМСП по Республике Казахстан рассчитывается согласно формуле: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БК=∑ БР,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 – планируемый бюджет ПМСП района/города/областного центра/столицы.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первичной медико-санитарной помощи (далее – ПМСП) по обслуживанию вызовов скорой медицинской помощи четвертой категории срочности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бюджета на объемы ПМСП по обслуживанию вызовов скорой медицинской помощи четвертой категории срочности определяется поэтапно: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определяется по формуле: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БР=Н*Т*12,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среднегодовая численность населения согласно демографического прогноза*.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*демографический прогноз в соответствии с Регламентом проведения актуарных расчетов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на обслуживание 1 прикрепленного услугами скорой медицинской помощи IV категории сложности в году, на который осуществляется планирование.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республики определяется по формуле: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БК=∑ БР,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БР – планируемый бюджет региона в году, на который осуществляется планирование.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динамического наблюдения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для расчета прогнозной потребности объемов динамического наблюдения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заболеваний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МКБ-10/ Код услуги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лабораторно-диагностических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диагноза/услуги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на 1-го больного/ кратность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одного больного в год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диспансерных больных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оказания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в средствах по стандарту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с учетом вероятности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тыс.тенге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тыс.тенге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МКБ-10 – международная статистическая классификация болезней и проблем, связанных со здоровьем, десятый пересмотр.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прогнозной потребности с учетом вероятности оказания услуг осуществляется по следующей формуле: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БВ=БС*В,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 – потребность в средствах по стандарту;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вероятность оказания услуг.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потребности с учетом вероятности оказания услуг осуществляется по следующей формуле: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КВ=КС*В,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количество потребности по стандарту;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вероятность оказания услуг.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средствах осуществляется по формуле: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БС=С1*ДБ,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– сумма на 1-го больного в год,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всего диспансерных больных.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КС=К1*ДБ,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кол-во услуг на 1-го больного,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– всего диспансерных больных.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на 1-го больного в год рассчитывается по формуле: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С1=Ц*К1,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услуги,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услуг на 1-го больного.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16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при диагностике и лечении в рамках обращения пациента по поводу острого или обострения хронического заболевания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услуг в рамках приема пациента по поводу острого или обострения хронического заболевания определяется в соответствии с изменениями заболеваемости и численности половозрастных групп, в разрезе нозологий и половозрастных групп.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для расчета количества услуг по поводу острого или обострения хронического заболевания в разрезе нозологий и половозрастных групп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заболевания по МКБ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Расшифровка аббревиатур: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МКБ-10 – международная статистическая классификация болезней и проблем, связанных со здоровьем, десятый пересмотр.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Прогнозное количество больных на планируемый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где пролечился больной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больных за прошлый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кол-во больных в следующем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случая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для расчета прогнозной потребности на обеспечение услуг для приема пациента по поводу острого или обострения хронического заболевания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количество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обращений по нозологии 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половозрастной группе j,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году Y, в регионе 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количество обращений по поводу нозологии i, в половозрастной группе j, в году Y+1, в регионе r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заболеваемость по нозологии i, в половозрастной группе j, в году Y, в регионе 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заболеваемость по нозологии i, в половозрастной группе j, в году Y+1, в регионе r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обращений по поводу нозологии i, в половозрастной группе j, в году Y+1, в регионе 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средняя стоимость (по количеству услуг Y-1 года и тарифам услуг Y+1 года) обращения по нозологии i в половозрастной группе j в году Y-1, по РК; стоимость за услугу, 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Планируемый бюджет по тарифу i,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году Y+1, в регионе r, тг.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17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услуг в травматологических пунктах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для расчетов, используемые для планирования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за предыдущий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базе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предъявленная,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предъявленная,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Обработанная база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предъявленная,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консультаций (хирург+травмотолог)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консультаций к численности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диагностических и лечебных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услуг на 1 консультацию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числа услуг**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консультаций (хирург+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услуг на 1 консультацию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диагностических и лечебных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диагностических и лечебных услуг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услуги,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предъявленная,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1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услуг стоматологической помощи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услуг плановой стоматологической помощи детям и беременным женщинам (за исключением услуг детям с врожденной патологией челюстно-лицевой области) осуществляется по формуле: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Wc = Чд*Rд*Fср.д. +Чб*Rб*Fср.б., 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Wc – объем услуг плановой стоматологической помощи детям и беременным;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– прогнозная численность детей в предстоящем году, в регионе;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Rд – вероятность оказания плановой стоматологической помощи среди прогнозной численности детей;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Fср.д – фактическое количество услуг на одного ребенка за предыдущий год;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прогнозная численность беременных в предстоящем году, в регионе;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Rб – вероятность оказания плановой стоматологической помощи среди прогнозной численности беременных;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Fср.д – фактическое количество услуг на одну беременную за предыдущий год.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бюджета на услуги планового лечения определяется поэтапно: 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определяется по формуле: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Сost*Wc,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планируемый бюджет на предстоящий год в регионе;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Сost - фактическая средняя стоимость услуги за предыдущий год.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республики определяется путем суммирования бюджетов регионов.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по Республике Казахстан рассчитывается согласно формуле: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БК=∑ БР,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 – планируемый бюджет.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20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услуг по наблюдению беременных женщин (антенатальное наблюдение) с учетом услуг пренатального и медико-генетического скрининга 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Антенатальное наблюдение - наблюдение беременных в целях предупреждения и раннего выявления осложнений беременности, родов и послеродового периода.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Пренатальный скрининг –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(далее – ВПР) внутриутробного плода с последующим уточнением генетического диагноза. 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Прогнозная численность беременных на предстоящий период формируется на основании данных за предыдущий год годовой отчетной формы 32 "Отчет о медицинской помощи беременным, роженицам и родильницам",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192"/>
    <w:bookmarkStart w:name="z2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расходов по ведению физиологической беременности (с учетом пренатального скрининга)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уcлуг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Прогнозкол-ва беременных без осложнений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тенге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расходов по ведению патологической беременности (с учетом пренатального скрининга)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уcлуг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Прогнозкол-ва беременных без осложнений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тенге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 на проведение антенатального наблюдения беременных женщин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кол-во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количества беременных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патологической беременности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физиологической беременности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 6*7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 1 триместре беременности (C03.031.004)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отопит. сезона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 12*13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16= 14*15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акушерское во 2 - 3 триместре беременности (C03.032.004)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отопит. сезона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20= 18*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22= 20*21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2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по медицинскому обслуживанию школьников в организациях образования (школьная медицина)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объемов осуществляется на основе данных из информационных систем, статистических данных на основании которых проводится анализ фактической численности услуг по охране здоровья обучающихся (школьная медицина) с учетом возраста и пола за период предыдущего года на уровне города и села.</w:t>
      </w:r>
    </w:p>
    <w:bookmarkEnd w:id="199"/>
    <w:bookmarkStart w:name="z2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планируемого бюджета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по медицинскому обслуживанию школьников в организациях образования (школьная медицина) региона рассчитывается на численность обучающихся в организациях образования по формуле: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БР=T*Н*12,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подушевого норматива региона на одного школьника с учетом поправочных коэффициентов;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численность обучающихся в организациях образования.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услуг профилактических медицинских осмотров/скрининговых исследований целевых групп взрослых и детей</w:t>
      </w:r>
    </w:p>
    <w:bookmarkEnd w:id="206"/>
    <w:bookmarkStart w:name="z22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услуг профилактических осмотров детей от 0 до 18 лет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подлежащая исследованиям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отопительного сезона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9= 7*8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10=6*10</w:t>
            </w:r>
          </w:p>
        </w:tc>
      </w:tr>
    </w:tbl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отопительного сезона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14=12*13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 11*14</w:t>
            </w:r>
          </w:p>
        </w:tc>
      </w:tr>
    </w:tbl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 A02.018.000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отопительного сезона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19=гр.16*гр.17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20=гр.15*гр18</w:t>
            </w:r>
          </w:p>
        </w:tc>
      </w:tr>
    </w:tbl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 D03.008.003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отопительного сезона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24=21*22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25=20*23</w:t>
            </w:r>
          </w:p>
        </w:tc>
      </w:tr>
    </w:tbl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 A02.023.000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отопительного сезона по приказу №170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 A02.021.000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вероятности использования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 C02.020.000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вероятности использования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 A02.026.000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Целевая группа, человек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вероятности использования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23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услуг по проведению скринингов взрослого населения</w:t>
      </w:r>
    </w:p>
    <w:bookmarkEnd w:id="216"/>
    <w:bookmarkStart w:name="z2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услуг по проведению скринингов с целью ранней диагностики рака шейки матки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Жидкостный тест B08.749.002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7=2*3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8=6*7</w:t>
            </w:r>
          </w:p>
        </w:tc>
      </w:tr>
    </w:tbl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этап Консультация: Акушер-гинеколог A02.004.000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13=10*11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14=9*10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15=13*14</w:t>
            </w:r>
          </w:p>
        </w:tc>
      </w:tr>
    </w:tbl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Видеокольпоскопия C01.034.001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20=17*18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21=16*17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22=20*21</w:t>
            </w:r>
          </w:p>
        </w:tc>
      </w:tr>
    </w:tbl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Биопсия шейки матки D67.110.126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27=24*25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28=23*24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29=27*28</w:t>
            </w:r>
          </w:p>
        </w:tc>
      </w:tr>
    </w:tbl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Гистологическое исследование 1 блок-препарата операционно-биопсийного материала 3 категории сложности B08.737.001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34=31*32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35=30*31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36=34* 35</w:t>
            </w:r>
          </w:p>
        </w:tc>
      </w:tr>
    </w:tbl>
    <w:bookmarkStart w:name="z2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услуг по проведению скринингов с целью ранней диагностики рака молочной железы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Маммография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5=2*3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6=1*2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7=5*6</w:t>
            </w:r>
          </w:p>
        </w:tc>
      </w:tr>
    </w:tbl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Консультация (2 читка рентгенограммы): Рентгенолог A02.074.000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11=9*10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12=8*9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13=11*12</w:t>
            </w:r>
          </w:p>
        </w:tc>
      </w:tr>
    </w:tbl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этап Консультация: Онколог A02.039.000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18=15*16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19=14*15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20=18*19</w:t>
            </w:r>
          </w:p>
        </w:tc>
      </w:tr>
    </w:tbl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этап Консультация: Маммолог A02.052.000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25=22*23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26=21*22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27=25*26</w:t>
            </w:r>
          </w:p>
        </w:tc>
      </w:tr>
    </w:tbl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этап Прицельная маммография (2 исследования на 1 пациента) C03.084.005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32=28*29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33=27*28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34=31*32</w:t>
            </w:r>
          </w:p>
        </w:tc>
      </w:tr>
    </w:tbl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 D41.312.427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39=36*37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40=35*36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41=39*40</w:t>
            </w:r>
          </w:p>
        </w:tc>
      </w:tr>
    </w:tbl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Пункционная биопсия по контролем стереотаксиса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46=43*44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47=42*43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48=46*47</w:t>
            </w:r>
          </w:p>
        </w:tc>
      </w:tr>
    </w:tbl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Гистологическое исследование 1 блок-препарата операционно-биопсийного материала 3 категории сложности B08.737.001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53=50*51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54=49*50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55=53*54</w:t>
            </w:r>
          </w:p>
        </w:tc>
      </w:tr>
    </w:tbl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Прицельная маммография (2 исследования на 1 пациента) C03.084.005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60=57*58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61=56*57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62=60*61</w:t>
            </w:r>
          </w:p>
        </w:tc>
      </w:tr>
    </w:tbl>
    <w:bookmarkStart w:name="z25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услуг по проведению скринингов с целью ранней диагностики колоректального рака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скрытой крови в кале (гемокульт-тест) экспресс методом B03.103.003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7=2*3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8=6*7</w:t>
            </w:r>
          </w:p>
        </w:tc>
      </w:tr>
    </w:tbl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Тотальная видеоколоноскопия скрининговая C01.037.001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по приказу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13=10*11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14=9*10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15=13*14</w:t>
            </w:r>
          </w:p>
        </w:tc>
      </w:tr>
    </w:tbl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Гистологическое исследование 1 блок-препарата операционно-биопсийного материала 3 категории сложности B08.737.001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20=17*18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21=16*17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22=20*21</w:t>
            </w:r>
          </w:p>
        </w:tc>
      </w:tr>
    </w:tbl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Консультация: Онколог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27=24*25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28=23*24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29=27*28</w:t>
            </w:r>
          </w:p>
        </w:tc>
      </w:tr>
    </w:tbl>
    <w:bookmarkStart w:name="z25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услуг по проведению скринингов с целью ранней диагностики сахарного диабета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гликозилированного гемоглобина в крови на анализаторе (B03.328.002)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6=4*5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7=2*3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8=6*7</w:t>
            </w:r>
          </w:p>
        </w:tc>
      </w:tr>
    </w:tbl>
    <w:bookmarkStart w:name="z25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прогнозной потребности услуг по проведению скринингов с целью ранней диагностики вирусных гепатитов В, С (группа риска)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ИФА-методом (B06.125.005)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по приказу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5=3*4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6=1*2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7=5*6</w:t>
            </w:r>
          </w:p>
        </w:tc>
      </w:tr>
    </w:tbl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суммарных антител к вирусу гепатита C в сыворотке крови ИФА-методом (B06.469.005)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по приказу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12=8*9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13=7*8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14=11*12</w:t>
            </w:r>
          </w:p>
        </w:tc>
      </w:tr>
    </w:tbl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РНК вируса гепатита C в биологическом материале методом ПЦР качественное (B09.820.020)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группа,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по приказу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Отопительный 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19=16*17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20=15*16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21=19*20</w:t>
            </w:r>
          </w:p>
        </w:tc>
      </w:tr>
    </w:tbl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HbsAg – австралийский антиген;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ИФА – иммуно-ферментный анализ;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РНК – рибонуклеиновая кислота;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полимеразно-цепная реакция.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26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услуг программного диализа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услуг программного гемодиализа осуществляется с учетом ежегодного прироста больных.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прогнозного количества сеансов амбулаторного гемодиализа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среднее количество получателей услуг амбулаторного гемодиализа с учетом показателя международного опыта в году Г+1 в регионе 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случаев в году Г+1 в регионе 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количество сеансов амбулаторного гемодиализа на одного получателя в год согласно стандарту (156 комплектов на одного получателя услуг или 13 сеансов в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сеансов амбулаторного гемодиализа в году Г+1 в регионе 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среднее количество получателей услуг амбулаторного гемодиализа в году Г+2 в регионе 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случаев в году Г+2 в регионе 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сеансов амбулаторного гемодиализа в году Г+2 в регионе 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среднее количество получателей услуг амбулаторного гемодиализа с учетом показателя международного опыта в году Г+3 в регионе 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случаев в году Г+3 в регионе 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сеансов амбулаторного гемодиализа в году Г+3 в регионе r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планируемого бюджета на услуги амбулаторного гемодиализа на предстоящий период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среднее количество получателей услуг амбулаторного гемодиализа в году Г+1 в регионе 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случаев в году Г+1 в регионе 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сеансов амбулаторного гемодиализа в году Г+1 в регионе r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количество сеансов амбулаторного гемодиализа на одного получателя в год согласно стандарту (156 комплектов на одного получателя услуг или 13 сеансов в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Планируемый бюджет на услуги амбулаторного гемодиализа в году в регионе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– предстоящий год планируемому периоду;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Г+2 – предстоящие два года планируемому периоду;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Г+3 – предстоящие три года планируемому периоду.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27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специализированной медицинской помощи в стационарозамещающих условиях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Планируемый объем услуг специализированной медицинской помощи (далее – СМП) в стационарозамещающих условиях на городском и сельском уровнях определяется в зависимости от уровня заболеваемости, изменениями численности населения, в разрезе половозрастных групп.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объемах услуг СМП в стационарозамещающих условиях: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фактическая средняя частота госпитализации по республике в пределах данной половозрастной группы по формуле: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9"/>
    <w:p>
      <w:pPr>
        <w:spacing w:after="0"/>
        <w:ind w:left="0"/>
        <w:jc w:val="both"/>
      </w:pPr>
      <w:r>
        <w:drawing>
          <wp:inline distT="0" distB="0" distL="0" distR="0">
            <wp:extent cx="35179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ИПВГ – индекс половозрастной группы;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текущий год;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– год, на который осуществляется планирование;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Г-1 – предыдущий год;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1181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средняя частота госпитализации по республике в половозрастной группе ИПВГ в году Г-1;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6"/>
    <w:p>
      <w:pPr>
        <w:spacing w:after="0"/>
        <w:ind w:left="0"/>
        <w:jc w:val="both"/>
      </w:pPr>
      <w:r>
        <w:drawing>
          <wp:inline distT="0" distB="0" distL="0" distR="0">
            <wp:extent cx="1168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фактическое количество госпитализаций в половозрастной группе ИПВГ в году Г-1, по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1943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численность населения республики в половозрастной группе ИПВГ в году Г-1.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фактическая средняя частота госпитализации по региону в пределах данной половозрастной группы по формуле: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40640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– индекс региона;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1447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средняя частота госпитализации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3"/>
    <w:p>
      <w:pPr>
        <w:spacing w:after="0"/>
        <w:ind w:left="0"/>
        <w:jc w:val="both"/>
      </w:pPr>
      <w:r>
        <w:drawing>
          <wp:inline distT="0" distB="0" distL="0" distR="0">
            <wp:extent cx="1485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количество госпитализаций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2222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численность населения в половозрастной группе ИПВГ в году Г-1,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данные корректируются на заболеваемость по каждому региону в пределах данной половозрастной группы и определяется по формуле: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61468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2209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скорректированная на заболеваемость средняя частота госпитализации по РК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9"/>
    <w:p>
      <w:pPr>
        <w:spacing w:after="0"/>
        <w:ind w:left="0"/>
        <w:jc w:val="both"/>
      </w:pPr>
      <w:r>
        <w:drawing>
          <wp:inline distT="0" distB="0" distL="0" distR="0">
            <wp:extent cx="1955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заболеваемость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1676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заболеваемость в половозрастной группе ИПВГ в году Г-1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Если, скорректированная на заболеваемость средняя частота госпитализации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3365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региону отклоняется от фактической средней частоты госпитализации по республике в пределах данной половозрастной группе не более чем на 10%,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2"/>
    <w:p>
      <w:pPr>
        <w:spacing w:after="0"/>
        <w:ind w:left="0"/>
        <w:jc w:val="both"/>
      </w:pPr>
      <w:r>
        <w:drawing>
          <wp:inline distT="0" distB="0" distL="0" distR="0">
            <wp:extent cx="4013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частота госпитализации по региону приравнивается к фактической средней частоте госпитализации по республике, где </w:t>
      </w:r>
    </w:p>
    <w:bookmarkEnd w:id="283"/>
    <w:p>
      <w:pPr>
        <w:spacing w:after="0"/>
        <w:ind w:left="0"/>
        <w:jc w:val="both"/>
      </w:pPr>
      <w:r>
        <w:drawing>
          <wp:inline distT="0" distB="0" distL="0" distR="0">
            <wp:extent cx="2159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плановая средняя частота госпитализации по республике в половозрастной группе ИПВГ в году Г+1,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Если, скорректированная на заболеваемость средняя частота госпитализации </w:t>
      </w:r>
    </w:p>
    <w:bookmarkEnd w:id="284"/>
    <w:p>
      <w:pPr>
        <w:spacing w:after="0"/>
        <w:ind w:left="0"/>
        <w:jc w:val="both"/>
      </w:pPr>
      <w:r>
        <w:drawing>
          <wp:inline distT="0" distB="0" distL="0" distR="0">
            <wp:extent cx="3340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региону отклоняется от фактической средней частоты госпитализации по республике в пределах данной половозрастной группы более чем на 10%,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5"/>
    <w:p>
      <w:pPr>
        <w:spacing w:after="0"/>
        <w:ind w:left="0"/>
        <w:jc w:val="both"/>
      </w:pPr>
      <w:r>
        <w:drawing>
          <wp:inline distT="0" distB="0" distL="0" distR="0">
            <wp:extent cx="7810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частота госпитализации по региону вычисляется как фактическая средняя частота госпитализации по региону плюс/минус 1/5 от разности между фактической средней частоты госпитализации по республике и средней частотой госпитализации по республике.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услуг стационарозамещающей помощи определяется по формуле: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8"/>
    <w:p>
      <w:pPr>
        <w:spacing w:after="0"/>
        <w:ind w:left="0"/>
        <w:jc w:val="both"/>
      </w:pPr>
      <w:r>
        <w:drawing>
          <wp:inline distT="0" distB="0" distL="0" distR="0">
            <wp:extent cx="6578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0"/>
    <w:p>
      <w:pPr>
        <w:spacing w:after="0"/>
        <w:ind w:left="0"/>
        <w:jc w:val="both"/>
      </w:pPr>
      <w:r>
        <w:drawing>
          <wp:inline distT="0" distB="0" distL="0" distR="0">
            <wp:extent cx="1422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планируемое количество случаев в половозрастной группе ИПВГ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1"/>
    <w:p>
      <w:pPr>
        <w:spacing w:after="0"/>
        <w:ind w:left="0"/>
        <w:jc w:val="both"/>
      </w:pPr>
      <w:r>
        <w:drawing>
          <wp:inline distT="0" distB="0" distL="0" distR="0">
            <wp:extent cx="2209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половозрастной группе ИПВГ на год Г+1,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Планирование бюджета СМП в стационарозамещающих условиях определяется поэтапно: 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в пределах данной половозрастной группы определяется по формуле: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6540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1041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в половозрастной группе ИПВГ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1676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средняя стоимость пролеченного случая в половозрастной группе ИПВГ в году Г-1, по республике;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8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базовой ставки в году Г+1;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7239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базовой ставки в году Г-1.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региона, по всем половозрастным группам определяется по формуле: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1"/>
    <w:p>
      <w:pPr>
        <w:spacing w:after="0"/>
        <w:ind w:left="0"/>
        <w:jc w:val="both"/>
      </w:pPr>
      <w:r>
        <w:drawing>
          <wp:inline distT="0" distB="0" distL="0" distR="0">
            <wp:extent cx="2755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3"/>
    <w:p>
      <w:pPr>
        <w:spacing w:after="0"/>
        <w:ind w:left="0"/>
        <w:jc w:val="both"/>
      </w:pPr>
      <w:r>
        <w:drawing>
          <wp:inline distT="0" distB="0" distL="0" distR="0">
            <wp:extent cx="596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планирование бюджета на уровне республики, по всем половозрастным группам определяется по формуле: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5"/>
    <w:p>
      <w:pPr>
        <w:spacing w:after="0"/>
        <w:ind w:left="0"/>
        <w:jc w:val="both"/>
      </w:pPr>
      <w:r>
        <w:drawing>
          <wp:inline distT="0" distB="0" distL="0" distR="0">
            <wp:extent cx="2501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698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всем половозрастным группам в году Г+1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Плановое количество случаев госпитализации может корректироваться c учетом лимита планируемого бюджета на уровне города и села. При корректировке руководствуются выборкой групп по кодам международной статистической классификации болезней и проблем, связанных со здоровьем, десятого пересмотра (далее – МКБ-10) и международной классификации болезней, травм и причин смерти, девятого пересмотра (далее – МКБ-9) с учетом приоритетных значений. С этой целью коды МКБ-10 и МКБ-9 распределяются на 2 группы: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подлежащие уменьшению объемов (например, хронические неинфекционные заболевания, подлежащие динамическому наблюдению на уровне ПМСП, малоинвазивные операции), влияющие на приоритетные направления развития системы здравоохранения; 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уменьшению объемов с возможностью переноса на другие уровни оказания медицинской помощи (например, медицинская реабилитация).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риска дефицита или избытка планируемых объемов детализированных услуг стационарозамещающей помощи по кодам МКБ-10 и МКБ-9 используется подход постепенного выравнивания между регионами.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33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специализированной медицинской помощи в стационарных условиях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объема специализированной медицинской помощи в стационарных условиях (далее - СМП) на уровне круглосуточного стационара осуществляется раздельно на уровне города и села.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объемах стационарных услуг СМП: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фактическая средняя частота госпитализации по республике в пределах данного профиля и половозрастных групп по формуле: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6"/>
    <w:p>
      <w:pPr>
        <w:spacing w:after="0"/>
        <w:ind w:left="0"/>
        <w:jc w:val="both"/>
      </w:pPr>
      <w:r>
        <w:drawing>
          <wp:inline distT="0" distB="0" distL="0" distR="0">
            <wp:extent cx="4572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индекс профиля койки;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ИПВГ – индекс половозрастной группы;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текущий год;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– год, на который осуществляется планирование;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Г-1 – предыдущий год;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3"/>
    <w:p>
      <w:pPr>
        <w:spacing w:after="0"/>
        <w:ind w:left="0"/>
        <w:jc w:val="both"/>
      </w:pPr>
      <w:r>
        <w:drawing>
          <wp:inline distT="0" distB="0" distL="0" distR="0">
            <wp:extent cx="1409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фактическая средняя частота госпитализации по республике по профилю койки И в половозрастной группе ИПВГ в году Г-1;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4"/>
    <w:p>
      <w:pPr>
        <w:spacing w:after="0"/>
        <w:ind w:left="0"/>
        <w:jc w:val="both"/>
      </w:pPr>
      <w:r>
        <w:drawing>
          <wp:inline distT="0" distB="0" distL="0" distR="0">
            <wp:extent cx="1333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количество госпитализаций по республике по профилю койки И в половозрастной группе ИПВГ в году Г-1;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5"/>
    <w:p>
      <w:pPr>
        <w:spacing w:after="0"/>
        <w:ind w:left="0"/>
        <w:jc w:val="both"/>
      </w:pPr>
      <w:r>
        <w:drawing>
          <wp:inline distT="0" distB="0" distL="0" distR="0">
            <wp:extent cx="1308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численность населения республики в половозрастной группе ИПВГ в году Г-1.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фактическая средняя частота госпитализации по региону в пределах данного профиля и половозрастных групп по формуле: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7"/>
    <w:p>
      <w:pPr>
        <w:spacing w:after="0"/>
        <w:ind w:left="0"/>
        <w:jc w:val="both"/>
      </w:pPr>
      <w:r>
        <w:drawing>
          <wp:inline distT="0" distB="0" distL="0" distR="0">
            <wp:extent cx="5397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– индекс региона;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0"/>
    <w:p>
      <w:pPr>
        <w:spacing w:after="0"/>
        <w:ind w:left="0"/>
        <w:jc w:val="both"/>
      </w:pPr>
      <w:r>
        <w:drawing>
          <wp:inline distT="0" distB="0" distL="0" distR="0">
            <wp:extent cx="1689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средняя частота госпитализации по профилю койки И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1"/>
    <w:p>
      <w:pPr>
        <w:spacing w:after="0"/>
        <w:ind w:left="0"/>
        <w:jc w:val="both"/>
      </w:pPr>
      <w:r>
        <w:drawing>
          <wp:inline distT="0" distB="0" distL="0" distR="0">
            <wp:extent cx="1625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количество госпитализаций по профилю койки И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2"/>
    <w:p>
      <w:pPr>
        <w:spacing w:after="0"/>
        <w:ind w:left="0"/>
        <w:jc w:val="both"/>
      </w:pPr>
      <w:r>
        <w:drawing>
          <wp:inline distT="0" distB="0" distL="0" distR="0">
            <wp:extent cx="1587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численность населения в половозрастной группе ИПВГ в году Г-1,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данные корректируются на первичную заболеваемость по каждому региону в пределах данного профиля, половозрастных групп по формуле: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67310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6"/>
    <w:p>
      <w:pPr>
        <w:spacing w:after="0"/>
        <w:ind w:left="0"/>
        <w:jc w:val="both"/>
      </w:pPr>
      <w:r>
        <w:drawing>
          <wp:inline distT="0" distB="0" distL="0" distR="0">
            <wp:extent cx="2476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скорректированная на заболеваемость средняя частота госпитализации по профилю койки И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7"/>
    <w:p>
      <w:pPr>
        <w:spacing w:after="0"/>
        <w:ind w:left="0"/>
        <w:jc w:val="both"/>
      </w:pPr>
      <w:r>
        <w:drawing>
          <wp:inline distT="0" distB="0" distL="0" distR="0">
            <wp:extent cx="1778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заболеваемость по кодам МКБ-10, соответствующим профилю койки И, в половозрастной группе ИПВГ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1511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заболеваемость по кодам МКБ-10, соответствующим профилю койки И, в половозрастной группе ИПВГ в году Г-1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скорректированная на заболеваемость средняя частота госпитализации по региону отклоняется от фактической средней частоты госпитализации по республике в пределах данного профиля и половозрастной группе не более чем на 10% (</w:t>
      </w:r>
    </w:p>
    <w:bookmarkEnd w:id="339"/>
    <w:p>
      <w:pPr>
        <w:spacing w:after="0"/>
        <w:ind w:left="0"/>
        <w:jc w:val="both"/>
      </w:pPr>
      <w:r>
        <w:drawing>
          <wp:inline distT="0" distB="0" distL="0" distR="0">
            <wp:extent cx="39370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),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0"/>
    <w:p>
      <w:pPr>
        <w:spacing w:after="0"/>
        <w:ind w:left="0"/>
        <w:jc w:val="both"/>
      </w:pPr>
      <w:r>
        <w:drawing>
          <wp:inline distT="0" distB="0" distL="0" distR="0">
            <wp:extent cx="4292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частота госпитализации по региону приравнивается к фактической средней частоте госпитализации по республике, где: </w:t>
      </w:r>
    </w:p>
    <w:bookmarkEnd w:id="341"/>
    <w:p>
      <w:pPr>
        <w:spacing w:after="0"/>
        <w:ind w:left="0"/>
        <w:jc w:val="both"/>
      </w:pPr>
      <w:r>
        <w:drawing>
          <wp:inline distT="0" distB="0" distL="0" distR="0">
            <wp:extent cx="1879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плановая средняя частота госпитализации по республике по профилю койки И в половозрастной группе ИПВГ в году Г+1,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скорректированная на заболеваемость средняя частота госпитализации по региону отклоняется от фактической средней частоты госпитализации по республике в пределах данного профиля и половозрастной группе более чем на 10% (</w:t>
      </w:r>
    </w:p>
    <w:bookmarkEnd w:id="342"/>
    <w:p>
      <w:pPr>
        <w:spacing w:after="0"/>
        <w:ind w:left="0"/>
        <w:jc w:val="both"/>
      </w:pPr>
      <w:r>
        <w:drawing>
          <wp:inline distT="0" distB="0" distL="0" distR="0">
            <wp:extent cx="39243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),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3"/>
    <w:p>
      <w:pPr>
        <w:spacing w:after="0"/>
        <w:ind w:left="0"/>
        <w:jc w:val="both"/>
      </w:pPr>
      <w:r>
        <w:drawing>
          <wp:inline distT="0" distB="0" distL="0" distR="0">
            <wp:extent cx="7810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плановая частота госпитализации по региону вычисляется как фактическая средняя частота госпитализации по региону плюс/минус 1/5 от разности между фактической средней частоты госпитализации по республике и средней частотой госпитализации по республике.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объема стационарных услуг СМП определяется по формуле: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5067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8"/>
    <w:p>
      <w:pPr>
        <w:spacing w:after="0"/>
        <w:ind w:left="0"/>
        <w:jc w:val="both"/>
      </w:pPr>
      <w:r>
        <w:drawing>
          <wp:inline distT="0" distB="0" distL="0" distR="0">
            <wp:extent cx="1422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планируемое количество случаев по профилю койки И в половозрастной группе Ип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9"/>
    <w:p>
      <w:pPr>
        <w:spacing w:after="0"/>
        <w:ind w:left="0"/>
        <w:jc w:val="both"/>
      </w:pPr>
      <w:r>
        <w:drawing>
          <wp:inline distT="0" distB="0" distL="0" distR="0">
            <wp:extent cx="1346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половозрастной группе Ип на год Г+1,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Планирование бюджета на стационарные услуги СМП определяется поэтапно: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в пределах данного профиля и данной половозрастной группы определяется по формуле: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7810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1206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профилю койки И в половозрастной группе ИПВГ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5"/>
    <w:p>
      <w:pPr>
        <w:spacing w:after="0"/>
        <w:ind w:left="0"/>
        <w:jc w:val="both"/>
      </w:pPr>
      <w:r>
        <w:drawing>
          <wp:inline distT="0" distB="0" distL="0" distR="0">
            <wp:extent cx="2057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средняя стоимость пролеченного случая по профилю И в половозрастной группе ИПВГ в году Г-1, по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6"/>
    <w:p>
      <w:pPr>
        <w:spacing w:after="0"/>
        <w:ind w:left="0"/>
        <w:jc w:val="both"/>
      </w:pPr>
      <w:r>
        <w:drawing>
          <wp:inline distT="0" distB="0" distL="0" distR="0">
            <wp:extent cx="1320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базовой ставки в году Г+1;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1371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базовой ставки в году Г-1;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региона, в пределах данного профиля, по всем половозрастным группам определяется по формуле: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9"/>
    <w:p>
      <w:pPr>
        <w:spacing w:after="0"/>
        <w:ind w:left="0"/>
        <w:jc w:val="both"/>
      </w:pPr>
      <w:r>
        <w:drawing>
          <wp:inline distT="0" distB="0" distL="0" distR="0">
            <wp:extent cx="2743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1"/>
    <w:p>
      <w:pPr>
        <w:spacing w:after="0"/>
        <w:ind w:left="0"/>
        <w:jc w:val="both"/>
      </w:pPr>
      <w:r>
        <w:drawing>
          <wp:inline distT="0" distB="0" distL="0" distR="0">
            <wp:extent cx="635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профилю И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планирование бюджета на уровне региона, по всем профилям, по всем половозрастным группам определяется по формуле:</w:t>
      </w:r>
    </w:p>
    <w:bookmarkEnd w:id="362"/>
    <w:bookmarkStart w:name="z38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3"/>
    <w:p>
      <w:pPr>
        <w:spacing w:after="0"/>
        <w:ind w:left="0"/>
        <w:jc w:val="both"/>
      </w:pPr>
      <w:r>
        <w:drawing>
          <wp:inline distT="0" distB="0" distL="0" distR="0">
            <wp:extent cx="20828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4"/>
    <w:bookmarkStart w:name="z38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5"/>
    <w:p>
      <w:pPr>
        <w:spacing w:after="0"/>
        <w:ind w:left="0"/>
        <w:jc w:val="both"/>
      </w:pPr>
      <w:r>
        <w:drawing>
          <wp:inline distT="0" distB="0" distL="0" distR="0">
            <wp:extent cx="558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всем профилям и половозрастным группам в году Г+1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планирование бюджета на уровне республики, по всем профилям, по всем половозрастным группам определяется по формуле:</w:t>
      </w:r>
    </w:p>
    <w:bookmarkEnd w:id="366"/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19939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8"/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всем профилям и половозрастным группам в году Г+1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Плановое количество случаев госпитализации может корректироваться c учетом лимита планируемого бюджета на уровне города и села. При корректировке руководствуются выборкой групп по кодам МКБ-10 и МКБ-9 с учетом приоритетных значений. </w:t>
      </w:r>
    </w:p>
    <w:bookmarkEnd w:id="370"/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коды международной статистической классификации болезней и проблем, связанных со здоровьем, десятого пересмотра (далее – МКБ-10) и международной классификации болезней, травм и причин смерти, девятого пересмотра (далее – МКБ-9) распределяются на 2 группы:</w:t>
      </w:r>
    </w:p>
    <w:bookmarkEnd w:id="371"/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подлежащие уменьшению объемов (например, родовспоможение: O00-O99), влияющие на приоритетные направления развития системы здравоохранения; </w:t>
      </w:r>
    </w:p>
    <w:bookmarkEnd w:id="372"/>
    <w:bookmarkStart w:name="z3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уменьшению объемов с возможностью переноса на другие уровни оказания медицинской помощи (например, стационарозамещение).</w:t>
      </w:r>
    </w:p>
    <w:bookmarkEnd w:id="373"/>
    <w:bookmarkStart w:name="z3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риска дефицита или избытка планируемых объемов детализированных стационарных услуг СМП по кодам МКБ-10 и МКБ-9 используется подход постепенного выравнивания между регионами.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39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в приемных покоях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Планируемый объем услуг на уровне приемных покоев (при оплате по клинико-затратным группам) определяется в соответствии с изменениями численности населения, по формуле: 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7"/>
    <w:p>
      <w:pPr>
        <w:spacing w:after="0"/>
        <w:ind w:left="0"/>
        <w:jc w:val="both"/>
      </w:pPr>
      <w:r>
        <w:drawing>
          <wp:inline distT="0" distB="0" distL="0" distR="0">
            <wp:extent cx="56261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индекс региона;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индекс класса кодов международной статистической классификации болезней и проблем, связанных со здоровьем, десятого пересмотра (далее – МКБ-10) (по диагнозу, с которым пациент поступил в приемный покой);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ИПВГ – индекс половозрастной группы;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2"/>
    <w:p>
      <w:pPr>
        <w:spacing w:after="0"/>
        <w:ind w:left="0"/>
        <w:jc w:val="both"/>
      </w:pPr>
      <w:r>
        <w:drawing>
          <wp:inline distT="0" distB="0" distL="0" distR="0">
            <wp:extent cx="1676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планируемое количество случаев приемного покоя в половозрастной группе ИПВГ, по классу МКБ-10 К,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3"/>
    <w:p>
      <w:pPr>
        <w:spacing w:after="0"/>
        <w:ind w:left="0"/>
        <w:jc w:val="both"/>
      </w:pPr>
      <w:r>
        <w:drawing>
          <wp:inline distT="0" distB="0" distL="0" distR="0">
            <wp:extent cx="167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прогнозное количество случаев приемного покоя в половозрастной группе ИПВГ, по классу МКБ-10 К, в году Г,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4"/>
    <w:p>
      <w:pPr>
        <w:spacing w:after="0"/>
        <w:ind w:left="0"/>
        <w:jc w:val="both"/>
      </w:pPr>
      <w:r>
        <w:drawing>
          <wp:inline distT="0" distB="0" distL="0" distR="0">
            <wp:extent cx="1612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прогнозное количество населения в половозрастной группе ИПВГ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5"/>
    <w:p>
      <w:pPr>
        <w:spacing w:after="0"/>
        <w:ind w:left="0"/>
        <w:jc w:val="both"/>
      </w:pPr>
      <w:r>
        <w:drawing>
          <wp:inline distT="0" distB="0" distL="0" distR="0">
            <wp:extent cx="1587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прогнозное количество населения в половозрастной группе ИПВГ в году Г,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величина </w:t>
      </w:r>
    </w:p>
    <w:bookmarkEnd w:id="386"/>
    <w:p>
      <w:pPr>
        <w:spacing w:after="0"/>
        <w:ind w:left="0"/>
        <w:jc w:val="both"/>
      </w:pPr>
      <w:r>
        <w:drawing>
          <wp:inline distT="0" distB="0" distL="0" distR="0">
            <wp:extent cx="1663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может быть рассчитана как скользящее среднее за последние 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42418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8"/>
    <w:bookmarkStart w:name="z41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 – индекс года в периоде [Г-;Г-1]).</w:t>
      </w:r>
    </w:p>
    <w:bookmarkEnd w:id="389"/>
    <w:bookmarkStart w:name="z41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бюджета на уровне приемных покоев осуществляется поэтапно:</w:t>
      </w:r>
    </w:p>
    <w:bookmarkEnd w:id="390"/>
    <w:bookmarkStart w:name="z41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по половозрастной группе ИПВГ по классу МКБ-10 К, на уровне региона осуществляется по формуле:</w:t>
      </w:r>
    </w:p>
    <w:bookmarkEnd w:id="391"/>
    <w:bookmarkStart w:name="z41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2"/>
    <w:p>
      <w:pPr>
        <w:spacing w:after="0"/>
        <w:ind w:left="0"/>
        <w:jc w:val="both"/>
      </w:pPr>
      <w:r>
        <w:drawing>
          <wp:inline distT="0" distB="0" distL="0" distR="0">
            <wp:extent cx="45085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3"/>
    <w:bookmarkStart w:name="z4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4"/>
    <w:p>
      <w:pPr>
        <w:spacing w:after="0"/>
        <w:ind w:left="0"/>
        <w:jc w:val="both"/>
      </w:pPr>
      <w:r>
        <w:drawing>
          <wp:inline distT="0" distB="0" distL="0" distR="0">
            <wp:extent cx="914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половозрастной группе Ип, по классу МКБ-10 К,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5"/>
    <w:p>
      <w:pPr>
        <w:spacing w:after="0"/>
        <w:ind w:left="0"/>
        <w:jc w:val="both"/>
      </w:pPr>
      <w:r>
        <w:drawing>
          <wp:inline distT="0" distB="0" distL="0" distR="0">
            <wp:extent cx="1092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стоимость случая по половозрастной группе Ип, по классу МКБ-10 К, в году Г-1;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6"/>
    <w:p>
      <w:pPr>
        <w:spacing w:after="0"/>
        <w:ind w:left="0"/>
        <w:jc w:val="both"/>
      </w:pPr>
      <w:r>
        <w:drawing>
          <wp:inline distT="0" distB="0" distL="0" distR="0">
            <wp:extent cx="1358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базовой ставки в году Г+1;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7"/>
    <w:p>
      <w:pPr>
        <w:spacing w:after="0"/>
        <w:ind w:left="0"/>
        <w:jc w:val="both"/>
      </w:pPr>
      <w:r>
        <w:drawing>
          <wp:inline distT="0" distB="0" distL="0" distR="0">
            <wp:extent cx="1320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базовой ставки в году Г-1;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втором этапе планирование бюджета по всем половозрастным группам, в пределах данного класса МКБ-10, на уровне региона осуществляется по формуле:</w:t>
      </w:r>
    </w:p>
    <w:bookmarkEnd w:id="398"/>
    <w:bookmarkStart w:name="z4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9"/>
    <w:p>
      <w:pPr>
        <w:spacing w:after="0"/>
        <w:ind w:left="0"/>
        <w:jc w:val="both"/>
      </w:pPr>
      <w:r>
        <w:drawing>
          <wp:inline distT="0" distB="0" distL="0" distR="0">
            <wp:extent cx="27686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1"/>
    <w:p>
      <w:pPr>
        <w:spacing w:after="0"/>
        <w:ind w:left="0"/>
        <w:jc w:val="both"/>
      </w:pPr>
      <w:r>
        <w:drawing>
          <wp:inline distT="0" distB="0" distL="0" distR="0">
            <wp:extent cx="635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всем половозрастным группам, в пределах данного класса МКБ-10 в году Г+1, по региону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планирование бюджета по всем классам МКБ-10, на уровне региона осуществляется по формуле: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3"/>
    <w:p>
      <w:pPr>
        <w:spacing w:after="0"/>
        <w:ind w:left="0"/>
        <w:jc w:val="both"/>
      </w:pPr>
      <w:r>
        <w:drawing>
          <wp:inline distT="0" distB="0" distL="0" distR="0">
            <wp:extent cx="20193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5"/>
    <w:p>
      <w:pPr>
        <w:spacing w:after="0"/>
        <w:ind w:left="0"/>
        <w:jc w:val="both"/>
      </w:pPr>
      <w:r>
        <w:drawing>
          <wp:inline distT="0" distB="0" distL="0" distR="0">
            <wp:extent cx="596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всем классам МКБ-10 в году Г+1, по региону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планирование бюджета по всем классам МКБ-10, на уровне республики осуществляется по формуле:</w:t>
      </w:r>
    </w:p>
    <w:bookmarkEnd w:id="406"/>
    <w:bookmarkStart w:name="z43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7"/>
    <w:p>
      <w:pPr>
        <w:spacing w:after="0"/>
        <w:ind w:left="0"/>
        <w:jc w:val="both"/>
      </w:pPr>
      <w:r>
        <w:drawing>
          <wp:inline distT="0" distB="0" distL="0" distR="0">
            <wp:extent cx="1968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8"/>
    <w:bookmarkStart w:name="z43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9"/>
    <w:p>
      <w:pPr>
        <w:spacing w:after="0"/>
        <w:ind w:left="0"/>
        <w:jc w:val="both"/>
      </w:pPr>
      <w:r>
        <w:drawing>
          <wp:inline distT="0" distB="0" distL="0" distR="0">
            <wp:extent cx="546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всем классам МКБ-10 в году Г+1, по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43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объемов высокотехнологичной медицинской помощи</w:t>
      </w:r>
    </w:p>
    <w:bookmarkEnd w:id="410"/>
    <w:bookmarkStart w:name="z4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Высокотехнологичная медицинская помощь (далее – ВТМП) – это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лечения.</w:t>
      </w:r>
    </w:p>
    <w:bookmarkEnd w:id="411"/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подготовительном этапе осуществляется сбор и формирование данных из информационных систем, на основании которых проводится анализ фактической ситуации оказания услуг ВТМП:</w:t>
      </w:r>
    </w:p>
    <w:bookmarkEnd w:id="412"/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фактические показатели числа получивших услуги ВТМП по республике за период предыдущего года;</w:t>
      </w:r>
    </w:p>
    <w:bookmarkEnd w:id="413"/>
    <w:bookmarkStart w:name="z4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оказанных видов услуг ВТМП по коду операций по международной классификации болезней, травм и причин смерти, девятого пересмотра (далее – МКБ-9);</w:t>
      </w:r>
    </w:p>
    <w:bookmarkEnd w:id="414"/>
    <w:bookmarkStart w:name="z4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лиц, получивших ВТМП, в том числе по экстренным показаниям;</w:t>
      </w:r>
    </w:p>
    <w:bookmarkEnd w:id="415"/>
    <w:bookmarkStart w:name="z4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средняя численность населения по республике за период предыдущего года;</w:t>
      </w:r>
    </w:p>
    <w:bookmarkEnd w:id="416"/>
    <w:bookmarkStart w:name="z4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анализа международного опыта оказания услуг ВТМП;</w:t>
      </w:r>
    </w:p>
    <w:bookmarkEnd w:id="417"/>
    <w:bookmarkStart w:name="z4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местных органов государственного управления здравоохранением, научных центров, научно-исследовательских институтов о прогнозных объемах оказания услуг ВТМП на планируемый период в разрезе субъектов здравоохранения и технологий;</w:t>
      </w:r>
    </w:p>
    <w:bookmarkEnd w:id="418"/>
    <w:bookmarkStart w:name="z44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утвержденные тарифы на услуги ВТМП, фактическая средняя стоимость услуги ВТМП.</w:t>
      </w:r>
    </w:p>
    <w:bookmarkEnd w:id="419"/>
    <w:bookmarkStart w:name="z44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лиц, получивших ВТМП, в том числе по экстренным показаниям по республике за предыдущий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населения за 3 предыдущих года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где пролечился больной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за Г-1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за Г-2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за Г-3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среднегодовая численность населения на предстоящий год по республике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за Г-2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за Г-1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за Г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за Г+1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показатели объемов услуг ВТМП на 1 млн. населения из анализа международного опыта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МКБ- 9 основной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на 1 млн. населения (международные показатели)</w:t>
            </w:r>
          </w:p>
        </w:tc>
      </w:tr>
    </w:tbl>
    <w:bookmarkStart w:name="z45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объемам услуг местных органов государственного управления здравоохранением, научных центров, научно-исследовательских институтов о прогнозных объемах оказания услуг ВТМП на планируемый период в разрезе субъектов здравоохранения и технологий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МКБ-9 основной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на 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на Г+1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Утвержденные тарифы на услуги ВТМП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9 основной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по тарификатору (ВК дет)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по тарификатору (ВК взр)</w:t>
            </w:r>
          </w:p>
        </w:tc>
      </w:tr>
    </w:tbl>
    <w:bookmarkStart w:name="z4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стоимость пролеченного случая ВТМП за прошедший год 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9 основной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страхования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 = 1; не застрахован = 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</w:tbl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пролеченного случая ВТМП за прошедший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фактическая, тенге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актуальная, тенге Г+1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с учетом изменений БС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с учетом изменений БС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хирургия</w:t>
            </w:r>
          </w:p>
        </w:tc>
      </w:tr>
    </w:tbl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пролеченного случая ВТМП за прошедший год по предъявленным к оплате пролеченным случаям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страхования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 = 1; Не застрахован =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к оплате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Актуальная цена за единицу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оплате, по актуальной цене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частота услуги (количество данной технологии на 1 млн. населения на основе международного опыта) в целевом году по РК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9 основной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на 1 млн. населения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направленных пациентов на услуги ВТМП на 1 млн. населения за прошедший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 (ВТМП)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пациентов, направленных на услуги ВТМП в пересчете на 1 млн. населения в прошедшем году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МКБ-9 основной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пациентов на услуги ВТМП за Г-2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пациентов на услуги ВТМП за Г-1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население за Г-1 год по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направленных пациентов на услуги ВТМП на 1 млн. населения в Г-1 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7=5/6* 1 000 000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бюджета в рамках полной потребности по источникам финансирования "Гарантированный объем бесплатной медицинской помощи" "Обязательное социальное медицинское страхование" определяется путем произведения фактической средней стоимости пролеченного случая по технологиям на количество случаев: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расчетной частоты случаев услуг ВТМП на 1 млн. среднегодового населения в прошедшем году по РК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случаев по МКБ-9 основной операции/услуги i в году Г-1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населения за Г-1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частота случаев i-й услуг на 1 млн. среднегодового населения в году Г-1 по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3= 1/2 *1 000 000 </w:t>
            </w:r>
          </w:p>
        </w:tc>
      </w:tr>
    </w:tbl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Планируемое количество случаев ВТМП по МКБ-9 основной операции/услуги на предстоящий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случаев по МКБ-9 основной операции в году Г-1;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услуги в целевом году РК (количество данной технологии на 1 млн. среднегодового населения);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год для технологии (год, к которому планируется полностью удовлетворить потребность);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населения за Г-1 год.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частота услуг на 1 млн. среднегодового населения в году Г-1 по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случаев по МКБ-9 основной операции/услуги в Г+1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6=1+(2-5)/3*4 </w:t>
            </w:r>
          </w:p>
        </w:tc>
      </w:tr>
    </w:tbl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для оказания специализированной медицинской помощи, в том числе с применением высокотехнологичной медицинской помощи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Планируемое количество случаев технологий в Г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случая по признаку МКБ-9 основной операции/услуги в Г-1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бюджет ГОБМП услуги в Г+1 году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5=3*4/1000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Планируемое количество случаев технологии в Г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случая по признаку МКБ-9 основной операции/услуги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Г-1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бюджет ОСМС услуги в году Г+1 году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5=3*4/1000</w:t>
            </w:r>
          </w:p>
        </w:tc>
      </w:tr>
    </w:tbl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год;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Г-1 – год, предшествующий планируемому;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Г-2 – год, предшествующий ранее двух лет планируемому.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 – базовая ставка. 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47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объема услуг паллиативной медицинской помощи</w:t>
      </w:r>
    </w:p>
    <w:bookmarkEnd w:id="449"/>
    <w:bookmarkStart w:name="z4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лечения.</w:t>
      </w:r>
    </w:p>
    <w:bookmarkEnd w:id="450"/>
    <w:bookmarkStart w:name="z47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количества коек паллиативной помощи согласно требованиям Стандарта организации оказания паллиативной медицинской помощи - не менее 10 коек на 100 000 человек населения</w:t>
      </w:r>
    </w:p>
    <w:bookmarkEnd w:id="451"/>
    <w:bookmarkStart w:name="z47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Прогнозное количество коек = 10*Н (Г+1)/100 000,</w:t>
      </w:r>
    </w:p>
    <w:bookmarkEnd w:id="452"/>
    <w:bookmarkStart w:name="z47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3"/>
    <w:bookmarkStart w:name="z47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(Г+1) – прогнозная численность населения в году </w:t>
      </w:r>
    </w:p>
    <w:bookmarkEnd w:id="454"/>
    <w:bookmarkStart w:name="z48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Г+1 - год, на который осуществляется планирование</w:t>
      </w:r>
    </w:p>
    <w:bookmarkEnd w:id="455"/>
    <w:bookmarkStart w:name="z48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количество койко-дней</w:t>
      </w:r>
    </w:p>
    <w:bookmarkEnd w:id="456"/>
    <w:bookmarkStart w:name="z48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количества койко – дней по паллиативной медицинской помощи в стационарных условиях</w:t>
      </w:r>
    </w:p>
    <w:bookmarkEnd w:id="457"/>
    <w:bookmarkStart w:name="z48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количество КД (340 койко-дней в городе, 310 койко-дней в селе)</w:t>
      </w:r>
    </w:p>
    <w:bookmarkEnd w:id="458"/>
    <w:bookmarkStart w:name="z48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КД= Прогнозное количество коек*340 (в городе)</w:t>
      </w:r>
    </w:p>
    <w:bookmarkEnd w:id="459"/>
    <w:bookmarkStart w:name="z48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КД= Прогнозное количество коек*310 (в селе),</w:t>
      </w:r>
    </w:p>
    <w:bookmarkEnd w:id="460"/>
    <w:bookmarkStart w:name="z48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1"/>
    <w:bookmarkStart w:name="z48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Нормативное количество койко-дней.</w:t>
      </w:r>
    </w:p>
    <w:bookmarkEnd w:id="462"/>
    <w:bookmarkStart w:name="z48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прогнозной потребности в средствах на обеспечение паллиативной помощи</w:t>
      </w:r>
    </w:p>
    <w:bookmarkEnd w:id="463"/>
    <w:bookmarkStart w:name="z48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Тк/дн= Рск/дн * К1+ Рск/дн * (К2-1) +Рск/дн * (Kn -1),</w:t>
      </w:r>
    </w:p>
    <w:bookmarkEnd w:id="464"/>
    <w:bookmarkStart w:name="z49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5"/>
    <w:bookmarkStart w:name="z49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 - тариф за один койко-день;</w:t>
      </w:r>
    </w:p>
    <w:bookmarkEnd w:id="466"/>
    <w:bookmarkStart w:name="z49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Рск/дн - расчетная стоимость за один койко-день;</w:t>
      </w:r>
    </w:p>
    <w:bookmarkEnd w:id="467"/>
    <w:bookmarkStart w:name="z49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K1, K2, … Kn – поправочные коэффициенты.</w:t>
      </w:r>
    </w:p>
    <w:bookmarkEnd w:id="468"/>
    <w:bookmarkStart w:name="z49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планируемого бюджета</w:t>
      </w:r>
    </w:p>
    <w:bookmarkEnd w:id="469"/>
    <w:bookmarkStart w:name="z49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Б= Тк/дн*КД,</w:t>
      </w:r>
    </w:p>
    <w:bookmarkEnd w:id="470"/>
    <w:bookmarkStart w:name="z49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1"/>
    <w:bookmarkStart w:name="z49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 - тариф за один койко-день;</w:t>
      </w:r>
    </w:p>
    <w:bookmarkEnd w:id="472"/>
    <w:bookmarkStart w:name="z49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количество койко-дней.</w:t>
      </w:r>
    </w:p>
    <w:bookmarkEnd w:id="4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50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объема услуг патологоанатомической диагностики</w:t>
      </w:r>
    </w:p>
    <w:bookmarkEnd w:id="474"/>
    <w:bookmarkStart w:name="z50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полной потребности услуг патологоанатомических вскрытий осуществляется в соответствии с изменениями показателя летальности в стационарах в разрезе действующих тарифов по формуле: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6"/>
    <w:p>
      <w:pPr>
        <w:spacing w:after="0"/>
        <w:ind w:left="0"/>
        <w:jc w:val="both"/>
      </w:pPr>
      <w:r>
        <w:drawing>
          <wp:inline distT="0" distB="0" distL="0" distR="0">
            <wp:extent cx="4102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7"/>
    <w:bookmarkStart w:name="z50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индекс тарифа (в зависимости от категории сложности и др. параметров);</w:t>
      </w:r>
    </w:p>
    <w:bookmarkEnd w:id="478"/>
    <w:bookmarkStart w:name="z50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– индекс региона;</w:t>
      </w:r>
    </w:p>
    <w:bookmarkEnd w:id="479"/>
    <w:bookmarkStart w:name="z50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ТГ – текущий год;</w:t>
      </w:r>
    </w:p>
    <w:bookmarkEnd w:id="480"/>
    <w:bookmarkStart w:name="z50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– год, на который осуществляется планирование;</w:t>
      </w:r>
    </w:p>
    <w:bookmarkEnd w:id="481"/>
    <w:bookmarkStart w:name="z50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ПГ-1 – предыдущий год;</w:t>
      </w:r>
    </w:p>
    <w:bookmarkEnd w:id="482"/>
    <w:bookmarkStart w:name="z50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3"/>
    <w:p>
      <w:pPr>
        <w:spacing w:after="0"/>
        <w:ind w:left="0"/>
        <w:jc w:val="both"/>
      </w:pPr>
      <w:r>
        <w:drawing>
          <wp:inline distT="0" distB="0" distL="0" distR="0">
            <wp:extent cx="1168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планируемое количество случаев по тарифу И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4"/>
    <w:p>
      <w:pPr>
        <w:spacing w:after="0"/>
        <w:ind w:left="0"/>
        <w:jc w:val="both"/>
      </w:pPr>
      <w:r>
        <w:drawing>
          <wp:inline distT="0" distB="0" distL="0" distR="0">
            <wp:extent cx="1168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количество случаев по тарифу И в году ТГ,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5"/>
    <w:p>
      <w:pPr>
        <w:spacing w:after="0"/>
        <w:ind w:left="0"/>
        <w:jc w:val="both"/>
      </w:pPr>
      <w:r>
        <w:drawing>
          <wp:inline distT="0" distB="0" distL="0" distR="0">
            <wp:extent cx="1473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прогнозное количество летальных случаев на уровне круглосуточного стационара,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6"/>
    <w:p>
      <w:pPr>
        <w:spacing w:after="0"/>
        <w:ind w:left="0"/>
        <w:jc w:val="both"/>
      </w:pPr>
      <w:r>
        <w:drawing>
          <wp:inline distT="0" distB="0" distL="0" distR="0">
            <wp:extent cx="1358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прогнозное количество летальных случаев на уровне круглосуточного стационара, в году ТГ,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бюджета на услуги патологоанатомических вскрытий осуществляется поэтапно: </w:t>
      </w:r>
    </w:p>
    <w:bookmarkEnd w:id="487"/>
    <w:bookmarkStart w:name="z51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в пределах данного тарифа осуществляется по формуле:</w:t>
      </w:r>
    </w:p>
    <w:bookmarkEnd w:id="488"/>
    <w:bookmarkStart w:name="z51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9"/>
    <w:p>
      <w:pPr>
        <w:spacing w:after="0"/>
        <w:ind w:left="0"/>
        <w:jc w:val="both"/>
      </w:pPr>
      <w:r>
        <w:drawing>
          <wp:inline distT="0" distB="0" distL="0" distR="0">
            <wp:extent cx="3289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0"/>
    <w:bookmarkStart w:name="z51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1"/>
    <w:p>
      <w:pPr>
        <w:spacing w:after="0"/>
        <w:ind w:left="0"/>
        <w:jc w:val="both"/>
      </w:pPr>
      <w:r>
        <w:drawing>
          <wp:inline distT="0" distB="0" distL="0" distR="0">
            <wp:extent cx="647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тарифу И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2"/>
    <w:p>
      <w:pPr>
        <w:spacing w:after="0"/>
        <w:ind w:left="0"/>
        <w:jc w:val="both"/>
      </w:pPr>
      <w:r>
        <w:drawing>
          <wp:inline distT="0" distB="0" distL="0" distR="0">
            <wp:extent cx="787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тарифа И в году Г+1;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региона по всем тарифам осуществляется по формуле: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4"/>
    <w:p>
      <w:pPr>
        <w:spacing w:after="0"/>
        <w:ind w:left="0"/>
        <w:jc w:val="both"/>
      </w:pPr>
      <w:r>
        <w:drawing>
          <wp:inline distT="0" distB="0" distL="0" distR="0">
            <wp:extent cx="2044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5"/>
    <w:bookmarkStart w:name="z52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6"/>
    <w:p>
      <w:pPr>
        <w:spacing w:after="0"/>
        <w:ind w:left="0"/>
        <w:jc w:val="both"/>
      </w:pPr>
      <w:r>
        <w:drawing>
          <wp:inline distT="0" distB="0" distL="0" distR="0">
            <wp:extent cx="584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всем тарифам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планирование бюджета на уровне республики по всем тарифам осуществляется по формуле:</w:t>
      </w:r>
    </w:p>
    <w:bookmarkEnd w:id="497"/>
    <w:bookmarkStart w:name="z52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8"/>
    <w:p>
      <w:pPr>
        <w:spacing w:after="0"/>
        <w:ind w:left="0"/>
        <w:jc w:val="both"/>
      </w:pPr>
      <w:r>
        <w:drawing>
          <wp:inline distT="0" distB="0" distL="0" distR="0">
            <wp:extent cx="21082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9"/>
    <w:bookmarkStart w:name="z52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0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общий бюджет по всем тарифам в году Г+1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Планирование услуг прижизненных патологоанатомических исследований и цитологических исследований биопсийного и операционного материала</w:t>
      </w:r>
    </w:p>
    <w:bookmarkEnd w:id="501"/>
    <w:bookmarkStart w:name="z52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полной потребности услуг прижизненных патологоанатомических исследований и цитологических исследований биопсийного и операционного материала осуществляется раздельно в соответствии с изменениями совокупного объема (а) хирургических случаев круглосуточного/дневного стационара, (б) манипуляций по забору биологического материала в круглосуточном/дневном стационаре, (в) амбулаторных процедур и манипуляций в разрезе действующих тарифов на соответствующие патологоанатомические услуги по формуле:</w:t>
      </w:r>
    </w:p>
    <w:bookmarkEnd w:id="502"/>
    <w:bookmarkStart w:name="z52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3"/>
    <w:p>
      <w:pPr>
        <w:spacing w:after="0"/>
        <w:ind w:left="0"/>
        <w:jc w:val="both"/>
      </w:pPr>
      <w:r>
        <w:drawing>
          <wp:inline distT="0" distB="0" distL="0" distR="0">
            <wp:extent cx="4826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4"/>
    <w:bookmarkStart w:name="z53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индекс тарифа (в зависимости от категории сложности и др. параметров);</w:t>
      </w:r>
    </w:p>
    <w:bookmarkEnd w:id="505"/>
    <w:bookmarkStart w:name="z53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– индекс региона;</w:t>
      </w:r>
    </w:p>
    <w:bookmarkEnd w:id="506"/>
    <w:bookmarkStart w:name="z53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ТГ – текущий год;</w:t>
      </w:r>
    </w:p>
    <w:bookmarkEnd w:id="507"/>
    <w:bookmarkStart w:name="z53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– год, на который осуществляется планирование;</w:t>
      </w:r>
    </w:p>
    <w:bookmarkEnd w:id="508"/>
    <w:bookmarkStart w:name="z53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ПГ-1 – предыдущий год;</w:t>
      </w:r>
    </w:p>
    <w:bookmarkEnd w:id="509"/>
    <w:bookmarkStart w:name="z53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0"/>
    <w:p>
      <w:pPr>
        <w:spacing w:after="0"/>
        <w:ind w:left="0"/>
        <w:jc w:val="both"/>
      </w:pPr>
      <w:r>
        <w:drawing>
          <wp:inline distT="0" distB="0" distL="0" distR="0">
            <wp:extent cx="1168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планируемое количество случаев по тарифу И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1"/>
    <w:p>
      <w:pPr>
        <w:spacing w:after="0"/>
        <w:ind w:left="0"/>
        <w:jc w:val="both"/>
      </w:pPr>
      <w:r>
        <w:drawing>
          <wp:inline distT="0" distB="0" distL="0" distR="0">
            <wp:extent cx="1193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количество случаев по тарифу И в году ТГ,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2"/>
    <w:p>
      <w:pPr>
        <w:spacing w:after="0"/>
        <w:ind w:left="0"/>
        <w:jc w:val="both"/>
      </w:pPr>
      <w:r>
        <w:drawing>
          <wp:inline distT="0" distB="0" distL="0" distR="0">
            <wp:extent cx="2476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совокупный объем (а) случаев, пролеченных на хирургических профилях круглосуточного стационара, (б) манипуляций по забору биологического материала в круглосуточном стационаре, (в) случаев амбулаторной хирургии,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3"/>
    <w:p>
      <w:pPr>
        <w:spacing w:after="0"/>
        <w:ind w:left="0"/>
        <w:jc w:val="both"/>
      </w:pPr>
      <w:r>
        <w:drawing>
          <wp:inline distT="0" distB="0" distL="0" distR="0">
            <wp:extent cx="2400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совокупный объем (а) случаев, пролеченных на хирургических профилях круглосуточного стационара, (б) манипуляций по забору биологического материала в круглосуточном стационаре, (в) случаев амбулаторной хирургии, в году ТГ, в регионе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бюджета на услуги прижизненных патологоанатомических исследований и цитологических исследований биопсийного и операционного материала осуществляется поэтапно:</w:t>
      </w:r>
    </w:p>
    <w:bookmarkEnd w:id="514"/>
    <w:bookmarkStart w:name="z54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в пределах данного тарифа осуществляется по формуле:</w:t>
      </w:r>
    </w:p>
    <w:bookmarkEnd w:id="515"/>
    <w:bookmarkStart w:name="z54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6"/>
    <w:p>
      <w:pPr>
        <w:spacing w:after="0"/>
        <w:ind w:left="0"/>
        <w:jc w:val="both"/>
      </w:pPr>
      <w:r>
        <w:drawing>
          <wp:inline distT="0" distB="0" distL="0" distR="0">
            <wp:extent cx="33274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7"/>
    <w:bookmarkStart w:name="z54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8"/>
    <w:p>
      <w:pPr>
        <w:spacing w:after="0"/>
        <w:ind w:left="0"/>
        <w:jc w:val="both"/>
      </w:pPr>
      <w:r>
        <w:drawing>
          <wp:inline distT="0" distB="0" distL="0" distR="0">
            <wp:extent cx="647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тарифу И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9"/>
    <w:p>
      <w:pPr>
        <w:spacing w:after="0"/>
        <w:ind w:left="0"/>
        <w:jc w:val="both"/>
      </w:pPr>
      <w:r>
        <w:drawing>
          <wp:inline distT="0" distB="0" distL="0" distR="0">
            <wp:extent cx="800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размер тарифа И в году Г+1;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региона по всем тарифам осуществляется по формуле:</w:t>
      </w:r>
    </w:p>
    <w:bookmarkEnd w:id="520"/>
    <w:bookmarkStart w:name="z54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1"/>
    <w:p>
      <w:pPr>
        <w:spacing w:after="0"/>
        <w:ind w:left="0"/>
        <w:jc w:val="both"/>
      </w:pPr>
      <w:r>
        <w:drawing>
          <wp:inline distT="0" distB="0" distL="0" distR="0">
            <wp:extent cx="20955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2"/>
    <w:bookmarkStart w:name="z54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всем тарифам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планирование бюджета на уровне республики по всем тарифам осуществляется по формуле:</w:t>
      </w:r>
    </w:p>
    <w:bookmarkEnd w:id="524"/>
    <w:bookmarkStart w:name="z55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5"/>
    <w:p>
      <w:pPr>
        <w:spacing w:after="0"/>
        <w:ind w:left="0"/>
        <w:jc w:val="both"/>
      </w:pPr>
      <w:r>
        <w:drawing>
          <wp:inline distT="0" distB="0" distL="0" distR="0">
            <wp:extent cx="19812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6"/>
    <w:bookmarkStart w:name="z55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7"/>
    <w:p>
      <w:pPr>
        <w:spacing w:after="0"/>
        <w:ind w:left="0"/>
        <w:jc w:val="both"/>
      </w:pPr>
      <w:r>
        <w:drawing>
          <wp:inline distT="0" distB="0" distL="0" distR="0">
            <wp:extent cx="584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общий бюджет по всем тарифам в году Г+1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55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объема услуг медико-социальной помощи лицам, больным туберкулезом</w:t>
      </w:r>
    </w:p>
    <w:bookmarkEnd w:id="528"/>
    <w:bookmarkStart w:name="z55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Планирование услуг медико-социальной помощи больным туберкулезом при оплате по комплексному тарифу</w:t>
      </w:r>
    </w:p>
    <w:bookmarkEnd w:id="529"/>
    <w:bookmarkStart w:name="z55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объемов медико-социальной помощи больным туберкулезом при оплате по комплексному тарифу осуществляется поэтапно:</w:t>
      </w:r>
    </w:p>
    <w:bookmarkEnd w:id="530"/>
    <w:bookmarkStart w:name="z5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среднего темпа изменения количества больных туберкулезом путем определения среднеарифметического числа зарегистрированных больных на начало и конец периода за предыдущие три года в разрезе областей, городов республиканского значения:</w:t>
      </w:r>
    </w:p>
    <w:bookmarkEnd w:id="531"/>
    <w:bookmarkStart w:name="z5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прогнозной годовой среднесписочной численности количества больных туберкулезом, находящихся под динамическим наблюдением путем произведения численности пациентов, состоящих на учете со средним темпом изменения количества больных в разрезе областей, городов республиканского значения:</w:t>
      </w:r>
    </w:p>
    <w:bookmarkEnd w:id="532"/>
    <w:bookmarkStart w:name="z5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прогнозной годовой среднесписочной численности количества больных туберкулезом определяется по формуле:</w:t>
      </w:r>
    </w:p>
    <w:bookmarkEnd w:id="533"/>
    <w:bookmarkStart w:name="z5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 ((Г-1, кон. /Г-1, нач.) *100+(Г-2, кон. /Г-2, нач.) *100+(Г-3 кон. /Г-3, нач.) *100)/3 К(Г+1) =(Т*К/100+К)/2,</w:t>
      </w:r>
    </w:p>
    <w:bookmarkEnd w:id="534"/>
    <w:bookmarkStart w:name="z56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5"/>
    <w:bookmarkStart w:name="z5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темп прироста;</w:t>
      </w:r>
    </w:p>
    <w:bookmarkEnd w:id="536"/>
    <w:bookmarkStart w:name="z5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период;</w:t>
      </w:r>
    </w:p>
    <w:bookmarkEnd w:id="537"/>
    <w:bookmarkStart w:name="z5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контингент.</w:t>
      </w:r>
    </w:p>
    <w:bookmarkEnd w:id="538"/>
    <w:bookmarkStart w:name="z5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бюджета медико-социальной помощи лицам, больным туберкулезом производится расчет:</w:t>
      </w:r>
    </w:p>
    <w:bookmarkEnd w:id="539"/>
    <w:bookmarkStart w:name="z56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областей, городов республиканского значения путем произведения комплексного тарифа на годовую среднесписочную численность лиц, больных туберкулезом;</w:t>
      </w:r>
    </w:p>
    <w:bookmarkEnd w:id="540"/>
    <w:bookmarkStart w:name="z56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республики путем суммирования региональных бюджетов на медико-социальную помощь лиц, больных туберкулезом.</w:t>
      </w:r>
    </w:p>
    <w:bookmarkEnd w:id="541"/>
    <w:bookmarkStart w:name="z56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планируемого бюджета</w:t>
      </w:r>
    </w:p>
    <w:bookmarkEnd w:id="542"/>
    <w:bookmarkStart w:name="z57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медико-социальной помощи лицам, больным туберкулезом по комплексному тарифу, включая реабилитацию, подлежащих обследованию расчитывается по формуле:</w:t>
      </w:r>
    </w:p>
    <w:bookmarkEnd w:id="543"/>
    <w:bookmarkStart w:name="z57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Б=КT*К*12,</w:t>
      </w:r>
    </w:p>
    <w:bookmarkEnd w:id="544"/>
    <w:bookmarkStart w:name="z57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5"/>
    <w:bookmarkStart w:name="z5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- комплексный тариф на медицинские услуги в рамках гарантированного объема бесплатной медицинской помощи, оплата которых осуществляется на одного больного туберкулезом в месяц, зарегистрированного в Национальном регистре больных туберкулезом;</w:t>
      </w:r>
    </w:p>
    <w:bookmarkEnd w:id="546"/>
    <w:bookmarkStart w:name="z57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контингент.</w:t>
      </w:r>
    </w:p>
    <w:bookmarkEnd w:id="547"/>
    <w:bookmarkStart w:name="z57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объемов лечения больных туберкулезом на стационарном уровне в республиканской организации, оплата в которой осуществляется по тарифу за один койко-день</w:t>
      </w:r>
    </w:p>
    <w:bookmarkEnd w:id="548"/>
    <w:bookmarkStart w:name="z57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среднего темпа прироста количества госпитализаций осуществляется по формуле:</w:t>
      </w:r>
    </w:p>
    <w:bookmarkEnd w:id="549"/>
    <w:bookmarkStart w:name="z57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Т=(Г-1/Г-2) *100+(Г-1/Г-2) *100+(Г-2/Г-1) *100)/3,</w:t>
      </w:r>
    </w:p>
    <w:bookmarkEnd w:id="550"/>
    <w:bookmarkStart w:name="z57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1"/>
    <w:bookmarkStart w:name="z57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темп прироста</w:t>
      </w:r>
    </w:p>
    <w:bookmarkEnd w:id="552"/>
    <w:bookmarkStart w:name="z58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количества планируемых койко-дней по стационару осуществляется по формуле:</w:t>
      </w:r>
    </w:p>
    <w:bookmarkEnd w:id="553"/>
    <w:bookmarkStart w:name="z58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КД=К(Г+1)/СДП,</w:t>
      </w:r>
    </w:p>
    <w:bookmarkEnd w:id="554"/>
    <w:bookmarkStart w:name="z58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5"/>
    <w:bookmarkStart w:name="z58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количество койко-дней;</w:t>
      </w:r>
    </w:p>
    <w:bookmarkEnd w:id="556"/>
    <w:bookmarkStart w:name="z58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СДП – средняя длительность пребывания. </w:t>
      </w:r>
    </w:p>
    <w:bookmarkEnd w:id="557"/>
    <w:bookmarkStart w:name="z58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прогнозной потребности в средствах на Г+1 год на лечение больных туберкулезом на стационарном уровне в республиканской организации, оплата в которой осуществляется по тарифу за один койко-день осуществляется по формуле:</w:t>
      </w:r>
    </w:p>
    <w:bookmarkEnd w:id="558"/>
    <w:bookmarkStart w:name="z58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Тк/дн= Рск/дн * ПК_ник+ Рск/дн * (ПК _омп -1),</w:t>
      </w:r>
    </w:p>
    <w:bookmarkEnd w:id="559"/>
    <w:bookmarkStart w:name="z58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0"/>
    <w:bookmarkStart w:name="z58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 - тариф за один койко-день;</w:t>
      </w:r>
    </w:p>
    <w:bookmarkEnd w:id="561"/>
    <w:bookmarkStart w:name="z58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Рск/дн - расчетная стоимость за один койко-день;</w:t>
      </w:r>
    </w:p>
    <w:bookmarkEnd w:id="562"/>
    <w:bookmarkStart w:name="z59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ПК-ник - научно-инновационный поправочный коэффициент;</w:t>
      </w:r>
    </w:p>
    <w:bookmarkEnd w:id="563"/>
    <w:bookmarkStart w:name="z59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ПК-омп - коэффициент, применяемый к научным организациям в области здравоохранения, для оказания ОМП региональным медицинским организациям.</w:t>
      </w:r>
    </w:p>
    <w:bookmarkEnd w:id="564"/>
    <w:bookmarkStart w:name="z59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планируемого бюджета</w:t>
      </w:r>
    </w:p>
    <w:bookmarkEnd w:id="565"/>
    <w:bookmarkStart w:name="z59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специализированной медицинской помощи в стационарных условиях лицам, больным туберкулезом на республиканском уровне расчитывается по формуле:</w:t>
      </w:r>
    </w:p>
    <w:bookmarkEnd w:id="566"/>
    <w:bookmarkStart w:name="z59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= Тк/дн*КД,</w:t>
      </w:r>
    </w:p>
    <w:bookmarkEnd w:id="567"/>
    <w:bookmarkStart w:name="z59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8"/>
    <w:bookmarkStart w:name="z59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планируемый бюджет;</w:t>
      </w:r>
    </w:p>
    <w:bookmarkEnd w:id="569"/>
    <w:bookmarkStart w:name="z59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прогнозное количество койко-дней.</w:t>
      </w:r>
    </w:p>
    <w:bookmarkEnd w:id="570"/>
    <w:bookmarkStart w:name="z59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обеспечения противотуберкулезными препаратами</w:t>
      </w:r>
    </w:p>
    <w:bookmarkEnd w:id="571"/>
    <w:bookmarkStart w:name="z59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прогнозной потребности на противотуберкулезные препараты </w:t>
      </w:r>
    </w:p>
    <w:bookmarkEnd w:id="572"/>
    <w:bookmarkStart w:name="z6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планируемого бюджета осуществляется по формуле:</w:t>
      </w:r>
    </w:p>
    <w:bookmarkEnd w:id="573"/>
    <w:bookmarkStart w:name="z60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Б=Ц*КП,</w:t>
      </w:r>
    </w:p>
    <w:bookmarkEnd w:id="574"/>
    <w:bookmarkStart w:name="z60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5"/>
    <w:bookmarkStart w:name="z60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планируемый бюджет;</w:t>
      </w:r>
    </w:p>
    <w:bookmarkEnd w:id="576"/>
    <w:bookmarkStart w:name="z60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предельная цену препарата или закупочная;</w:t>
      </w:r>
    </w:p>
    <w:bookmarkEnd w:id="577"/>
    <w:bookmarkStart w:name="z60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количество препаратов.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60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медицинской помощи больным в области психического здоровья лицам с психическими, поведенческими расстройствами (заболеваниями)</w:t>
      </w:r>
    </w:p>
    <w:bookmarkEnd w:id="579"/>
    <w:bookmarkStart w:name="z60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объемов медицинской помощи больным с психическими, поведенческими расстройствами (заболеваниями) при оплате по комплексному тарифу осуществляется поэтапно:</w:t>
      </w:r>
    </w:p>
    <w:bookmarkEnd w:id="580"/>
    <w:bookmarkStart w:name="z60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среднего темпа изменения количества больных с психическими, поведенческими расстройствами (заболеваниями) путем определения среднеарифметического числа зарегистрированных больных на начало и конец периода за предыдущие три года в разрезе областей, городов республиканского значения:</w:t>
      </w:r>
    </w:p>
    <w:bookmarkEnd w:id="581"/>
    <w:bookmarkStart w:name="z61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прогнозной годовой среднесписочной численности количества больных с психическими, поведенческими расстройствами (заболеваниями), находящихся под динамическим наблюдением путем произведения численности пациентов, состоящих на учете со средним темпом изменения количества больных в разрезе областей, городов республиканского значения:</w:t>
      </w:r>
    </w:p>
    <w:bookmarkEnd w:id="582"/>
    <w:bookmarkStart w:name="z61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медицинской помощи больным в области психического здоровья лицам с психическими, поведенческими расстройствами (заболеваниями)</w:t>
      </w:r>
    </w:p>
    <w:bookmarkEnd w:id="583"/>
    <w:bookmarkStart w:name="z61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 ((Г-1, кон. /Г-1, нач.) *100+(Г-2, кон. /Г-2, нач.) *100+(Г-3 кон. /Г-3, нач.) *100)/3 К(Г+1) =(Т*К/100+К)/2,</w:t>
      </w:r>
    </w:p>
    <w:bookmarkEnd w:id="584"/>
    <w:bookmarkStart w:name="z61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5"/>
    <w:bookmarkStart w:name="z61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темп прироста;</w:t>
      </w:r>
    </w:p>
    <w:bookmarkEnd w:id="586"/>
    <w:bookmarkStart w:name="z61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период;</w:t>
      </w:r>
    </w:p>
    <w:bookmarkEnd w:id="587"/>
    <w:bookmarkStart w:name="z61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контингент.</w:t>
      </w:r>
    </w:p>
    <w:bookmarkEnd w:id="588"/>
    <w:bookmarkStart w:name="z61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планируемого бюджета</w:t>
      </w:r>
    </w:p>
    <w:bookmarkEnd w:id="589"/>
    <w:bookmarkStart w:name="z61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бюджет медицинской помощи больным с психическими, поведенческими расстройствами (заболеваниями) по комплексному тарифу расчитывается по формуле:</w:t>
      </w:r>
    </w:p>
    <w:bookmarkEnd w:id="590"/>
    <w:bookmarkStart w:name="z61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Б=КT*К*12,</w:t>
      </w:r>
    </w:p>
    <w:bookmarkEnd w:id="591"/>
    <w:bookmarkStart w:name="z62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2"/>
    <w:bookmarkStart w:name="z62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- Комплексный тариф на медицинские услуги в рамках гарантированного объема бесплатной медицинской помощи, оплата которых осуществляется на одного больного центров психического здоровья в месяц, зарегистрированного в Регистрах психических и наркологических больных;</w:t>
      </w:r>
    </w:p>
    <w:bookmarkEnd w:id="593"/>
    <w:bookmarkStart w:name="z62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прогнозная среднесписочная численность больных;</w:t>
      </w:r>
    </w:p>
    <w:bookmarkEnd w:id="594"/>
    <w:bookmarkStart w:name="z62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специализированной медицинской помощи в стационарных условиях лицам с психическими, поведенческими расстройствами (заболеваниями) на республиканском уровне</w:t>
      </w:r>
    </w:p>
    <w:bookmarkEnd w:id="595"/>
    <w:bookmarkStart w:name="z62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среднего темпа прироста количества госпитализаций</w:t>
      </w:r>
    </w:p>
    <w:bookmarkEnd w:id="596"/>
    <w:bookmarkStart w:name="z62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Т=(Г-1/Г-2) *100+(Г-1/Г-2) *100+(Г-2/Г-1) *100)/3</w:t>
      </w:r>
    </w:p>
    <w:bookmarkEnd w:id="597"/>
    <w:bookmarkStart w:name="z62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8"/>
    <w:bookmarkStart w:name="z62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темп прироста.</w:t>
      </w:r>
    </w:p>
    <w:bookmarkEnd w:id="599"/>
    <w:bookmarkStart w:name="z62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количества планируемых койко-дней по стационару</w:t>
      </w:r>
    </w:p>
    <w:bookmarkEnd w:id="600"/>
    <w:bookmarkStart w:name="z62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КД=К(Г+1)/СДП</w:t>
      </w:r>
    </w:p>
    <w:bookmarkEnd w:id="601"/>
    <w:bookmarkStart w:name="z63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2"/>
    <w:bookmarkStart w:name="z63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количество койко-дней;</w:t>
      </w:r>
    </w:p>
    <w:bookmarkEnd w:id="603"/>
    <w:bookmarkStart w:name="z63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 – средняя длительность пребывания.</w:t>
      </w:r>
    </w:p>
    <w:bookmarkEnd w:id="604"/>
    <w:bookmarkStart w:name="z63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прогнозной потребности в средствах на Г+1 год на лечение наркологических больных на стационарном уровне в республиканской организации, оплата которой осуществляется по тарифу за один койко-день</w:t>
      </w:r>
    </w:p>
    <w:bookmarkEnd w:id="605"/>
    <w:bookmarkStart w:name="z63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Тк/дн= Рск/дн * ПК_ник+ Рск/дн * (ПК _омп -1),</w:t>
      </w:r>
    </w:p>
    <w:bookmarkEnd w:id="606"/>
    <w:bookmarkStart w:name="z6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7"/>
    <w:bookmarkStart w:name="z63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 - тариф за один койко-день;</w:t>
      </w:r>
    </w:p>
    <w:bookmarkEnd w:id="608"/>
    <w:bookmarkStart w:name="z63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Рск/дн - расчетная стоимость за один койко-день;</w:t>
      </w:r>
    </w:p>
    <w:bookmarkEnd w:id="609"/>
    <w:bookmarkStart w:name="z63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ПК_НИК - научно-инновационный поправочный коэффициент;</w:t>
      </w:r>
    </w:p>
    <w:bookmarkEnd w:id="610"/>
    <w:bookmarkStart w:name="z63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ПК_омп - коэффициент, применяемый к научным организациям в области здравоохранения, для оказания ОМП региональным медицинским организациям.</w:t>
      </w:r>
    </w:p>
    <w:bookmarkEnd w:id="611"/>
    <w:bookmarkStart w:name="z64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планируемого бюджета</w:t>
      </w:r>
    </w:p>
    <w:bookmarkEnd w:id="612"/>
    <w:bookmarkStart w:name="z64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= Тк/дн*КД,</w:t>
      </w:r>
    </w:p>
    <w:bookmarkEnd w:id="613"/>
    <w:bookmarkStart w:name="z64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4"/>
    <w:bookmarkStart w:name="z64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планируемый бюджет;</w:t>
      </w:r>
    </w:p>
    <w:bookmarkEnd w:id="615"/>
    <w:bookmarkStart w:name="z64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- прогнозное количество койко-дней.</w:t>
      </w:r>
    </w:p>
    <w:bookmarkEnd w:id="616"/>
    <w:bookmarkStart w:name="z64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прогнозной потребности в средствах на Г+1 год на лечение психических больных на стационарном уровне в республиканской организации, оплата в которой осуществляется по расчетной средней стоимости</w:t>
      </w:r>
    </w:p>
    <w:bookmarkEnd w:id="617"/>
    <w:bookmarkStart w:name="z64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Тк/дн= Рспс * ПК_ник+ Рск/дн * (ПК _омп -1),</w:t>
      </w:r>
    </w:p>
    <w:bookmarkEnd w:id="618"/>
    <w:bookmarkStart w:name="z64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9"/>
    <w:bookmarkStart w:name="z6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Тпс – тариф за один пролеченный случай по расчетной средней стоимости;</w:t>
      </w:r>
    </w:p>
    <w:bookmarkEnd w:id="620"/>
    <w:bookmarkStart w:name="z64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Рспс – расчетная стоимость за один пролеченный случай;</w:t>
      </w:r>
    </w:p>
    <w:bookmarkEnd w:id="621"/>
    <w:bookmarkStart w:name="z65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ПК_НИК - научно-инновационный поправочный коэффициент;</w:t>
      </w:r>
    </w:p>
    <w:bookmarkEnd w:id="622"/>
    <w:bookmarkStart w:name="z65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ПК_омп - коэффициент, применяемый к научным организациям в области здравоохранения, для оказания ОМП региональным медицинским организациям.</w:t>
      </w:r>
    </w:p>
    <w:bookmarkEnd w:id="623"/>
    <w:bookmarkStart w:name="z65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планируемого бюджета</w:t>
      </w:r>
    </w:p>
    <w:bookmarkEnd w:id="624"/>
    <w:bookmarkStart w:name="z65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= Тк/дн*КД,</w:t>
      </w:r>
    </w:p>
    <w:bookmarkEnd w:id="625"/>
    <w:bookmarkStart w:name="z65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6"/>
    <w:bookmarkStart w:name="z65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- планируемый бюджет</w:t>
      </w:r>
    </w:p>
    <w:bookmarkEnd w:id="627"/>
    <w:bookmarkStart w:name="z6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Тк/дн - тариф за один пролеченный случай по расчетной средней стоимости.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658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медицинской помощи лицам с инфекционными и паразитарными заболеваниями</w:t>
      </w:r>
    </w:p>
    <w:bookmarkEnd w:id="629"/>
    <w:bookmarkStart w:name="z65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стационарной помощи больным инфекционными заболеваниями определяется в соответствии с прогнозной заболеваемостью в разрезе инфекционных нозологий по формуле:</w:t>
      </w:r>
    </w:p>
    <w:bookmarkEnd w:id="630"/>
    <w:bookmarkStart w:name="z66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1"/>
    <w:p>
      <w:pPr>
        <w:spacing w:after="0"/>
        <w:ind w:left="0"/>
        <w:jc w:val="both"/>
      </w:pPr>
      <w:r>
        <w:drawing>
          <wp:inline distT="0" distB="0" distL="0" distR="0">
            <wp:extent cx="64770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2"/>
    <w:bookmarkStart w:name="z66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индекс нозологии;</w:t>
      </w:r>
    </w:p>
    <w:bookmarkEnd w:id="633"/>
    <w:bookmarkStart w:name="z66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– индекс региона;</w:t>
      </w:r>
    </w:p>
    <w:bookmarkEnd w:id="634"/>
    <w:bookmarkStart w:name="z66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ТГ – текущий год;</w:t>
      </w:r>
    </w:p>
    <w:bookmarkEnd w:id="635"/>
    <w:bookmarkStart w:name="z66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– год, на который осуществляется планирование;</w:t>
      </w:r>
    </w:p>
    <w:bookmarkEnd w:id="636"/>
    <w:bookmarkStart w:name="z66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7"/>
    <w:p>
      <w:pPr>
        <w:spacing w:after="0"/>
        <w:ind w:left="0"/>
        <w:jc w:val="both"/>
      </w:pPr>
      <w:r>
        <w:drawing>
          <wp:inline distT="0" distB="0" distL="0" distR="0">
            <wp:extent cx="1193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планируемое количество случаев по нозологии И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8"/>
    <w:p>
      <w:pPr>
        <w:spacing w:after="0"/>
        <w:ind w:left="0"/>
        <w:jc w:val="both"/>
      </w:pPr>
      <w:r>
        <w:drawing>
          <wp:inline distT="0" distB="0" distL="0" distR="0">
            <wp:extent cx="1244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плановое количество случаев по нозологии И в году Y,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9"/>
    <w:p>
      <w:pPr>
        <w:spacing w:after="0"/>
        <w:ind w:left="0"/>
        <w:jc w:val="both"/>
      </w:pPr>
      <w:r>
        <w:drawing>
          <wp:inline distT="0" distB="0" distL="0" distR="0">
            <wp:extent cx="1409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прогнозная заболеваемость по нозологии И на год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0"/>
    <w:p>
      <w:pPr>
        <w:spacing w:after="0"/>
        <w:ind w:left="0"/>
        <w:jc w:val="both"/>
      </w:pPr>
      <w:r>
        <w:drawing>
          <wp:inline distT="0" distB="0" distL="0" distR="0">
            <wp:extent cx="1397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прогнозная заболеваемость по нозологии И на год ТГ,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1"/>
    <w:p>
      <w:pPr>
        <w:spacing w:after="0"/>
        <w:ind w:left="0"/>
        <w:jc w:val="both"/>
      </w:pPr>
      <w:r>
        <w:drawing>
          <wp:inline distT="0" distB="0" distL="0" distR="0">
            <wp:extent cx="1765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прогнозная численность населения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2"/>
    <w:p>
      <w:pPr>
        <w:spacing w:after="0"/>
        <w:ind w:left="0"/>
        <w:jc w:val="both"/>
      </w:pPr>
      <w:r>
        <w:drawing>
          <wp:inline distT="0" distB="0" distL="0" distR="0">
            <wp:extent cx="1676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прогнозная численность населения в году ТГ, в регионе 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бюджета на стационарную помощь больным инфекционными заболеваниями осуществляется поэтапно: </w:t>
      </w:r>
    </w:p>
    <w:bookmarkEnd w:id="643"/>
    <w:bookmarkStart w:name="z67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в пределах данной инфекционной нозологии осуществляется по формуле:</w:t>
      </w:r>
    </w:p>
    <w:bookmarkEnd w:id="644"/>
    <w:bookmarkStart w:name="z67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5"/>
    <w:p>
      <w:pPr>
        <w:spacing w:after="0"/>
        <w:ind w:left="0"/>
        <w:jc w:val="both"/>
      </w:pPr>
      <w:r>
        <w:drawing>
          <wp:inline distT="0" distB="0" distL="0" distR="0">
            <wp:extent cx="53340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6"/>
    <w:bookmarkStart w:name="z67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7"/>
    <w:p>
      <w:pPr>
        <w:spacing w:after="0"/>
        <w:ind w:left="0"/>
        <w:jc w:val="both"/>
      </w:pPr>
      <w:r>
        <w:drawing>
          <wp:inline distT="0" distB="0" distL="0" distR="0">
            <wp:extent cx="673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нозологии И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8"/>
    <w:p>
      <w:pPr>
        <w:spacing w:after="0"/>
        <w:ind w:left="0"/>
        <w:jc w:val="both"/>
      </w:pPr>
      <w:r>
        <w:drawing>
          <wp:inline distT="0" distB="0" distL="0" distR="0">
            <wp:extent cx="1524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фактическая средняя стоимость пролеченного случая по нозологии И году ПГ-1, по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9"/>
    <w:p>
      <w:pPr>
        <w:spacing w:after="0"/>
        <w:ind w:left="0"/>
        <w:jc w:val="both"/>
      </w:pPr>
      <w:r>
        <w:drawing>
          <wp:inline distT="0" distB="0" distL="0" distR="0">
            <wp:extent cx="901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размер базовой ставки в году Г+1;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0"/>
    <w:p>
      <w:pPr>
        <w:spacing w:after="0"/>
        <w:ind w:left="0"/>
        <w:jc w:val="both"/>
      </w:pPr>
      <w:r>
        <w:drawing>
          <wp:inline distT="0" distB="0" distL="0" distR="0">
            <wp:extent cx="1041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размер базовой ставки в году ПГ-1;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региона по всем инфекционным нозологиям осуществляется по формуле:</w:t>
      </w:r>
    </w:p>
    <w:bookmarkEnd w:id="651"/>
    <w:bookmarkStart w:name="z68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2"/>
    <w:p>
      <w:pPr>
        <w:spacing w:after="0"/>
        <w:ind w:left="0"/>
        <w:jc w:val="both"/>
      </w:pPr>
      <w:r>
        <w:drawing>
          <wp:inline distT="0" distB="0" distL="0" distR="0">
            <wp:extent cx="21336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3"/>
    <w:bookmarkStart w:name="z68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4"/>
    <w:p>
      <w:pPr>
        <w:spacing w:after="0"/>
        <w:ind w:left="0"/>
        <w:jc w:val="both"/>
      </w:pPr>
      <w:r>
        <w:drawing>
          <wp:inline distT="0" distB="0" distL="0" distR="0">
            <wp:extent cx="609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всем инфекционным нозологиям в году Г+1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планирование бюджета на уровне республики по всем инфекционным нозологиям осуществляется по формуле:</w:t>
      </w:r>
    </w:p>
    <w:bookmarkEnd w:id="655"/>
    <w:bookmarkStart w:name="z68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6"/>
    <w:p>
      <w:pPr>
        <w:spacing w:after="0"/>
        <w:ind w:left="0"/>
        <w:jc w:val="both"/>
      </w:pPr>
      <w:r>
        <w:drawing>
          <wp:inline distT="0" distB="0" distL="0" distR="0">
            <wp:extent cx="20701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7"/>
    <w:bookmarkStart w:name="z68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8"/>
    <w:p>
      <w:pPr>
        <w:spacing w:after="0"/>
        <w:ind w:left="0"/>
        <w:jc w:val="both"/>
      </w:pPr>
      <w:r>
        <w:drawing>
          <wp:inline distT="0" distB="0" distL="0" distR="0">
            <wp:extent cx="609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всем инфекционным нозологиям в году Г+1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689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объема услуг онкологической помощи</w:t>
      </w:r>
    </w:p>
    <w:bookmarkEnd w:id="659"/>
    <w:bookmarkStart w:name="z690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Планирование объема услуг осуществляется раздельно по оказанию специализированной медицинской помощи в стационарных и стационарзамещающих условиях, а также в амбулаторных условиях.</w:t>
      </w:r>
    </w:p>
    <w:bookmarkEnd w:id="660"/>
    <w:bookmarkStart w:name="z691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Планирование услуг онкологическим больным для оказания СМП в стационарных и стационарозамещающих условиях</w:t>
      </w:r>
    </w:p>
    <w:bookmarkEnd w:id="661"/>
    <w:bookmarkStart w:name="z69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специализированной медицинской помощи онкологическим больным в стационарных и стационарзамещающих условиях определяется в соответствии с темпом прироста контингента, коэффициента госпитализации, матрицей расходов в разрезе кодов международной статистической классификации болезней и проблем, связанных со здоровьем, десятого пересмотра (далее – МКБ-10).</w:t>
      </w:r>
    </w:p>
    <w:bookmarkEnd w:id="662"/>
    <w:bookmarkStart w:name="z69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данных необходимо использовать данные по выгрузкам из информационной системы "Электронный регистр онкологических больных" (далее – ИС "ЭРОБ").</w:t>
      </w:r>
    </w:p>
    <w:bookmarkEnd w:id="663"/>
    <w:bookmarkStart w:name="z69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этап. Формирование базы данных по контингенту пациентов с онкологическими заболеваниями, состоящих на динамическом наблюдении и расчет прогнозного количества на предстоящий период.</w:t>
      </w:r>
    </w:p>
    <w:bookmarkEnd w:id="664"/>
    <w:bookmarkStart w:name="z69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позволяет определить контингент больных в соответствии с нозологией, стадией заболевания и клинической группой пациентов. </w:t>
      </w:r>
    </w:p>
    <w:bookmarkEnd w:id="665"/>
    <w:bookmarkStart w:name="z69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прогнозного контингента используются фактические данные по 3 предшествующим годам к текущему.</w:t>
      </w:r>
    </w:p>
    <w:bookmarkEnd w:id="666"/>
    <w:bookmarkStart w:name="z69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больных по нозологиям, стадии заболевания и клинической группе за предыдущий год </w:t>
      </w:r>
    </w:p>
    <w:bookmarkEnd w:id="667"/>
    <w:bookmarkStart w:name="z69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выгрузки из ИС "ЭРОБ"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онкологического диспансера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9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дата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7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прироста контингента определяется как среднее значение соотношений численности контингента за каждый из последних трех лет по отношению к предыдущему году. </w:t>
      </w:r>
    </w:p>
    <w:bookmarkEnd w:id="670"/>
    <w:bookmarkStart w:name="z70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прогнозного контингента формируется путем произведения среднего соотношения контингента трехлетнего периода к контингенту текущего года в разрезе кодов МКБ-10.</w:t>
      </w:r>
    </w:p>
    <w:bookmarkEnd w:id="671"/>
    <w:bookmarkStart w:name="z70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контингента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Контингент* Г-3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Контингент* Г-2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Контингент* Г-1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Контингент*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прироста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((конт. Г/ конт.Г-1)+ (конт.Г-1/ конт.Г-2)+ (конт.Г-2/ конт.Г-3))/3</w:t>
            </w:r>
          </w:p>
        </w:tc>
      </w:tr>
    </w:tbl>
    <w:bookmarkStart w:name="z70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этап. Формирование данных по количеству пролеченных случаев и прогноз количества госпитализаций на предстоящий период</w:t>
      </w:r>
    </w:p>
    <w:bookmarkEnd w:id="673"/>
    <w:bookmarkStart w:name="z70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 ИС "ЭРОБ" информирует о количестве пролеченных случаев с учетом фактических расходов субъектов здравоохранения. </w:t>
      </w:r>
    </w:p>
    <w:bookmarkEnd w:id="674"/>
    <w:bookmarkStart w:name="z70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Сформировав выгрузки в разрезе кодов МКБ-10 и сопоставив к фактическому контингенту, определяется коэффициент госпитализации.</w:t>
      </w:r>
    </w:p>
    <w:bookmarkEnd w:id="675"/>
    <w:bookmarkStart w:name="z70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случаев госпитализации за предыдущий год (Г-1)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0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медицинской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70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госпитализации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случаев госпитализации Г-1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Г-1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госпитализации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4= 2/3</w:t>
            </w:r>
          </w:p>
        </w:tc>
      </w:tr>
    </w:tbl>
    <w:bookmarkStart w:name="z70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Прогнозное количество госпитализации в разрезе кодов МКБ-10 определяется путем произведения прогнозного контингента и коэффициента госпитализации. </w:t>
      </w:r>
    </w:p>
    <w:bookmarkEnd w:id="679"/>
    <w:bookmarkStart w:name="z71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этап. Расчет прогнозных расходов. </w:t>
      </w:r>
    </w:p>
    <w:bookmarkEnd w:id="680"/>
    <w:bookmarkStart w:name="z71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Определив количество госпитализации, формируются расходы по клинико-затратным группам (далее – КЗГ) путем произведения тарифа на прогнозное количество госпитализации.</w:t>
      </w:r>
    </w:p>
    <w:bookmarkEnd w:id="681"/>
    <w:bookmarkStart w:name="z71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на каждую нозологию приходится некоторое количество тарифов по КЗГ, при формировании прогнозных расходов используется средний тариф в соответствии с приложением к данной методике.</w:t>
      </w:r>
    </w:p>
    <w:bookmarkEnd w:id="682"/>
    <w:bookmarkStart w:name="z71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 этап. Формирование прогнозных расходов в разрезе регионов. </w:t>
      </w:r>
    </w:p>
    <w:bookmarkEnd w:id="683"/>
    <w:bookmarkStart w:name="z71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контингентом, определяется доля каждого региона, следовательно, объем расходов.</w:t>
      </w:r>
    </w:p>
    <w:bookmarkEnd w:id="684"/>
    <w:bookmarkStart w:name="z71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имеющегося прогнозного контингента и расходов по нозологиям, определяются расходы на специализированную медицинскую помощь путем произведения контингента и расходов по нозологиям.</w:t>
      </w:r>
    </w:p>
    <w:bookmarkEnd w:id="685"/>
    <w:bookmarkStart w:name="z71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прогнозных расходов на оказание услуг онкологическим больным на стационарном и стационарозамещающем уровне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прироста контингента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ДС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госпитализация КС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госпитализация ДС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 КС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 ДС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расходов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 конт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 конт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* конт Г+1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* конт Г+1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7*9 + 8*10</w:t>
            </w:r>
          </w:p>
        </w:tc>
      </w:tr>
    </w:tbl>
    <w:bookmarkStart w:name="z71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87"/>
    <w:bookmarkStart w:name="z71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круглосуточный стационар;</w:t>
      </w:r>
    </w:p>
    <w:bookmarkEnd w:id="688"/>
    <w:bookmarkStart w:name="z71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дневной стационар;</w:t>
      </w:r>
    </w:p>
    <w:bookmarkEnd w:id="689"/>
    <w:bookmarkStart w:name="z72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коэффициент.</w:t>
      </w:r>
    </w:p>
    <w:bookmarkEnd w:id="690"/>
    <w:bookmarkStart w:name="z72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услуг онкологическим больным для оказания СМП в амбулаторных условиях</w:t>
      </w:r>
    </w:p>
    <w:bookmarkEnd w:id="691"/>
    <w:bookmarkStart w:name="z72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этап. Формирование базы данных по контингенту пациентов 2 клинической группы с онкологическими заболеваниями, состоящих на динамическом наблюдении и расчет прогнозного количества на предстоящий период.</w:t>
      </w:r>
    </w:p>
    <w:bookmarkEnd w:id="692"/>
    <w:bookmarkStart w:name="z72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позволяет определить контингент больных 2 стадией заболевания в соответствии с нозологией и клинической группой пациентов. </w:t>
      </w:r>
    </w:p>
    <w:bookmarkEnd w:id="693"/>
    <w:bookmarkStart w:name="z72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прогнозного контингента используются фактические данные по 3 предшествующим годам к текущему.</w:t>
      </w:r>
    </w:p>
    <w:bookmarkEnd w:id="694"/>
    <w:bookmarkStart w:name="z72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пациентов 2 клинической группы в разрезе заболеваний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онкологического диспансера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диагноза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72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прироста контингента определяется как среднее значение соотношений численности контингента за каждый из последних трех лет по отношению к предыдущему году. </w:t>
      </w:r>
    </w:p>
    <w:bookmarkEnd w:id="696"/>
    <w:bookmarkStart w:name="z72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прогнозного контингента формируется путем произведения среднего соотношения контингента 2 стадии заболевания трехлетнего периода к контингенту текущего года в разрезе кодов МКБ-10.</w:t>
      </w:r>
    </w:p>
    <w:bookmarkEnd w:id="697"/>
    <w:bookmarkStart w:name="z72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контингента онкологических больных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Г-3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Г-2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Г-1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прироста контингента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6=(5/4)+(4/3)+(3/2)/3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этап. Расчет расходов по каждой нозологии</w:t>
      </w:r>
    </w:p>
    <w:bookmarkEnd w:id="699"/>
    <w:bookmarkStart w:name="z73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Матрица расходов по нозологиям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ДСМ-112 "Об утверждении стандарта 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25167).</w:t>
      </w:r>
    </w:p>
    <w:bookmarkEnd w:id="7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опухолевой патологии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3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тарификатору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 учетом исключения дублирующихся/выборных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нозологии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733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объема услуг медицинской помощи онкогематологическим больным</w:t>
      </w:r>
    </w:p>
    <w:bookmarkEnd w:id="702"/>
    <w:bookmarkStart w:name="z73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специализированной медицинской помощи больным онкогематологическими заболеваниями в стационарных и стационарозамещающих условиях определяется в соответствии темпом прироста госпитализации, фактических расходов.</w:t>
      </w:r>
    </w:p>
    <w:bookmarkEnd w:id="703"/>
    <w:bookmarkStart w:name="z73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этап. Формирование выгрузки из информационной базы "Электронный регистр стационарных больных" по кодам заболеваний, соответствующих гематологическому профилю. </w:t>
      </w:r>
    </w:p>
    <w:bookmarkEnd w:id="704"/>
    <w:bookmarkStart w:name="z73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пролеченных случаев сопоставляется с базой поставщиков, имеющих лицензию на оказание гематологической помощи.</w:t>
      </w:r>
    </w:p>
    <w:bookmarkEnd w:id="705"/>
    <w:bookmarkStart w:name="z73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показатели числа госпитализаций и бюджета по республике за период предыдущих 3 лет на уровне области, города в разрезе пола, возраста, класса группы МКБ-10</w:t>
      </w:r>
    </w:p>
    <w:bookmarkEnd w:id="7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госпитализации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заключительный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 в 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для взрослых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к оплате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Предъявленная сумма к оплате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сводной таблицы по количеству плановой и экстренной госпитализации </w:t>
      </w:r>
    </w:p>
    <w:bookmarkEnd w:id="708"/>
    <w:bookmarkStart w:name="z74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госпитализации онкогематологических больных за предыдущие три года (Г-3 годы)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4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данных по расходам на оказание специализированной медицинской помощи в стационарных условиях онкогематологическим больным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госпитализация 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госпитализация 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4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фактическим данным, с учетом темпа прироста формируется бюджет на предстоящие периоды.</w:t>
      </w:r>
    </w:p>
    <w:bookmarkEnd w:id="711"/>
    <w:bookmarkStart w:name="z74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прогнозных расходов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прироста экстр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прироста 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экстр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план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6=2*4+ 3*5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населения</w:t>
            </w:r>
          </w:p>
        </w:tc>
      </w:tr>
    </w:tbl>
    <w:bookmarkStart w:name="z745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Методы и инструменты расчетов, используемые для планирования объема услуг медицинской реабилитации</w:t>
      </w:r>
    </w:p>
    <w:bookmarkEnd w:id="713"/>
    <w:bookmarkStart w:name="z74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Планируемый объем услуг медицинской реабилитации определяется в соответствии с изменениями общей численности населения и перечней кодов МКБ-10, раздельно по форме оказания медицинской реабилитации и определяется по формуле: </w:t>
      </w:r>
    </w:p>
    <w:bookmarkEnd w:id="714"/>
    <w:bookmarkStart w:name="z74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5"/>
    <w:p>
      <w:pPr>
        <w:spacing w:after="0"/>
        <w:ind w:left="0"/>
        <w:jc w:val="both"/>
      </w:pPr>
      <w:r>
        <w:drawing>
          <wp:inline distT="0" distB="0" distL="0" distR="0">
            <wp:extent cx="78105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6"/>
    <w:bookmarkStart w:name="z74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индекс профиля реабилитации;</w:t>
      </w:r>
    </w:p>
    <w:bookmarkEnd w:id="717"/>
    <w:bookmarkStart w:name="z75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– индекс региона;</w:t>
      </w:r>
    </w:p>
    <w:bookmarkEnd w:id="718"/>
    <w:bookmarkStart w:name="z75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ИФ – индекс формы оказания реабилитации (круглосуточный стационар, дневной стационар, стационар на дому, посещение ПМСП, с использованием технологий телемедицины, с выездом МДГ на дом);</w:t>
      </w:r>
    </w:p>
    <w:bookmarkEnd w:id="719"/>
    <w:bookmarkStart w:name="z75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текущий год;</w:t>
      </w:r>
    </w:p>
    <w:bookmarkEnd w:id="720"/>
    <w:bookmarkStart w:name="z75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Г+1 – год, на который осуществляется планирование;</w:t>
      </w:r>
    </w:p>
    <w:bookmarkEnd w:id="721"/>
    <w:bookmarkStart w:name="z75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Г-1 – предыдущий год;</w:t>
      </w:r>
    </w:p>
    <w:bookmarkEnd w:id="722"/>
    <w:bookmarkStart w:name="z75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3"/>
    <w:p>
      <w:pPr>
        <w:spacing w:after="0"/>
        <w:ind w:left="0"/>
        <w:jc w:val="both"/>
      </w:pPr>
      <w:r>
        <w:drawing>
          <wp:inline distT="0" distB="0" distL="0" distR="0">
            <wp:extent cx="1562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количество планируемых случаев реабилитации формы ИФ, по профилю ИП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4"/>
    <w:p>
      <w:pPr>
        <w:spacing w:after="0"/>
        <w:ind w:left="0"/>
        <w:jc w:val="both"/>
      </w:pPr>
      <w:r>
        <w:drawing>
          <wp:inline distT="0" distB="0" distL="0" distR="0">
            <wp:extent cx="1955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пролеченных в круглосуточном стационаре случаев по кодам, формирующим потребность в реабилитации по профилю ИП, в году Г-1,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5"/>
    <w:p>
      <w:pPr>
        <w:spacing w:after="0"/>
        <w:ind w:left="0"/>
        <w:jc w:val="both"/>
      </w:pPr>
      <w:r>
        <w:drawing>
          <wp:inline distT="0" distB="0" distL="0" distR="0">
            <wp:extent cx="2768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планируемое количество случаев в круглосуточном стационаре по профилю ИП,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6"/>
    <w:p>
      <w:pPr>
        <w:spacing w:after="0"/>
        <w:ind w:left="0"/>
        <w:jc w:val="both"/>
      </w:pPr>
      <w:r>
        <w:drawing>
          <wp:inline distT="0" distB="0" distL="0" distR="0">
            <wp:extent cx="2781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количество случаев в круглосуточном стационаре по профилю ИП, в году Г,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7"/>
    <w:p>
      <w:pPr>
        <w:spacing w:after="0"/>
        <w:ind w:left="0"/>
        <w:jc w:val="both"/>
      </w:pPr>
      <w:r>
        <w:drawing>
          <wp:inline distT="0" distB="0" distL="0" distR="0">
            <wp:extent cx="1358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доля пролеченных в круглосуточном стационаре случаев по кодам, формирующим потребность в реабилитации по профилю ИП, требующим реабилитации (3 этап) формы 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Планирование бюджета на медицинскую реабилитации определяется поэтапно:</w:t>
      </w:r>
    </w:p>
    <w:bookmarkEnd w:id="728"/>
    <w:bookmarkStart w:name="z76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планирование бюджета на уровне региона в пределах данного профиля, по форме оказания медицинской реабилитации определяется по формуле:</w:t>
      </w:r>
    </w:p>
    <w:bookmarkEnd w:id="729"/>
    <w:bookmarkStart w:name="z76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0"/>
    <w:p>
      <w:pPr>
        <w:spacing w:after="0"/>
        <w:ind w:left="0"/>
        <w:jc w:val="both"/>
      </w:pPr>
      <w:r>
        <w:drawing>
          <wp:inline distT="0" distB="0" distL="0" distR="0">
            <wp:extent cx="4191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1"/>
    <w:bookmarkStart w:name="z76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2"/>
    <w:p>
      <w:pPr>
        <w:spacing w:after="0"/>
        <w:ind w:left="0"/>
        <w:jc w:val="both"/>
      </w:pPr>
      <w:r>
        <w:drawing>
          <wp:inline distT="0" distB="0" distL="0" distR="0">
            <wp:extent cx="1092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планируемый бюджет по форме ИФ, по профилю ИП,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3"/>
    <w:p>
      <w:pPr>
        <w:spacing w:after="0"/>
        <w:ind w:left="0"/>
        <w:jc w:val="both"/>
      </w:pPr>
      <w:r>
        <w:drawing>
          <wp:inline distT="0" distB="0" distL="0" distR="0">
            <wp:extent cx="825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тариф по форме ИФ, по профилю ИП, в году Г+1;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планирование бюджета на уровне региона по всем профилям, по форме оказания медицинской реабилитации определяется по формуле:</w:t>
      </w:r>
    </w:p>
    <w:bookmarkEnd w:id="734"/>
    <w:bookmarkStart w:name="z76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5"/>
    <w:p>
      <w:pPr>
        <w:spacing w:after="0"/>
        <w:ind w:left="0"/>
        <w:jc w:val="both"/>
      </w:pPr>
      <w:r>
        <w:drawing>
          <wp:inline distT="0" distB="0" distL="0" distR="0">
            <wp:extent cx="28575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36"/>
    <w:bookmarkStart w:name="z76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7"/>
    <w:p>
      <w:pPr>
        <w:spacing w:after="0"/>
        <w:ind w:left="0"/>
        <w:jc w:val="both"/>
      </w:pPr>
      <w:r>
        <w:drawing>
          <wp:inline distT="0" distB="0" distL="0" distR="0">
            <wp:extent cx="812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форме ИФ, по всем профилям в году Г+1, в регионе 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планирование бюджета на уровне республики определяется по формуле:</w:t>
      </w:r>
    </w:p>
    <w:bookmarkEnd w:id="738"/>
    <w:bookmarkStart w:name="z77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9"/>
    <w:p>
      <w:pPr>
        <w:spacing w:after="0"/>
        <w:ind w:left="0"/>
        <w:jc w:val="both"/>
      </w:pPr>
      <w:r>
        <w:drawing>
          <wp:inline distT="0" distB="0" distL="0" distR="0">
            <wp:extent cx="22606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0"/>
    <w:bookmarkStart w:name="z77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1"/>
    <w:p>
      <w:pPr>
        <w:spacing w:after="0"/>
        <w:ind w:left="0"/>
        <w:jc w:val="both"/>
      </w:pPr>
      <w:r>
        <w:drawing>
          <wp:inline distT="0" distB="0" distL="0" distR="0">
            <wp:extent cx="584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планируемый бюджет по форме ИФ, по всем профилям в году Г+1,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