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6f26b" w14:textId="976f2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здравоохранения Республики Казахстан от 30 октября 2020 года № ҚР ДСМ-170/2020 "Об утверждении тарифов на медицинские услуги, предоставляемые в рамках гарантированного объема бесплатной медицинской помощи и в системе обязательного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17 февраля 2025 года № 116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ДСМ-170/2020 "Об утверждении тарифов на медицинские услуги, предоставляемые в рамках гарантированного объема бесплатной медицинской помощи и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21550) следующие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по паллиативной медицинской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17 144,81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совершенствования и анализа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календарных дней со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2025 года.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