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b768c" w14:textId="6db76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здравоохранения Республики Казахстан от 27 августа 2021 года № ҚР ДСМ-94 "Об утверждении предельных цен производителя на торговое наименование лекарственного средства, предельных цен на торговое наименование лекарственного средства для розничной и оптовой реализации"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11 февраля 2025 года № 105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27 августа 2021 года №ҚР ДСМ-94 "Об утверждении предельных цен производителя на торговое наименование лекарственного средства, предельных цен на торговое наименование лекарственного средства для розничной и оптовой реализации" (зарегистрирован в Реестре государственной регистрации нормативных правовых актов под № 24229)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Предельные цены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производителя на торговое наименование лекарственного средства, предельные цены на торговое наименование лекарственного средства для розничной и оптовой реализации,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медицинского и фармацевтического контроля Министерства здравоохранения Республики Казахстан в порядке, установленном законодательством Республики Казахстан,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со дня принятия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 – ресурсе Министерства здравоохранения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Агентство по защите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развитию конкуренции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2025 года № 105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ДСМ-94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Торговое наименование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МНН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Лекарственная форма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Производитель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Регистрационное удостоверение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Предельная цена производителя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Предельная цена для оптовой реализации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Предельная цена для розничной реализации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Салициловой кислоты раствор спиртовой 1%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для наружного применения, 1%, 25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Салициловой кислоты раствор спиртовой 1%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для наружного применения, 1%,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Салициловой кислоты раствор спиртовой 1%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для наружного применения, 1 %, 60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Аминоплазмаль Гепа 10%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10 %, 500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РК-ЛС-5№008887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18 922,27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34 662,48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41 594,98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Салициловой кислоты раствор спиртовой 2%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для наружного применения, 2 %,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Салициловой кислоты раствор спиртовой 2%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для наружного применения, 2 %, 25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Салициловой кислоты раствор спиртовой 2%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для наружного применения, 2 %, 60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месяцев Фолиевая кислота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микрог,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B12 Анкерманн®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Артезан Фарма ГмбХ &amp;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5 749,12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6 812,71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8 856,52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FDP Medlac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Фосфруктоза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введения, в комплекте с растворителем, 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Медлак Фарма Италия Ко.,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5 078,16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7 821,21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9 932,94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L-ЛИЗИНА ЭСЦИНАТ®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 мг/мл,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Галичфарм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5 759,87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8 876,69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11 273,40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L-Тироксин 100 Берлин-Хеми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мкг,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L-Тироксин 25 Берлин-Хеми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мкг,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Берлин-Хеми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L-Тироксин 50 Берлин-Хеми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мкг,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L-Тироксин 75 Берлин-Хеми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75 мкг,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Берлин-Хеми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L-ЦЕТ®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7 690,40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9 766,81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L-ЦЕТ®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L-ЦЕТ®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L-ЦЕТ®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2.5 мг/5 мл, 60мл,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L-ЦЕТ®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2.5 мг/5 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Авамис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27.5 мкг/доза, 10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Вэллком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4 318,05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5 743,00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Аваналав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"КИЕВСКИЙ ВИТАМИННЫЙ ЗАВОД"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3 998,63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5 318,17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Аваналав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"КИЕВСКИЙ ВИТАМИННЫЙ ЗАВОД"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4 691,95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7 565,83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9 608,61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мг/4 мл, 4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Ф.Хоффманн-Ля Рош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108 149,67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129 243,17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142 167,49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400 мг/16 мл, 16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Ф.Хоффманн-Ля Рош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399 276,49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485 300,60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533 830,66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мг/4 мл, 4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Рош Диагностикс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108 149,67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129 243,17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142 167,49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400 мг/16 мл, 16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Рош Диагностикс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399 276,49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485 300,60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533 830,66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Авелокс®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400 мг,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Хелскэр Мануфэкчуринг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7 260,38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9 438,49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Авелокс®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400 мг/250 мл, 250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15 204,17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18 549,09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АВЕФОЛ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инъекций и инфузий, 1 %, 20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"Донгкук Фармасьютикал Ко., Лтд."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7 975,22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10 128,53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Авиксон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Свисс Парэнтэралс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Авилан-Л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Санаи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суспензии, 200 мг/28.5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МЕДИЦЕФ 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суспензии, 400 мг/57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МЕДИЦЕФ 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6 324,45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1000 мг,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МЕДИЦЕФ 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4 394,81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5 845,10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625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МЕДИЦЕФ 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4 893,72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375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МЕДИЦЕФ 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АВИПРАКС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100 мг/5 мл,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Индкеми Хелс Спешиалитис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АВИПРАКС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100 мг/5 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Индкеми Хелс Спешиалитис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АВИПРАКС 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Indchemie Health Specialities Pvt. Ltd.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АВИПРАКС 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Indchemie Health Specialities Pvt. Ltd.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3 193,88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4 247,86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АВИФОЛ®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инъекций 1 % 10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Напрод Лайф Сайенсиз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АВИФОЛ®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инъекций 1 % 20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Напрод Лайф Сайенсиз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Аводарт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Дутастерид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0.5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5 544,58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10 858,55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Агалатес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0.50 мг, №8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6 707,84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10 325,49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12 906,86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Агвистат®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5/160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РК-ЛС-3№122148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6 892,89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Агвистат®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10/160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РК-ЛС-3№122149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6 644,83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Агриппин SR®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"ПЛП "ЖАНАФАРМ"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Адаклин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Адапален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40 мг/0.8 мл, 0.8 мл,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фармацевтический комплекс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РК-ЛС-0№025258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314 124,00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305 093,79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335 603,17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человеческий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20 %,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19 917,85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24 299,77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человеческий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20 %,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37 323,46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44 788,16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человеческий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5 %, 250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Мануфактуринг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16 484,50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23 342,05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28 010,46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человеческий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5%, 500мл,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Мануфактуринг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45 892,85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52 776,78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человеческий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20 %,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Мануфактуринг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37 323,46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44 788,16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человеческий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20 %,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Мануфактуринг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19 919,10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24 301,30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человеческий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25 %,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Мануфактуринг Италия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17 671,79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26 649,06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31 978,88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человеческий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5%, 250мл,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16 484,50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23 342,05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28 010,46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человеческий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5%, 500мл,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45 892,85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52 776,78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"Олайнфарм"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5 896,59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"Олайнфарм"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4 076,38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6 394,06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8 312,28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Адасель, вакцина для профилактики дифтерии (с уменьшенным содержанием антигена), столбняка и коклюша (бесклеточная), комбинированная, адсорбированная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0.5 мл (1 доза), 0.5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Пастер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12 270,18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18 017,64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16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Метилпреднизолона ацепонат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Эмульсия, 0.1 %, 20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 Фарма Мануфэкчуринг Итали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5 033,95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6 544,13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Метилпреднизолона ацепонат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жирная, 0,1%,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 Фарма Мануфэкчуринг Итали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5 031,38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6 540,79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Метилпреднизолона ацепонат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0,1%,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 Фарма Мануфэкчуринг Итали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4 947,54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Метилпреднизолона ацепонат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0,1%,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 Фарма Мануфэкчуринг Итали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4 947,71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 мг, №42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479 113,14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685 131,79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753 644,97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2.5 мг, №42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479 113,14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685 131,79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753 644,97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0.5 мг, №42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512 224,00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716 544,58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788 199,03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 мг, №42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495 480,00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708 536,40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779 390,04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1.5 мг, №42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495 480,00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708 536,40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779 390,04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Адеметионин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400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9 992,12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15 849,67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19 336,59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АДЕНОПРОСИН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150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6 103,25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7 934,22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Аденурик® 120 мг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Менарини - Фон Хейден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ЛП-№000379-РГ-KZ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9 738,37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14 938,66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18 225,16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Аденурик® 80 мг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Менарини - Фон Хейден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8 335,70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12 135,95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15 169,93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Аденурик® 80мг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Менарини - Фон Хейден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ЛП-№000436-РГ-KZ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9 423,10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14 455,04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17 635,14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Аденурик®120 мг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Менарини - Фон Хейден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8 830,40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12 886,85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16 108,56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Аджифер®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мг/мл,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7 981,37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13 192,70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16 490,87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Аджови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Фреманезумаб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225 мг/1.5 мл, 1.5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194 371,10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280 261,75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308 287,92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Адивит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РК-ЛС-0№009638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Адивит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РК-ЛС-0№009638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Адреналин-Здоровье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Эпинефрин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0,18 % 1 мл № 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Адцетрис®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Брентуксимаб ведотин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раствора для инфузий, 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БСП Фармасьютикалс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1 247 894,58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1 674 674,53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1 842 141,98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Аевит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 "Минскинтеркапс"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Аевит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 "Минскинтеркапс"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8 423,45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10 035,59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12 544,48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Аевит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 "Минскинтеркапс"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Азалептол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Клозапин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Азалептол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Клозапин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Азарга®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с.а.Алкон-Куврер н.в.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4 691,17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5 582,49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7 257,24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 Аккорд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подкожного введения, 100 мг,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Интас Фармасьютикалс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81 789,49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94 057,92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Азацитидин-Виста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подкожного введения, 100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Нанг Куанг Фармасьютикал Ко.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97 785,40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111 475,36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122 622,89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Азеласвитае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1 мг/мл,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 Мануфактуринг С.Л.У.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Биофарма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4 702,93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200 мг/5мл,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Биофарма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Азибиот®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АЗИДРАТ®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3 529,23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АЗИДРАТ™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200 мг/5 мл, 24.8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5 708,17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АЗИДРАТ™ / Азитромицин Сандоз®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АЗИДРАТ™ / Азитромицин Сандоз®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100 мг/5 мл, 17.1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Азилект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Разагилин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Индастриз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45 092,70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66 775,98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76 792,38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Азилект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Разагилин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Индастриз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11 084,89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18 896,41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23 053,62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 Эм Фармасютикалс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 Эм Фармасютикалс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Азираг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Биодил Фармасьютикалс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Азитремис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 Фармасеутикалс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РК-ЛС-5№005224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4 469,25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500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4 394,22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 Биофарма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 АВЕКСИМА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химфармзавод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 АВЕКСИМА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химфармзавод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АзитРус®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АзитРус®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оральной 50 мг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АзитРус®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оральной100 мг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АзитРус®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оральной, 200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АзитРус®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АЗИФЕКС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Азицин®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3 733,21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Азицин®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3 714,12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суспензии, 400мг/57мг,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5 427,08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7 055,20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суспензии, 200мг/28,5мг,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6 448,03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1000 мг (875мг/125мг),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3 927,84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5 224,03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 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Тулип Лаб Приват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 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Тулип Лаб Приват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Азопт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Бринзоламид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суспензия, 1 %,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Алкон-Куврер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РК-ЛС-5№006525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Айбранс™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1 384 813,71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1 523 295,08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1 675 624,59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Айбранс™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1 384 813,71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1 523 295,08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1 675 624,59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Айбранс™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125 мг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1 384 813,71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1 523 295,08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1 675 624,59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АЙРА-сановель 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16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3 478,14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Айра-сановель 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5 332,52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Ай-Фос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150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5 458,80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8 421,08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10 694,78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АКВАДЕТРИМ витамин Д3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15 000 ME/мл,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АКВАДЕТРИМ витамин Д3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15 000 ME/мл, 10 мл,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6 176,49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АкваДетрим витамин Д3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15000 МЕ/мл,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 Отдел Медана в Серадзе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Аквадетрим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 Отдел Медана в Серадзе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АкваДетрим®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мягкие, 2000 МЕ,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 Отдел Медана в Серадзе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5 326,39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АкваДетрим®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мягкие, 2000 МЕ,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 Отдел Медана в Серадзе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АкваДетрим®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мягкие, 4000 МЕ,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 Отдел Медана в Серадзе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5 078,65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6 602,24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АкваДетрим®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мягкие, 4000 МЕ,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 Отдел Медана в Серадзе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АкваДетрим®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мягкие, 10000 МЕ,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 Отдел Медана в Серадзе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4 199,48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6 463,55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8 402,61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Аквидин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 (пессарии), 200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Акрити Фармасьютикалз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Аккофил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и инфузий, 300 мкг/0.5 мл, 0.5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Интас Фармасьютикалс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10 205,19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12 042,12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15 052,66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Аккузон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(вода для инъекций), 1 г,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Акласта®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5мг/100мл,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Австрия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95 906,29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150 001,81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165 001,99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Акнекутан®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8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СМБ Технолоджи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9 406,26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11 146,42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13 933,02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Акнекутан®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16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СМБ Технолоджи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16 406,51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19 359,68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23 618,81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Акрити Фармасьютикалз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0,05% 15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"Химико-фармацевтический комбинат "АКРИХИН" (АО "АКРИХИН")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РК-ЛС-5№000561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0,05%,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"Химико-фармацевтический комбинат "АКРИХИН" (АО "АКРИХИН")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РК-ЛС-5№000561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 Гента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0,05%+0,1%,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Химико-фармацевтический комбинат АО "АКРИХИН"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 Гента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0,05%+0,1%,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Химико-фармацевтический комбинат АО "АКРИХИН"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 ГЕНТА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0,05%+0,1%,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Химико-фармацевтический комбинат АО "АКРИХИН"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 ГК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0,05 % + 0,1 % + 1 %,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"Акрихин"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 ГК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0,05 % + 0,1 % + 1 %,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"Акрихин"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Акридоферон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125 мг/мл,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5 121,47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Акриол Про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местного и наружного применения 2,5%/2,5% 5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"Химико-фармацевтический комбинат "АКРИХИН"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Акриол Про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местного и наружного применения 2,5%/2,5% 30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"Химико-фармацевтический комбинат "АКРИХИН"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Акриол Про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местного и наружного применения 2,5%/2,5% 100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"Химико-фармацевтический комбинат "АКРИХИН"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3 315,04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5 162,81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6 711,65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Аксен Форт®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 Раиф Илач Санаи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 инфузий, 750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16 015,87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19 539,36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Акрити Фармасьютикалз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1 г, 15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Акрити Фармасьютикалз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Аксудропин®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мг/160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5 960,23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Аксудропин®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мг/160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4 303,67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5 723,88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Аксудропин®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мг/80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Актемра®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инфузионного раствора, 80 мг/4мл, 4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Чугай Фарма Мануфактуринг Ко.,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43 738,75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57 681,13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66 333,30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Актемра®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инфузионного раствора, 200мг/10мл,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Чугай Фарма Мануфактуринг Ко.,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106 011,57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131 642,54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144 806,79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Актемра®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подкожных инъекций, 162 мг/0.9 мл, 0.9 мл,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и Ко.КГ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307 716,91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355 135,21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390 648,73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Актилизе®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Алтеплаза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внутривенных инфузий в комплекте с растворителем (вода для инъекций), 50 мг, 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145 802,33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179 642,03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197 606,23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Актинак 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Актицил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Акрити Фармасьютикалз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Актовегин®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 мг/мл, 2 мл, №25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Австрия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6 673,83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8 675,97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Актовегин®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 мг/мл,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Австрия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5 623,35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7 310,35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Актовегин®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 мг/мл, 10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Австрия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11 267,22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14 084,02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Актовегин®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8 149,62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Актовегин®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Фармасьютикалс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6 790,14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9 605,37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12 198,82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Актовегин®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 мг/мл, 2 мл, №25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Фармасьютикалс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13 750,89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Актовегин®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 мг/мл,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Фармасьютикалс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5 519,70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7 175,60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Актовегин®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 мг/мл, 10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Фармасьютикалс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10 444,59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13 055,74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Актрапид® НМ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МЕ/мл,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Продакшн САС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Актрапид® нм пенфилл®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инъекций100 МЕ/мл 3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Алвента®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высвобождением, 75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5 471,30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Алвента®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высвобождением, 150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4 119,01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8 216,12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Алвокейд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введения, 1 мг,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НаноАлванд Ко.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38 866,84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58 828,47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67 652,74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PharmaPath S.A.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5 264,08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Алергозол-DF®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0,03%,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"DOSFARM"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Алергозол-DF®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0,06%,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"DOSFARM"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Алеценза®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№224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Экселла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ЛП-№000150-ГП-KZ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1 617 877,74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1 779 665,51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1 957 632,07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Алеценза®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№224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Экселла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1 450 691,25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1 679 174,17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1 847 091,58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АЛЗАНСЕР®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АЛЗАНСЕР®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11 206,21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14 007,77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АЛЗАНСЕР®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6 357,37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8 264,58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АЛЗАНСЕР® 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5 597,76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7 277,09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Алзепил®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15 543,74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18 963,36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Алзепил®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11 682,09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20 073,42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24 088,10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5 241,64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10 736,36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6 559,80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10 578,76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13 223,44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Алкосон®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Дисульфирам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РК-ЛС-5№006129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Аллерайз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 мг/мл,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4 139,56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Аллервэй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Аллервэй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Аллергастин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Эбастин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диспергируемые в полости рта, 10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НОРМОН,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4 298,18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5 716,59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Аллергастин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Эбастин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диспергируемые в полости рта, 20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НОРМОН,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5 677,22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6 727,51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8 745,76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Аллергозан®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1%, 18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Аллергозан®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Аллергокет®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Глазные капли, 0,05%,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Аллергопресс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2 % 1мл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Аллерготаб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"ТК Фарм Актобе"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Аллергофри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Симпекс Фарма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Аллохол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Аллохол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Борщаговский ХФЗ НПЦ ПАО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Алмагель®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170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Балканфарма-Троян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РК-ЛС-5№006527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Алмагель®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10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Балканфарма-Троян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РК-ЛС-5№006527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Алмагель® 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10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Балканфарма-Троян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РК-ЛС-5№006528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Алмагель® 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170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Балканфарма-Троян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РК-ЛС-5№006528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Алмиба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1г/5мл,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Санаи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6 194,03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8 052,24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Алмирал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75мг/3мл, 3мл,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РК-ЛС-5№000657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АЛМИРАЛ гель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1%, 50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(Фар Ист)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3 294,84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АЛМИРАЛ гель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1%, 100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(Фар Ист)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АЛМИРАЛ гель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1%, 25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(Фар Ист)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Алмовитае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Алмотриптан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12.5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 Мануфактуринг С.Л.У.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4 719,30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5 615,97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Алмонт 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2 952,09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6 073,03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Алопатин OD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0.2 %, 3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Алотендин®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5мг/5мг,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ЛП-№004464-РГ-KZ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3 811,14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5 068,82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Алотендин®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5мг/10мг,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ЛП-№004464-РГ-KZ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5 932,48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Алотендин®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мг/5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Алотендин®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5мг/10мг,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4 338,62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6 589,33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8 566,14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Алоэ экстракт жидкий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жидкий для инъекций,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Лубныфарм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Алпрестил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Алпростадил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мкг 1 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 Хелскеа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48 718,82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56 026,64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Алтебрел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50 мг, 1 мл,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АриоЖен Фармед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216 204,54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272 601,56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299 861,71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Алтебрел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25 мг, 0.5 мл,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АриоЖен Фармед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127 015,01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151 979,09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167 177,00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Алтейка Артериум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Галичфарм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Алувиа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мг/50 мг №120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Эббви Дойчленд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31 933,03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38 319,63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Алувиа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мг/25 мг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Эббви Дойчленд ГмбХ и Ко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11 139,96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13 924,94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Алунбриг™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Пенн Фармасьютикал Сервисиз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312 446,40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364 156,28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400 571,91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Алунбриг™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90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Пенн Фармасьютикал Сервисиз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724 135,96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836 377,04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920 014,74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Алунбриг™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180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Пенн Фармасьютикал Сервисиз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1 278 159,92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1 476 274,71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1 623 902,18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Алфинор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"Farmaceutisch Analytisch Laboratorium Duiven B.V"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3 841,92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5 109,75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АЛФЛУТОП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Биотехнос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7 436,30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11 230,14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14 037,67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АЛФЛУТОП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Биотехнос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7 417,72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11 297,48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14 121,85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АЛФЛУТОП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Биотехнос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14 913,52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22 265,15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26 718,18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Алцеф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Цефдинир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250 мг/ 5 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4 489,74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Алцеф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Цефдинир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250 мг/ 5 мл, 60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4 690,98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Алцеф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Цефдинир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125 мг/5 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4 115,59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Алцеф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Цефдинир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125 мг/5 мл, 60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Алцеф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Цефдинир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Алчеба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МЕРКЕЗ Лаборатору Фармасеутикал анд Траде Ко.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7 008,25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11 235,84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14 044,81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Альбезол®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Альбезол®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48 127,95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55 347,14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Альбезол®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74 043,00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85 149,45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АЛЬБЕЛА®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"КУСУМ 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АЛЬБЕЛА®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"КУСУМ 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АЛЬБУВЕН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20%,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"БИОФАРМА ПЛАЗМА"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23 669,10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35 692,16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42 830,59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АЛЬБУВЕН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"БИОФАРМА ПЛАЗМА"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16 085,80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24 257,11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29 108,53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АЛЬБУВЕН/Альбумин-Биофарма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10%,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"БИОФАРМА ПЛАЗМА"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7 008,25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11 199,11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13 998,89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Альбунорм™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20 %,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16 211,07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24 757,58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29 709,09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Альбунорм™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20 %,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33 175,36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47 276,21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54 367,64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Альвеофакт®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эндотрахеального введения в комплекте с растворителем 45 мг/мл 54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Лиомарк Фарма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126 751,26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139 426,38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Альвеофакт®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эндотрахеального введения в комплекте с растворителем 45 мг/мл 108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Лиомарк Фарма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132 648,91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145 913,80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Альвеско®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Циклезонид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80 мкг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 Хэлс Кеа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9 361,57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11 889,20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Альвеско®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Циклезонид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160 мкг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 Хэлс Кеа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9 361,57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11 889,20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Альдарон®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Альдарон®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Альдарон®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Альдуразим®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Ларонидаза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ЕД/мл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Биомарин Фармасьютикал Инк.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224 236,49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246 660,14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Д3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0.25 мкг,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Свисс Капс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Д3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0.5 мкг,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Фармацевтические Предприятия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4 178,87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4 972,86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6 613,90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Д3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 мкг,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Фармацевтические Предприятия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4 969,06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5 913,18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7 687,14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Нормикс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Рифаксимин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Альфасигма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5 628,25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7 316,72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Нормикс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Рифаксимин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Альфасигма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7 737,13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12 044,11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15 055,13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Альфадол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 мкг,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Фарма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5 909,64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10 469,26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13 086,58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Альфадол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 мкг,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Фарма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14 281,63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24 767,09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29 720,51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Альфадол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0.25 мкг,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Фарма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5 909,64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10 469,37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13 086,71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Альфадол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0.25 мкг,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Фарма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5 942,79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Альфахолин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Холина альфосцерат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1000 мг/4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5 406,06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6 406,18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8 328,04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Альфацеф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2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Альфацеф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2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17 236,45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26 744,07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32 092,88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Альфацеф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1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12 311,75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19 647,63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23 970,10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Альфацеф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Амапин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Амарил®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Амарил®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Амарил®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3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АмБизом™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Амфотерицин 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приготовления дисперсии для инфузий 50 мг 20 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Гилеад Сайенсиз, Инк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341 261,74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493 566,15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542 922,77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30мг/5мл,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15мг/5мл,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15мг/2мл,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30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и ингаляций, 7.5 мг/мл,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 Мультифрукт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15 мг/5 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 Мультифрукт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30 мг/5 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 75 Мг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ретард 75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Ацино Фарма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30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Амбробене®-Тева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15 мг/2 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Амбробене®-Тева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15 мг/5 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Амбробене®-Тева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30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Амбробене®-Тева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Раствор, 7.5 мг/мл, 40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Амбробене®-Тева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Раствор, 7.5 мг/мл,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30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30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"Ирбитский химфармзавод"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 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15 мг/5 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НПЦ "Борщаговский ХФЗ"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 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30 мг/5мл,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Борщаговский ХФЗ НПЦ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Амброксола гидрохлорид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30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Лекхим-Харьков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Амброксол-ТК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15 мг/5 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30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Амвастан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4 438,81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Амвастан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6 682,22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Амелотекс®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10 мг/мл, 1,5мл,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Сотекс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5 920,82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Амелотекс®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10 мг/мл, 1.5 мл,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Сотекс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Амелотекс®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7.5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Скопье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Амелотекс®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Скопье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Амелотекс®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Скопье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Аметронид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стоматологический, 10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Акрити Фармасьютикалз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АМЗИТ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200 мг/5мл, 24.9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 Фармасьютикалс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АМЗИТ-250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 Фармасьютикалс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АМЗИТ-500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 Фармасьютикалс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Амизон®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Энисамия йодид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0.125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Амизон®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Энисамия йодид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0.125 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4 137,46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4 923,58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6 548,36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Амизон®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Энисамия йодид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0.25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Амизон®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Энисамия йодид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0.25 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5 353,14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6 959,09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Амизон® МАКС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Энисамия йодид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0.5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Амизон® МАКС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Энисамия йодид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0.5 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5 005,53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6 507,19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500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500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РК-ЛС-5№009227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Амиксин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Тилорон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7 319,85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8 674,02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11 016,01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Амиксин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Тилорон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125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5 110,34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6 643,44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25 мг/мл 2 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"Харьковское фармацевтическое предприятие "Здоровье народу"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3 178,23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Аминазин-Здоровье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Аминазин-здоровье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оболочкой25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Аминалон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250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Аминовен Инфант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10 %, 100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Австрия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66 071,81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84 896,53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97 631,01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Аминокапроновая кислота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Аминокапроновая кислота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Аминоплазмаль Б.Браун 10% 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10 % 500 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12 217,32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25 770,81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30 924,97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Аминоплазмаль Б.Браун 5% 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5 %, 250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9 130,94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14 351,80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17 509,19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Аминоплазмаль Б.Браун 5% 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5 %, 500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11 048,30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21 307,13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25 568,56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25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Амитриптилина гидрохлорид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"Харьковское фармацевтическое предприятие "Здоровье народу"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Амитриптилин-ТК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Амитриптилин-ТК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Амлесса®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мг/5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3 974,56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Амлесса®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мг/10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3 338,27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4 439,90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Амлесса®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мг/5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7 088,85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Амлесса®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мг/10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5 675,26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7 377,84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Амлипин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5мг/5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4 214,50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 Канон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Канонфарма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 Канон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Канонфарма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 Канон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Канонфарма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 Канон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Канонфарма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Амлодипин-ТК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Актобе"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РК-ЛС-0№025593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Амлодипин-ТК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Актобе"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РК-ЛС-0№025593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5 476,38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Амлодипин-ТК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Актобе"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РК-ЛС-0№025594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Амлодипин-ТК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Актобе"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РК-ЛС-0№025594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Амлотоп®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Амлотоп®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Амод™-10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Амод™-10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Амод™-5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Амод™-5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8 763,96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13 546,87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16 527,18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9 497,74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12 062,13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312,5 мг/5 мл, 25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3 061,73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156,25 мг/5 мл, 25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625 мг, №15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3 229,16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312.5 мг/5 мл, 15.8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156.25 мг/5 мл, 7.88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мг/ 125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мг/ 125 мг, №15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875 мг/ 125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5 922,37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2Х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457мг/5мл 8.75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РК-ЛС-5№009272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2Х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457мг/5мл, 17.5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РК-ЛС-5№009273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2Х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500мг/125мг,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3 388,29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2Х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875мг/125мг,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4 453,49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5 923,14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2Х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457 мг/5 мл, 11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QT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диспергируемые, 875 мг/125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5 939,21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7 720,97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QT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диспергируемые, 500 мг/125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3 882,41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Амоксикланат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введения, 0.5 г / 0.1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Амоксил-К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"Киевмедпрепарат"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АМОСИН®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3 581,83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АМОСИН®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3 581,83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АМОСИН®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АМОСИН®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 500 мг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500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5 176,59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1000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введения, 1 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"Биохимик"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7 993,10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10 151,23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Норс Чайна Фармасьютикал Ко.,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5 186,11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Норс Чайна Фармасьютикал Ко.,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Амприлан®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Амприлан®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Амри-К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Фитоменадион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10 мг/мл, 1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Амрия Фармасьютикал Индастриз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Амфолип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Амфотерицин 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(липидный комплекс) для приготовления раствора для внутривенного введения, 50 мг/10 мл,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Бхарат Сирамс Энд Ваксинс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42 516,75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64 558,76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74 242,57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500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50 %,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500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Новосибхимфарм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химико-фармацевтический завод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Анаприлин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Анаприлин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Анаприлин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Анаприлин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18 393,67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22 440,28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Анауран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ушные, 25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Замбон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3 478,94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4 627,00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Ангилюг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25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Биофарма Илач Сан. ве Тидж. A.Ш.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7 942,02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12 236,08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15 295,10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Биофарма Илач Сан. ве Тидж. A.Ш.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3 495,29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4 648,74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Андрогель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10 мг/г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Безен Мэньюфекчуринг Белджиум 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23 459,59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28 151,51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Андрогель®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16,2 мг/г, 16,2 мг/г, 88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Безен Интернасьональ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ЛП-№000983-РГ-KZ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20 248,68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30 441,51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36 529,81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Андрокур®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6 082,36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7 907,06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Андрокур® Депо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масляный, 300 мг/3 мл, 3 мл,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Фарма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13 554,42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16 536,40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Андролиз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Энзалутамид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40 мг, №112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Лотус Фармасьютикал Ко.,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821 465,02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969 693,33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1 066 662,66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60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5 311,88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8 182,95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10 392,35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30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6 137,21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7 978,38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Анжелик®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7 744,09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9 835,00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Анидулафунгин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Анидулафунгин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инфузий, 100 мг,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"Фармидея"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104 730,50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117 298,16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129 027,98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Анидулафунгин Ромфарм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Анидулафунгин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раствора для инфузий, 100 мг,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87 563,12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99 821,96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114 795,25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Аноро®эллипта®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дозированный22 мкг/55 мкг№1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Лимитед (Глаксо Вэллком Оперэйшенс)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11 119,33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13 899,16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 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3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4 527,37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6 021,40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6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7 314,98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9 509,48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Антибакт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Деквалиния хлорид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вагинальные, 10 мг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Адсорбированный дифтерийно-столбнячный анатоксин очищенный с уменьшенным содержанием антигенов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10 доз., 5 мл,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Серум Институт оф Индия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47 222,70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69 851,86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80 329,64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Антролин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ректальный,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Ню. Фа. Дем.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5 594,74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7 273,16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Анузол-Фармаприм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1000 мкг,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Экселла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1 315 515,71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1 447 067,28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1 591 774,01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800 мкг,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Экселла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1 315 515,71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1 447 067,28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1 591 774,01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600 мкг,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Экселла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1 315 515,71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1 447 067,28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1 591 774,01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мкг,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Экселла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1 315 515,71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1 447 067,28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1 591 774,01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мкг,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Экселла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1 315 515,71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1 447 067,28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1 591 774,01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мкг, №140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Экселла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3 069 536,51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3 376 490,16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3 714 139,18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1600 мкг,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Экселла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1 315 515,71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1 447 067,28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1 591 774,01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1400 мкг,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Экселла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1 315 515,71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1 447 067,28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1 591 774,01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1200 мкг,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Экселла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1 315 515,71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1 447 067,28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1 591 774,01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Апдропс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0.5%,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4 358,80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Апдропс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0.5%, 3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(Фар Ист)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9 194,83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10 895,87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13 619,84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Апидра® СолоСтар®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глулизин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ЕД/мл, 3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Санофи-Авентис Дойчланд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8 888,75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13 617,14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16 612,91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Апкалис-SX 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Апкалис-SX 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4 535,08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Апонил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Апонил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Апсон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0,1%,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4 488,82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5 970,13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Аранесп®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Дарбэпоэтин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 мкг 0.5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Амджен Мэньюфэкчуринг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17 396,88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21 224,19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Аранесп®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Дарбэпоэтин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 мкг 0.3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Амджен Мэньюфэкчуринг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16 918,34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25 512,86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30 615,43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Аранесп®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Дарбэпоэтин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500 мкг 0.5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Амджен Мэньюфэкчуринг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271 915,15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392 373,56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431 610,92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Аратро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оральной суспензии, 200мг/5мл, 15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Арафарма Груп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3 861,06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Аргетт Дуо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 с модифицированным высвобождением75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Теммлер Ирландия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Аргосульфан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2%, 40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Фармзавод Jelfa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Аргосульфан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2%,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Фармзавод Jelfa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АРДУАН®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Пипекурония бромид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в комплекте с растворителем (0.9 % раствор натрия хлорида), 4 мг, №25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30 271,44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36 325,73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Арикстра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Фондапаринукс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и внутривенного введения в предварительно наполненных шприцах, 2,5мг/0,5мл, 0.5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Аспен Нотр Дам де Бондевиль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26 887,49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31 207,34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37 448,81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Аримидекс®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Фармасьютикалс ЛП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15 045,00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Арипегис® ОДТ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10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18 740,12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22 862,95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Арипегис® ОДТ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15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25 747,63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30 897,15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10 281,52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20 497,17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24 596,61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Арифам®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высвобождением, покрытые пленочной оболочкой, 1.5 мг/5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5 692,24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Арифам®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высвобождением, покрытые пленочной оболочкой, 1.5 мг/10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4 833,93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Арифон® ретард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оболочкой, 1,5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"СЕРВЬЕ РУС"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ЛП-№000156-ГП-KZ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Арифон® Ретард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высвобождением, 1.5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Арлеверт®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Хенниг Арцнаймиттель ГмбХ &amp; Ко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5 734,47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Арлеверт®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Хенниг Арцнаймиттель ГмбХ &amp; Ко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Арпегра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Арпимед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Арпегра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Арпимед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Артикаин 4% Инибса с эпинефрином 1:100.000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картриджах, 4 % 1:100 000, 1,8 мл,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 ИНИБСА, С.А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14 667,90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19 925,08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24 308,60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Артикаина гидрохлорид 4 % ХЮОНС с эпинефрином (1 : 100 000), раствор для инъекций в картриджах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картриджах, 1:100 000, 1.7 мл,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Хюонс Ко.,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5 698,32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9 698,27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12 316,80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Артлегиа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Олокизумаб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160 мг/мл, 0.4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256 276,80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281 904,48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Артоксан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инъекций в комплекте с растворителем, 20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5 203,60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6 764,68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Артоксан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20 мг,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4 414,34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Артоксан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20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5 087,13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6 613,27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Артоксан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Артродарин®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Капсулы50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TRB Pharma S.A.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Артрокол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100 мг/2 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Артрокол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2,5 %, 45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4 103,91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Артрум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100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Арутимол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0,5%,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Герхард Манн Химико-фармацевтическое предприятие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Архимакс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 инфузий,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26 713,80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47 092,52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Архимакс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 инфузий, 500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321 484,42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467 839,60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514 623,56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Архимакс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 инфузий, 1000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54 763,29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102 996,55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113 296,20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Архимакс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 инфузий, 1000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488 333,25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702 942,86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773 237,14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5%,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50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 2 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Лекхим-Харьков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Лекхим-Харьков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Лубныфарм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100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ФКП "Армавирская биофабрика"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50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ФКП "Армавирская биофабрика"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 (витамин С)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5 %,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 с сахаром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0.025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РК-ЛС-5№017421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Аскорил Экспекторант Без Сахара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2 мг + 50 мг + 1 мг / 5 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Аскорил Экспекторант Без Сахара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2 мг + 50 мг + 1 мг / 5 мл,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3 576,55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4 756,81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Аскорутин-МБФ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Марбиофарм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Асменол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5 141,56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5 141,56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40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Дрогсан Илачлары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40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Дрогсан Илачлары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4 444,51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Аспаркам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химико-фармацевтический завод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Аспаркам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химико-фармацевтический завод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Аспирин кардио®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300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Аспирин® кардио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100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АСПРИКС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15.75 мг/доза, 4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НПФ "МИКРОХИМ"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5 612,36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7 296,07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Ассубекс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ФарОС МТ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11 072,47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17 987,80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21 945,12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Ассубекс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ФарОС МТ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12 495,37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20 055,48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24 066,58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Ассубекс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ФарОС МТ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10 443,94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18 884,68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22 934,96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дозированный100 мкг/доза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Ципла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АС-тромбин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кишечнорастворимые, покрытые оболочкой,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Атгам™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 5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и Апджон Кампани ЭлЭлСи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1 055 508,50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1 161 059,35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Атенатив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Антитромбин III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в комплекте с растворителем (вода для инъекций), 500 МЕ,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80 088,00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112 797,72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124 077,49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РК-ЛС-5№005910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РК-ЛС-5№005910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Атокор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2 819,78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Атокор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Атокор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Атокор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Атоксилин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250мг/5мл, 80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КИМЬЯ САН. ВЕ ТИДЖ. А.С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Атоксилин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1000 мг, №16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КИМЬЯ САН. ВЕ ТИДЖ. А.С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Атоксилин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КИМЬЯ САН. ВЕ ТИДЖ. А.С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 Зентива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Зентива, к.c.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3 876,06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 Зентива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Зентива, к.c.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 Зентива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Зентива, к.c.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 -ЛФ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 -ЛФ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 -ЛФ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5 666,48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АТОРВАСТАТИН-САНТО®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5 496,23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АТОРВАСТАТИН-САНТО®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4 561,69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АТОРВАСТАТИН-САНТО®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6 346,31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9 776,76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12 416,48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5 879,61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7 643,49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Атракурий Калцекс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Атракурия безилат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10 мг/мл, 2.5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9 109,41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3 897,17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5 183,23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4 676,60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6 219,88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внутримышечных инъекций в комплекте с растворителем (лидокаина гидрохлорида, раствор для инъекций 1 %), 1 г, 3.5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Митим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Атропина сульфат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 мг/мл 1 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Атропина сульфат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10 мг/мл 5 мл №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ФАРМЕКС ГРУП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200 мг/28,5 мг/5 мл, 70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Веллком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400 мг/57 мг/5 мл, 70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Веллком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3 423,88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875 мг/125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СмитКляйн Бичем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125 мг/31,25 мг/5 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Веллком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мг/125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СмитКляйн Бичем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3 581,42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Ауксилен®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50 мг / 2 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3 617,58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20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Ауроксетил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5 406,34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Ауроксетил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Афинитор®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650 903,68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715 994,05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787 593,45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Афинитор®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504 070,07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554 477,08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609 924,78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Афлодерм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Алклометазон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0,05 %, 40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Афлодерм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Алклометазон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0,05 %, 20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Афлодерм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Алклометазон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0,05 %, 40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3 576,89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4 757,26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Афлодерм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Алклометазон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0,05 %, 20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Афобазол®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Фабомотизол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"Фармстандарт-Лексредства", (ОАО "Фармстандарт-Лексредства")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4 109,99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5 466,28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АФОБАЗОЛ® РЕТАРД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Фабомотизол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оболочкой, 30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4 076,70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6 452,19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Ацеклоран®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в контурной ячейковой упаковке 0.5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Лубныфарм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в контурной безъячейковой упаковке, 0.5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Лубныфарм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0.5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химико-фармацевтический завод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Татхимфармпрепараты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Татхимфармпрепараты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"Эйкос-Фарм"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5 %, 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5%,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Оксалис Лабс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5 %, 10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"Алтайвитамины"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 3 % 5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 АВЕКСИМА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химфармзавод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 Белупо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5 %, 10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 Белупо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5 %, 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 Белупо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5 %, 2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 Белупо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3 996,45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6 174,77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8 027,21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АЦИКЛОВИР-АКОС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Ацикловир-СВС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Актобе"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РК-ЛС-3№019709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Ацикловир-ТК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5 %, 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Ацикловир-ТК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5 %, 2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Ациклостад®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5 %, 2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ШТАДА Арцнаймиттель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ЛП-№003942-РГ-KZ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Ациклостад®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5 %, 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ШТАДА Арцнаймиттель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ЛП-№003942-РГ-KZ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Ациклостад®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5 %, 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ШТАДА Арцнаймиттель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Ациклостад®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5 %, 2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ШТАДА Арцнаймиттель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Ациклостад®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мг, №25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ШТАДА Арцнаймиттель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Ациклостад®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400 мг, №35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ШТАДА Арцнаймиттель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5 301,96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8 720,26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11 074,73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Ациклостад®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800 мг, №35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ШТАДА Арцнаймиттель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6 741,91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10 849,30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13 561,63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Полынь горькая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Трава, 50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АЭРТАЛ®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АЭРТАЛ®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4 873,50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6 805,18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8 846,74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Аэртал®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100 мг, 3 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Индастриас Фармасьютикас Алмиралл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3 361,50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АЭРТАЛ®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1,5%, 60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Бавенсио®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Авелумаб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20 мг/мл,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371 248,45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588 291,33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647 120,46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Багеда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5 799,77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9 020,92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11 456,57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Багеда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8 843,35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11 231,05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Байдуреон®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Эксенатид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с пролонгированным высвобождением, 2 мг/0.85 мл,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Амилин Огайо ЭлЭлСи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50 788,14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58 406,36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Баклосан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Баклосан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БАКТОПИК®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Мупироцин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2 %,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БАКТОПИК®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Мупироцин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назальная, 2%, 3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Панадол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для детей, 24 мг/мл,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Haleon CH SARL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Виталипид Н детский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эмульсии для инфузий, 10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48 443,18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55 709,66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 для детей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апельсиновая, 100 мг/5 мл, 150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(Великобритания)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 для детей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апельсиновая, 100 мг/5 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(Великобритания)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 для детей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клубничная, 100 мг/5 мл, 150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(Великобритания)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 для детей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клубничная, 100 мг/5 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(Великобритания)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 Форте для детей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клубничная, 200 мг/5 мл, 150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(Великобритания)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 Форте для детей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клубничная, 200 мг/5 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(Великобритания)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 Форте для детей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апельсиновая, 200 мг/5 мл, 150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(Великобритания)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 Форте для детей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апельсиновая, 200 мг/5 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(Великобритания)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Тенотен детский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рассасывания,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НПФ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БАНБАКТ®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100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3 587,41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4 771,25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Баралгин® 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500 мг/мл,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Элизиум Фармасьютикалс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Баралгин® 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Прайвет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Бартизар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подкожного введения3.5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Онкомед мэньюфэкчуринг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64 998,44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96 327,69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110 776,84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БАСАЛОГ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100 МЕ/мл, 3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Биокон Сдн. Бхд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8 923,56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14 066,56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17 161,20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4 мл, 25 мг/мл,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фармацевтический комплекс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РК-БП-5№023685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82 123,00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118 231,83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130 055,01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25 мг/мл, 16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фармацевтический комплекс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334 455,00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436 596,23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480 255,86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Беклазон Эко Легкое Дыхание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дозированный, активируемый вдохом, 100 мкг/доза, 200 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Нортон Вотерфорд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4 509,27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6 941,18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9 023,54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Беклазон Эко Легкое Дыхание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дозированный, активируемый вдохом, 250 мкг/доза, 200 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Нортон Вотерфорд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5 244,99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8 073,69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10 253,59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БЕЛАКНЕ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Адапален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0.1 %,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БЕЛАКНЕ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Адапален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0.1%,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6 387,11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 мг/0.03 мг,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3 454,10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6 636,99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Белифрин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25 мг/мл,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0,05 %,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0,05 %,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0,05 %,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0,05 %,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 Экспресс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применения, 0,05 %,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5 663,01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 Экспресс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применения, 0,05 %,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3 882,93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4 192,69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5 717,59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8 857,70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11 249,28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6 675,80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 лосьон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2 984,02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4 641,73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6 173,50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 лосьон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7 971,50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10 123,80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антирабическая культуральная концентрированная очищенная инактивированная, сухая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внутримышечных инъекций, 1 доза в комплекте с растворителем - вода для инъекций, 1,1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ПИПВЭ им. М.П.Чумакова ФГУП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РК-БП-5№015799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33 970,16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40 764,19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 Аккорд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приготовления раствора для инфузий, 100 мг,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Интас Фармасьютикалс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550 018,36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793 190,04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872 509,04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 Аккорд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приготовления раствора для инфузий, 25 мг,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Интас Фармасьютикалс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465 001,57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670 680,84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737 748,92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Беневрон 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3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4 443,38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5 909,69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Нонаког альфа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введения, в комплекте с растворителем, 2000 МЕ,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Вайет Фарма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527 880,11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580 668,12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638 734,93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Нонаког альфа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введения, в комплекте с растворителем, 1000 МЕ,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Вайет Фарма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274 558,50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302 014,35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Нонаког альфа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введения, в комплекте с растворителем, 500 МЕ, 10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Вайет Фарма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123 675,00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138 516,00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152 367,60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Нонаког альфа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введения, в комплекте с растворителем, 250 МЕ, 10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Вайет Фарма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66 508,29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75 819,45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87 192,37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Бензилбензоат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20 %, 25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"Алтайвитамины"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Бензилбензоат Гриндекс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 бензоат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200 мг/г,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Таллиннский фармацевтический завод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4 396,84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1000000ЕД,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"Биохимик"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6 817,58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8 862,85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Бензилпенициллина натриевая соль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введения1000000ЕД№1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Бенлиста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Белимумаб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120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Мэньюфэкчуринг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РК-БП-5№018914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81 327,60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93 526,74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Бенлиста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Белимумаб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400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Мэньюфэкчуринг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РК-БП-5№018915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197 005,00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284 278,22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312 706,04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БЕНТЕРО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концентрата, для приготовления раствора для инфузий, 100 мг,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219 879,83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241 867,82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Бергестрон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Стерил-Джен Лайф Сайенсиз (П)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4 883,09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Бергестрон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Стерил-Джен Лайф Сайенсиз (П)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4 034,61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6 385,58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Бериате®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свҰртывания крови viii человека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250 МЕ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CSL Behring GmbH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13 986,66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17 063,72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Бериате®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свҰртывания крови viii человека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500 МЕ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CSL Behring GmbH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23 291,30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27 949,55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Бериате®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свҰртывания крови viii человека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1000 МЕ 10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CSL Behring GmbH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45 708,28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52 564,53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Берлиприл® 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Берлиприл® 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Берлиприл® 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РК-ЛС-5№008270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Берлитион® 600 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600 мг/24 мл, 24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6 648,77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9 891,86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12 562,66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Берлитион® 600 капсулы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600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Берлин-Хеми АГ (Менарини Групп)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7 519,44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11 307,64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14 134,55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Берни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внутрь, 3 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СПЕШЛ ПРОДАКТС ЛАЙН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7 501,24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9 526,57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Беродуал®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де Ангели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Беродуал® 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200 доз., 10мл,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Беротек® 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дозированный для ингаляций, 100 мкг/доза, 10мл,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 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16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5 493,55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 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 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Бетагистин-ЛФ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4 929,90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Бетагистин-ЛФ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16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16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Шорндорф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4 331,46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16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Шорндорф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5 691,83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24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Роттендорф Фарма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5 492,83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Роттендорф Фарма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3 844,77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5 113,55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Бетадерм®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Фармзавод Jelfa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Бетадин®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10%, 20г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Бетадин®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и местного применения, 1000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5 147,08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8 295,76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10 535,61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Бетадин®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и местного применения, 120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Бетадин®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и местного применения, 30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Бетадин®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200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5 304,10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6 895,33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Бетадин®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200 мг,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3 886,24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Бетаксолол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3 177,73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6 623,55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Бетаксолол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7 674,30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Беталок®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 мг/мл 5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Сенекси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16 869,28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20 580,52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Беталок® ЗОК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высвобождением, 100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3 753,96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4 992,77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3 479,58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6 991,79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Бетасалик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"Киевмедпрепарат"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Бетасерк®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3 985,32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Бетасерк®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16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4 975,81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6 617,82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Бетасерк®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24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4 344,32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5 777,95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Бетасерк®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24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8 464,31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10 296,44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12 870,55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Бетаспан® Депо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1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5 216,98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8 030,58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10 198,84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Бетмига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Мирабегрон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Авара Фармасьютикал Текнолоджис Инк.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14 374,02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23 593,51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28 312,21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Бетривис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5 мл,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ХЕЛП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3 648,09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БЕФРОН®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с коктейльно-фруктовым вкусом, 100 мг/5 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РК-ЛС-0№025499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БЕФРОН®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со вкусом малины, 100 мг/5 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БЕФРОН®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100 мг/5 мл 100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Бивокса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5 мг/мл,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Биглау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Бримонидин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раствор, 0,2%, 5мл,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 Эдол - Продутос Фармасьютикос,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Бидирем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Ремдесивир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инфузий, 100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Соверейн Фарма Прайвэт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16 748,87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29 045,89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34 855,07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Бикард 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мг/5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Бикард 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мг/10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Бикард 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мг/5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Бикард 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мг/10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БИКАТЕРО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3 978,45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6 463,81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8 402,95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Билобил®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80 мг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5 588,73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7 265,35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Биманокс®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Бримонидин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2 мг/мл,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Биматопрост-Фарматен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Биматопрост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0,3 мг/мл, 3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Бинокрит®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40000 МЕ/1.0 мл, 1 мл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ИДТ Биологика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259 693,22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420 251,97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462 277,16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Бинокрит®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2000 МЕ/1.0 мл, 1мл,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ИДТ Биологика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26 876,28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40 568,04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46 653,25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БИОВЕН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"БИОФАРМА ПЛАЗМА"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РК-БП-5№025256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208 655,77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301 090,02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331 199,02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БИОВЕН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10%,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"БИОФАРМА ПЛАЗМА"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РК-БП-5№025256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107 804,18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156 962,83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172 659,11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БИОВЕН МОНО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"БИОФАРМА ПЛАЗМА"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РК-БП-5№017941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52 608,87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77 966,05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89 660,95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Бипрол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Бипрол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Бипрол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"Хемофарм"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10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0.01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Лекхим-Харьков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 Гриндекс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5 мг,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Бисакодил-Нижфарм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"Нижфарм"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перорального применения, 240 мг/5 мл, 80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 Отдел Медана в Серадзе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480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Адамед 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120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Адамед 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960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Адамед 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 480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(80мг+16мг)/мл,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РК-ЛС-5№015903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5 772,71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Бисептрим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Бисомор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Бисомор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Бисомор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4 449,91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химико-фармацевтический завод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оболочкой10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химико-фармацевтический завод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- 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2.5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Ниш Дженерикс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Вива 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Вива 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Вива 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Бифидумбактерин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орального и местного применения5 доз.№10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Экополис ЗАО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Бифлурин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оболочкой200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Фармсинтез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127 331,13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140 064,24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Бифрен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"Фарма Старт"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БИЦИЛЛИН-3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внутримышечного введения, 600000 ЕД, 10 мл,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15 290,50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23 266,13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27 919,36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Бициллин-5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внутримышечного введения, 1200000 ЕД + 300000 ЕД,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31 934,20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38 321,04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БиШуа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0.75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4 128,26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БЛЕМИШ®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5 275,96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БЛОГИР-3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Дженефарм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5 753,24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БЛОГИР-3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рассасывания, 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Дженефарм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4 348,37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БЛОГИР-3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оральный, 0.5 мг/мл, 60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А.В.Е.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4 262,43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Блотрен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Блэдкон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4 818,05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Блэдкон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7 196,90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9 355,96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Боботик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Симетикон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приема внутрь, 66.66 мг/мл,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 Отдел Медана в Серадзе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Бокакорт-С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250 мкг/доза, 120 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Медикэир Байосайнс Лабораторис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6 170,58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7 312,14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9 505,78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БОЛИOFF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 "Минскинтеркапс"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Бом-Бенге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25 г, №1 (в банке)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Бом-Бенге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25 г, №1 (в тубе)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Бонабласт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6 мг/6 мл, 6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Фарматен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30 905,88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37 087,06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Бонвива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Пенн Фармасьютикал Сервисэз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6 867,53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10 579,12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13 223,90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Бонвива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инъекций, 3мг/3мл, 3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15 420,24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23 253,64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27 904,37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Бонджигар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Бонджигар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Бонджигар®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90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Бонджигар®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Бонеост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Фарматен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8 878,69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13 619,91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16 616,29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Бонспри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Офатумумаб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20 мг/0,4 мл, 0.4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523 687,99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576 056,79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633 662,47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Рилузол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Публичное акционерное общество "Научно-производственный центр "Борщаговский химико-фармацевтический завод"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41 745,34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48 007,14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БортезоВиста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подкожного введения, 3.5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онкомед мануфектуринг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95 024,70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108 328,16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119 160,97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БортезоВиста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подкожного введения, 2.5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онкомед мануфектуринг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65 016,90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74 119,27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85 237,16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БортезоВиста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введения, 1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онкомед мануфектуринг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27 507,15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31 908,29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38 289,95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Бортеро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подкожного введения, 3.5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30 851,25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54 514,14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62 691,26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Босфит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125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420 896,00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678 273,99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746 101,39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Бофен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оральная, 100 мг/5 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Борщаговский ХФЗ НПЦ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Бредикон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0.075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Рената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Брилинта™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90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21 986,80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33 044,69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39 653,63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Брилинта™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 Зенека 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31 424,40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37 709,28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Бримонидин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Жамжум Фармасьютикалс Ко.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Бринзоламид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 1%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Бринзоламид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суспензия, 1%,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5 153,76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Бринзокс 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4 070,38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4 843,75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6 442,19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БРИНЗОМОЛ-DF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РК-ЛС-0№026095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5 064,64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Бринзопт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суспензия, 10 мг/мл + 5 мг/мл,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5 087,01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6 613,12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Бринтелликс®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Вортиоксетин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Лундбек А/О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21 053,30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25 242,21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30 290,66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Бринтелликс®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Вортиоксетин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Лундбек А/О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14 035,53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17 767,38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21 676,20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Бринтелликс®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Вортиоксетин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Лундбек А/О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11 706,93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17 086,87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20 845,98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БРИНЭРА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5 297,72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Бритосопт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5 461,98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Броксинак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0,009% 1,7мл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5 259,68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 ДС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2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4 334,13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5 157,61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6 704,90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Бромокриптин-Рихтер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Бромокриптин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Бронолак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30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Бронолак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15 мг/5 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Бронолак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30 мг/5 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Бронхитол-ГЕН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дозированный, 40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Фармаксис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Бронхитол-ГЕН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дозированный, 40 мг, №280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Фармаксис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139 197,52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155 901,22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171 491,34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БРОНХОРУС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3 мг/мл, 100мл,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БРОНХОРУС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30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Брутафлам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Mankind Pharma Limited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7 133,55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10 735,64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Брутафлам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90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Mankind Pharma Limited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5 992,18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9 230,95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Брутафлам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Mankind Pharma Limited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Бруфен®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шипучие, 600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Аббви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Бруфен® Ретард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высвобождением, 800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А.В.Е.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БРУФЕН®РАПИД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мягкие, 400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Гелтек Прайвет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БРУФЕН®РАПИД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мягкие, 200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Гелтек Прайвет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Буденофальк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Лозан Фарма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8 547,34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13 797,16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16 832,54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 Гриндекс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мг/мл,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Сантоника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 Гриндекс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5мг/мл, 10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3 703,38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5 704,12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7 415,36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 Гриндекс Спинал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мг/мл,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Сантоника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 Гриндекс Спинал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5мг/мл, 4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4 758,44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7 309,60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9 502,48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Бупивакаин-М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0,5% 5 мл № 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Харьковское фармацевтическое предприятие "Здоровье народу"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Бускопан®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Делфарм Реймс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РК-ЛС-5№016087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3 751,66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Бусонид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200 мкг/доза №300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5 344,79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6 948,22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Бустрикс® Вакцина комбинированная бесклеточная коклюшно-дифтерийно-столбнячная адсорбированная жидкая (АбКДС)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0,5 мл/доза, 0.5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Байолоджикалз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РК-БП-5№018911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7 536,13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9 570,88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Бустрикс® Вакцина комбинированная бесклеточная коклюшно-дифтерийно-столбнячная адсорбированная жидкая (АбКДС)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0,5 мл/доза, 0.5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Байолоджикалз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ЛП-№000002-РГ-KZ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7 536,13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9 570,88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Буфомикс Изихейлер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120 доз 160/4,5 мкг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7 889,33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10 605,56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13 256,95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Буфомикс Изихейлер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60 доз 160/4,5 мкг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5 330,63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7 084,62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9 210,00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Буфомикс Изихейлер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ингаляций, 80 мкг/4,5 мкг,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9 877,33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15 707,59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19 163,26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Буфомикс Изихейлер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ингаляций, 320 мкг/9 мкг,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11 194,31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17 117,79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20 883,70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Мяты перечной настойка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Настойка, 25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Перца настойка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 для наружного применения,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гепатита В (рДНК)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20 мкг/1,0 мл, 1 мл,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Серум Институт оф Индия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РК-БП-5№024320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39 595,05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57 755,57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66 418,90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В12 Хорус Фарма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0.2 мг /0.4 мл, 0.4 мл,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Лаборатуар Юнитер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3 876,40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Вагацит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Фарма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13 660,50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23 689,75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28 427,70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Вагид-CL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Блис ГВС Фарма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Вагил-ШФ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Порошок, 10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Вазилип®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4 875,46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Вазилип®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Вазилип®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Вазонат® (Vazonat®)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"Олайнфарм"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ВАЗОНАТ® (VAZONAT®)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100 мг/мл,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4 167,63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Вазонит® ретард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пролонгированного высвобождения, 600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Г.Л. Фарма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3 895,50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5 181,02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Вазопро®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100 мг/мл,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6 637,73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ВАЗОСТЕНОН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Алпростадил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20 мкг/мл,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Кевельт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38 869,94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58 534,85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67 315,08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Вайдаза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подкожного введения 100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Онкология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238 101,64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326 426,40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359 069,04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Вайлопин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Рекордати Илач Сан. ве Тидж. A.Ш.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2 819,75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Валавекс®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4 033,74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6 215,99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8 080,79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Валавекс®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5 977,43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6 991,98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Валавир®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4 357,48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6 712,70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8 726,51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 Вива 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40 436,29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23 689,75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28 427,70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 Вива 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450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251 513,38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76 486,79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87 959,81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160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ВАЛМАК-Н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 мг/ 12.5 мг, №90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5 405,30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7 026,89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ВАЛМАК-Н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 мг/ 12.5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ВАЛМАК-Н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мг/ 25 мг №90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7 194,09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9 352,31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ВАЛМАК-Н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160 мг/ 12.5 мг, №90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7 337,32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9 538,51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ВАЛМАК-Н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160 мг/ 12.5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3 489,88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Валодип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5мг/80мг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Валодип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5мг/80мг,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4 379,24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5 824,38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Валодип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5мг/160мг,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4 975,96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Валодип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5мг/160мг,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4 126,57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6 337,88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8 239,24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Валодип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10мг/160мг,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5 591,75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7 269,28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Валодип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10мг/160мг,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7 065,69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9 185,40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- 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- 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160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2 959,05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3 994,71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160 мг/25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3 327,17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4 425,13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160 мг/12.5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 мг/12.5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Валсартан/Амлодипин - 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 мг/5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7 791,38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9 895,05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Валсартан/Амлодипин - 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160 мг/5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5 699,05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Валсартан/Амлодипин - 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160 мг/10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6 505,06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8 456,57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Валсартан/Гидрохлоротиазид – 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80/12,5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3 793,40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5 045,22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Валсартан/Гидрохлоротиазид – 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160/12.5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3 762,23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Валсартан/Гидрохлоротиазид – 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160/25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5 679,53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Валсартан-ЛФ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Валсартан-ЛФ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160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Валтеро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6 991,98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Валтеро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7 193,39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9 351,41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ВАЛТРЕКС®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Вэллком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4 162,29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8 335,60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Валусал®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25 мг/г 50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Таллиннский фармацевтический завод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Вальдоксан®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Агомелатин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7 534,66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11 614,05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14 517,57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Вальпрокс Хроно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оболочкой, 500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4 033,22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Вальпрокс Хроно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оболочкой, 300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Вальсакор®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3 576,23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4 756,38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Вальсакор®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160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6 388,46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Вальсакор® 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 мг/12,5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Ванатекс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80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Ванатекс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160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5 692,61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Ванатекс Комби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80/12,5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Ванатекс Комби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160/12,5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4 493,83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5 976,80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Варгатеф®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Нинтеданиб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мягкие, 100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Эбербах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423 480,00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605 962,50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666 558,75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Варгатеф®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Нинтеданиб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мягкие, 150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Эбербах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720 173,30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1 012 192,50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1 113 411,75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Варгатеф®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Нинтеданиб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мягкие, 100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Эбербах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ЛП-№001278-ГП-KZ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423 480,00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605 962,50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666 558,75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Варгатеф®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Нинтеданиб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мягкие, 150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Эбербах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ЛП-№001278-ГП-KZ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720 173,30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1 012 192,50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1 113 411,75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Варилрикс, вакцина против ветряной оспы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инъекций в комплекте с растворителем, 0,5 мл/доза,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Байлогикалс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РК-БП-5№004870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21 196,81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25 436,17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2.5 мг,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 ШТАДА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2.5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Орифарм Мануфэкчуринг Поланд Сп. з о.о.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 ШТАДА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2.5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Орифарм Мануфэкчуринг Поланд Сп. з о.о.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Васталома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250 мг/5 мл, 5 мл,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Фармалан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53 393,04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61 402,00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В-ГАММА НЕЙРО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внутривенного введения,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4 854,55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В-ГАММА НЕЙРО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внутривенного введения,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3 516,08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ВЕБУЛИС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Илопрост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ингаляций, 10 мкг/мл, 2 мл,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135 299,67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195 295,62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214 825,18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Вегадерм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15 г №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4 024,64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Вегапенем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или инфузий, 500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Анфарм Хеллас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8 775,82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10 399,35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12 999,18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Вегапенем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или инфузий, 1000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Анфарм Хеллас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5 592,09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9 181,81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11 660,89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Вегацеф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или инфузий, 1000 мг, 1000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ЭйСиЭс ДОБФАР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4 041,05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Вегтазон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 мг/г,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3 717,20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ВЕДИКАРДОЛ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6.25мг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Везикар™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Юроп Б.В.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5 106,24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9 611,24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Везомни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высвобождением, покрытые пленочной оболочкой, 6 мг/0.4мг,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Авара Фармасьютикал Текнолоджис Инк.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11 752,44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16 193,99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19 756,67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Вектибикс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Панитумумаб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мг/мл (100 мг/5 мл)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Амджен Мэньюфэкчуринг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152 242,28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221 664,76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243 831,24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Велаксин®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высвобождением75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20 075,39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24 090,46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Велаксин®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высвобождением150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27 174,54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32 609,45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ВЕЛСОФ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27 624,30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48 812,14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56 133,97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Венклекста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Венетоклакс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ЭббВи Айрлэнд НЛ Б.В.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30 716,76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35 631,44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42 757,73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Венклекста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Венетоклакс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ЭббВи Айрлэнд НЛ Б.В.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75 791,54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86 402,36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99 362,71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Венклекста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Венетоклакс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ЭббВи Айрлэнд НЛ Б.В.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299 534,57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332 483,37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365 731,71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Венклекста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Венетоклакс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ЭббВи Айрлэнд НЛ Б.В.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151 478,77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169 656,22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186 621,84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Венклекста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Венетоклакс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 №112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ЭббВи Айрлэнд НЛ Б.В.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2 387 540,01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2 626 294,01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2 888 923,41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Венлаксор®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37.5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4 249,25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5 651,51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Венлаксор®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75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6 459,79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8 397,72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Венофер®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20 мг/мл,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Австрия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10 277,97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16 070,41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19 605,90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Вентавис®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Илопрост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ингаляций, 10 мкг/мл, 2 мл,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Берлимед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355 776,00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457 305,35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503 035,88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Вентолин®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100 мкг/доза, 200 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Вэллком Продакшен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Вентолин® дыхательный раствор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небулайзера, 5 мг/мл,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РК-ЛС-5№006081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Верабез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10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4 847,57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Верабез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10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3 714,85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4 940,75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Верабез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4 512,59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Верабез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5 601,75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Веракол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в комплекте с растворителем (1 % раствор лидокаина гидрохлорида для инъекций), 1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 Фармасютикал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80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химико-фармацевтический завод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Верзенио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абемациклиб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дель Карибе Инк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ЛП-№000040-РГ-KZ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299 690,54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395 979,78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435 577,76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Верзенио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абемациклиб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дель Карибе Инк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ЛП-№000040-РГ-KZ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299 690,54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395 979,78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435 577,76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Верзенио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абемациклиб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дель Карибе Инк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ЛП-№000040-РГ-KZ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299 690,54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395 979,78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435 577,76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Верзенио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абемациклиб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дель Карибе Инк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ЛП-№000040-РГ-KZ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299 690,54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395 979,78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435 577,76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Вермокс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Мебендазол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Румыния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3 762,79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6 216,76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8 081,79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Верошпирон®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Верошпирон®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Верошпирон®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Вертасорт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100 мкг/доза, 200 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ВЕРТИНЕКС®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Прохлорперазин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Вессел Дуэ 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Сулодексид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ЛЕ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Альфасигма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13 551,25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24 316,12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Вессел Дуэ 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Сулодексид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600 ЛЕ/2 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Альфасигма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9 879,22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15 329,85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18 702,42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Вестинорм®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16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Вестинорм®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4 436,89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Виагра®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Амбуаз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15 134,51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23 245,14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27 894,17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Виагра®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Амбуаз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5 984,08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7 779,31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Виагра®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Амбуаз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7 214,94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9 379,43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Виагра®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Амбуаз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16 839,08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25 407,76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30 489,31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Виасарт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160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6 701,13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7 940,84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10 084,87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Виасарт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6 263,87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Виасил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6 182,41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9 589,49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12 178,66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Виасил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4 454,42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5 924,38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Виасил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3 548,55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Виасил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4 324,88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5 752,09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Виасил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9 511,40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14 629,91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17 848,49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Виасил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4 914,84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Виатаф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7 517,71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9 547,49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Виатаф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5 522,44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ВИВАЙРА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50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Дженефарм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4 444,74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ВИВАЙРА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Дженефарм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ВИВАЙРА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100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Дженефарм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3 933,39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ВИВАЙРА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100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Дженефарм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5 925,37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7 702,98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ВиваКор®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5мг/5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3 779,99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ВиваКор®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5мг/10мг,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ВиваКор®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10мг/20мг,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5 064,66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Вигамокс™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Алкон-Куврер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2 922,99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3 946,04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300 мг йода/мл, 20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64 467,00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74 137,05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300 мг йода/мл, 50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83 551,15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50 611,17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58 202,84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350 мг йода/мл, 50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89 486,46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62 789,16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72 207,53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350 мг йода/мл, 100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147 243,83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118 438,25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130 282,08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350 мг йода/мл, 20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38 340,29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44 474,74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51 145,95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ВИДАНОЛ®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4 033,96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6 602,99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8 583,88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Видиксанол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320 мг йода/мл, 20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59 539,39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67 874,90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78 056,14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Видиксанол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320 мг йода/мл, 50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111 327,25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85 391,97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98 200,77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Видиксанол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320 мг йода/мл, 100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195 750,96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157 918,13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173 709,94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Видора микро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Видроп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2800 МЕ/мл, 15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Визаллергол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0,2% 2,5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Визанна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2.00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ЛП-№001547-ГП-KZ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21 162,12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Визанна®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12 243,04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17 119,44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20 885,72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320 мг йода/мл, 50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ДжиИ Хэлскеа Ирландия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59 898,00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85 391,97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98 200,77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320 мг йода/мл, 100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ДжиИ Хэлскеа Ирландия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112 498,00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157 918,13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173 709,94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320 мг йода/мл, 200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ДжиИ Хэлскеа Ирландия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209 698,00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291 515,56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320 667,12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Визкью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Бролуцизумаб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внутриглазного введения, 120 мг/мл, 2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252 634,46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280 424,25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308 466,68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Викасол-Дарница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Менадиона натрия бисульфит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1%,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Виктоза®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Лираглутид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6 мг/мл, 3 мл,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46 198,50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53 128,28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ВИЛГЛАД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Вилдаглиптин-Гетц Фарма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Вилдапрайд 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ВИЛДАРИЛ M 50/1000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мг/1000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5 080,63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ВИЛДАРИЛ M 50/500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мг/500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ВИЛДАРИЛ M 50/850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мг/850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5 080,63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Вильпрафен Солютаб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Джозамицин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диспергируемые, 1000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Лион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3 338,44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5 653,56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Вильпрафен®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Джозамицин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Драгенофарм Апотекер Пюшль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 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мг/1 мл 1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7 551,06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9 589,84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 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50мг/5 мл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63 346,77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72 848,78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Винпотропил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Канонфарма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Таблетки5 мг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 Фарма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 форте Канон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Канонфарма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Винпоцетин–ТК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ВИОЛЕТТА®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0,06 мг+0,015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"Гедеон Рихтер", Венгрия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ЛП-№000061-РГ-KZ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Випдомет®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12.5 мг/500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9 548,97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12 127,19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Випдомет®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12,5 мг/1000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6 301,92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10 015,63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12 519,54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Випидия®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Алоглиптин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Айлэнд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7 801,74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9 908,21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Випидия™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Алоглиптин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оболочкой12.5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Айлэнд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5 818,29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7 563,78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Випромид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введения, 300 мг йода/мл, 50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105 328,83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85 941,89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98 833,18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Випромид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введения, 300 мг йода/мл, 20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40 203,28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46 233,77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Випромид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введения, 300 мг йода/мл, 100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174 707,00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137 681,80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151 449,98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Випромид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введения, 370 мг йода/мл, 50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113 386,00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79 845,70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91 822,56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Випромид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введения, 370 мг йода/мл, 100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209 995,50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144 103,47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158 513,81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Виракар®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300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РК-ЛС-3№021526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63 757,50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23 316,70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27 980,04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Виракса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PharmaPath S.A.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9 714,91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11 512,17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14 390,21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Виракса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PharmaPath S.A.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7 198,85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8 530,64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10 833,91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Виракса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PharmaPath S.A.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6 027,05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7 142,05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9 284,67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Виракса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PharmaPath S.A.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3 566,82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Вирган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глазной 5 г №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Фармила-Зеа Фармасьютичи С.п.А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6 153,11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7 999,05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Вирдак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Даклатасвир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13 572,09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16 557,95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Виротиномид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мг/25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Лаурус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25 854,68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44 837,18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51 562,76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Вирофо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Адефовира дипивоксил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MERKEZ Laboratory Pharmaceutical and Trade Co.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9 414,33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11 956,20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Вирупос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глазная, 3 %, 4.5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УРСАФАРМ Арцнаймиттель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4 132,52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ВИРУПРИНОЛ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50 мг/мл, 120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Ви-Сан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120 мг, №120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4 511,29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Ви-Сан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Витаксон®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Д3 - 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4000 МЕ/мл,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2 549,18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С 500 Вива 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С 500 Вива 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500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Вифенд®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Италия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98 787,53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113 605,66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Вифенд®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200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и Апджон Кампани ЭлЭлСи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68 799,29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79 119,18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Вифенд®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200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и Апджон Кампани ЭлЭлСи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ЛП-№002079-РГ-KZ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68 799,29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79 119,18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ВИФЕРОН®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альфа-2b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150000 МЕ,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ВИФЕРОН®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альфа-2b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500000 МЕ,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6 224,63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ВИФЕРОН®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альфа-2b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1000000 МЕ,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4 302,48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6 627,09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8 615,22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ВИФЕРОН®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альфа-2b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3000000 МЕ,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7 612,08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11 725,67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14 657,09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ВИФЕРОН®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и местного применения, 40000 МЕ/г, 12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ВИФЕРОН®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и местного применения, 36000 МЕ/г, 12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Вобилон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80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4 139,91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6 552,24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Вобилон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80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4 243,29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Вобэнзим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№200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МУКОС Эмульсионс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18 280,67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25 300,96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30 361,15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Вобэнзим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МУКОС Эмульсионс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5 669,89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7 370,85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ВОЛВИТ®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3 789,88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Вольтарен Эмульгель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1 %, 50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Haleon CH SARL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Вольтарен Эмульгель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1 %, 20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Haleon CH SARL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Вольтарен Эмульгель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2%, 50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Haleon CH SARL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Вольтарен Эмульгель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2%, 100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Haleon CH SARL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4 893,99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Вольтарен®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50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Урунлери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200 мг, 25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АСПИРО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20 156,15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36 240,74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43 488,89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11 998,50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18 390,89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22 436,89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28 796,40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33 403,82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40 084,59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Вотриент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Пазопаниб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Лимитед. Глаксо Веллком Оперэйшенс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919 709,49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1 011 680,44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1 112 848,48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ГАБАЛИР®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"Киевмедпрепарат"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5 177,75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ГАБАЛИР®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"Киевмедпрепарат"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3 446,31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Габесат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Габексат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в комплекте с растворителем (вода для инъекций), 100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Биоиндастри Лабораторио Итальяно Медицинали С.п.А. (Биоиндастри Л.И.М. С.п.А.)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6 224,20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7 375,68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9 588,38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Гадовист®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Гадобутрол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 ммоль/мл, 7.5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84 871,28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100 625,20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110 687,72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Гадовист®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Гадобутрол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 ммоль/мл, 15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145 613,06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174 508,02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191 958,82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Газива®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Обинутузумаб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инфузионного раствора, 1000 мг/40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Рош Диагностикс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1 326 265,96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1 677 726,45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1 845 499,09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Гайномакс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Экселтис Илач Сан. Ве Тик.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4 013,41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Гайро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13 898,16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23 252,84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27 903,40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ГАЛАВИТ®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подъязычные, 25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"Сэлвим"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ГАЛАВИТ®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100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"Сэлвим"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8 674,72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Галавит®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 50 мг 5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"Сэлвим"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4 182,10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ГАЛАВИТ®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введения, 100 мг,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"Сэлвим"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5 354,25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8 251,30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10 479,15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 ДС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мг/мл,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"ВЕТПРОМ"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6 253,71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8 129,82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 ДС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мг/мл,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"ВЕТПРОМ"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5 849,87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9 011,72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4 985,39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5 341,49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Галидор®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Бенциклан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25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4 271,11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Галидор®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Бенциклан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 ДЕКАНОАТ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Масляный раствор для инъекций, 50 мг/мл, 1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4 478,77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5 956,76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Галоприл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мг/мл,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с ограниченной ответственностью "Харьковское фармацевтическое предприятие "Здоровье народу"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РК-ЛС-5№000418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Галоприл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с ограниченной ответственностью "Харьковское фармацевтическое предприятие "Здоровье народу"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ингаляционного наркоза, 250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Пирамал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8 947,34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13 691,54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16 703,68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Гальвус®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6 464,97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Гальвусмет®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мг/850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Продакшнс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14 282,40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16 853,23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20 560,94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Гальвусмет®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мг/1000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Продакшнс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12 368,99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14 595,41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17 806,40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Гамалате В6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Интернасиональ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Гамалате В6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Интернасиональ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3 668,57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4 879,20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Гамалате В6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80мл,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Интернасиональ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Ганатон®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Итоприд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ЕПД Г.К., Кацуяма Плант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ЛП-№000331-РГ-KZ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4 541,77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6 040,55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Ганатон®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Итоприд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ЕПД Г.К., Кацуяма Плант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5 315,38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6 910,00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Ганвир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500 мг, №25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Глэнд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270 583,50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449 017,76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493 919,53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Гансил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450 мг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43 286,25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76 486,79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87 959,81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Целестодерм-В® с Гарамицином®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30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Шеринг-Плау Лабо Н.В.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3 631,20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Целестодерм-В® с Гарамицином®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30 г №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Шеринг-Плау Лабо Н.В.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3 631,20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Гардасил® вакцина против вируса папилломы человека квадривалентная рекомбинантная (типов 6, 11, 16, 18)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введения, 0.5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Шарп и Доум Корп.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РК-БП-5№014206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46 485,08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52 992,99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60 941,94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Гардасил® вакцина против вируса папилломы человека квадривалентная рекомбинантная (типов 6, 11, 16, 18)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введения, 0,5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Шарп и Доум Корп.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РК-БП-5№014205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46 485,08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52 992,99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60 941,94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Гастросидин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Илач Санаи ве Тиджарет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РК-ЛС-5№007654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Оператион Поланд Ср.з.о.о.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Оператион Поланд Ср.з.о.о.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Гастрофам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Гексаксим®, вакцина (адсорбированная) против дифтерии, столбняка, коклюша (бесклеточная), гепатита В (рекомбинантная рДНК), полиомиелита (инактивированная) и гемофильной инфекции Haemophilus influenzae типа b конъюгированная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0,5 мл/1доза 1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Пастер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РК-БП-5№020263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13 646,40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21 384,63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25 661,56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Гексикон®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16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5 108,26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Гелмадол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Гелофузин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4 %, 500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Б.Браун Медикал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РК-ЛС-5№008994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14 314,66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22 839,16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27 406,99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Гельмидол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Гельмидол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ГЕЛЬМИНОРМ 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400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7 308,37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ГЕЛЬМИНОРМ 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400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Гельминтокс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125 мг/2,5 мл, 15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Тепение Фарма энд Косметикс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РК-ЛС-5№002447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Гельминтокс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Иннотера Шузи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РК-ЛС-5№002448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Гемангиол®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3.75 мг/мл, 120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79 929,00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116 501,91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128 152,10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Гемлибра®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105 мг/0.7 мл, 0.7мл,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Чугай Фарма Мануфактуринг Ко.,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РК-БП-5№024341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3 035 308,18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3 479 070,23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3 826 977,26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Гемлибра®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30 мг/1 мл, 1мл,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Чугай Фарма Мануфактуринг Ко.,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РК-БП-5№024343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867 230,91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994 020,06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1 093 422,07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Гемлибра®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60 мг/0.4 мл, 0.4мл,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Чугай Фарма Мануфактуринг Ко.,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РК-БП-5№024344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1 734 461,82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1 988 040,14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2 186 844,16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Гемлибра®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150 мг/1 мл, 1мл,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Чугай Фарма Мануфактуринг Ко.,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РК-БП-5№024345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4 336 154,54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4 970 100,33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5 467 110,37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Гемцитабин-Келун-Казфарм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инфузий200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3 923,07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5 217,69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Гемцитабин-Келун-Казфарм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инфузий1000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10 217,90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12 772,37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Гентамицина сульфат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4 %,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Гентасепт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наружного применения, 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Борщаговский ХФЗ НПЦ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3 911,48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5 202,27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Гентасепт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наружного применения, 2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Борщаговский ХФЗ НПЦ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Генферон®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1000000 МЕ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Биокад ЗАО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5 278,40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6 861,92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Генферон®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500000 МЕ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Биокад ЗАО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4 805,36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Генферон® Лайт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для вагинального или ректального введения 125000 МЕ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Биокад ЗАО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2 922,13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Генферон® Лайт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для вагинального или ректального введения 250000 МЕ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Биокад ЗАО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Генферон® лайт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10000 МЕ,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РК-БП-5№022416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3 356,53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Генферон® лайт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50000 МЕ/доза + 1 мг/доза, 100 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"БИОКАД"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2 974,03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Гепавитале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250 мг/5 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Наброс Фарма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5 156,19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Гепа-Мерц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Мерц Фарма ГмбХ и Ко.КГаА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25 579,80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34 411,32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41 293,58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 комп. Хеель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2.2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5 435,17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8 275,95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10 510,45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5000 МЕ/мл,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7 176,36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9 329,27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- ИНДАР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5000 МЕ\мл,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"ИНДАР"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5 802,57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7 666,89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9 736,95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5000 МЕ/мл,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РК-ЛС-3№021501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7 689,35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7 666,89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9 736,95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Гептрал®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Адеметионин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и внутримышечного введения в комплекте с растворителем, 500 мг,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Байолоджиси Италия Лабораториз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ЛП-№000536-РГ-KZ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14 722,77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21 764,81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Гептрал®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Адеметионин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400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Аббви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8 284,77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12 777,17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15 971,46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Гептрал®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Адеметионин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500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Аббви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15 582,53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18 859,87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23 009,04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Гептрал®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Адеметионин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и внутримышечного введения в комплекте с растворителем, 500 мг,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Байолоджиси Италия Лабораториз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15 582,53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18 850,76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22 997,93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Гептрокс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твердые, 300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5 807,59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Гербион® сироп подорожника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Гербион® сироп исландского мха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КРКА, д.д., Ново место, Словения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ЛП-№000482-РГ-KZ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3 684,70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Гербион® сироп исландского мха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1000 мг/4 мл, 4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 Фармачевтико С.Т.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9 190,90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11 672,44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500 мг/4 мл, 4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 Фармачевтико С.Т.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5 934,04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7 714,25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ГЕРПЕВИР®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2,5 % 5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"Киевмедпрепарат"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Герцептин®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120 мг/мл,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Ф.Хоффманн-Ля Рош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455 288,90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524 574,77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577 032,24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200 мг, №15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4 271,94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5 083,61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6 608,69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11 735,98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Гиалган®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внутрисуставного введения, 20мг/2мл, 2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Фидиа фармацеутиси Эс.Пи.Эй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15 237,93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23 300,26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27 960,31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4 779,29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6 356,46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ГИДАЗЕПАМ VIC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ГИДАЗЕПАМ VIC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2 549,95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ГИДАЗЕПАМ VIC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сублингвальные, 20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ГИДАЗЕПАМ VIC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сублингвальные, 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2 549,84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1%, 10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 0.5 % 5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глазная, 0,5%, 3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Татхимфармпрепараты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глазная, 0,5%, 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Татхимфармпрепараты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Гидрокортизона ацетат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2,5 %,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ГИДРОКОРТИЗОН-РИХТЕР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микрокристаллическая для инъекций,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18 393,67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22 440,28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 200/0.5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6% 500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Гидроферол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Кальцифедиол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мягкие, 0.266 мг,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ФАЭС ФАРМА,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6 273,77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8 155,90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Гидрохлортиазид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500мг/ 100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3 855,39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5 127,66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ГИНЕКС®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750мг/ 200 мг,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5 920,60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Гинелайф Иодин™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200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Гиненорм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вагинальный, 0,1%, 100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Laboratorio Chimico Farmaceutico “A. Sella” S.r.l.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6 170,58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7 312,14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9 505,78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Гинипрал®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Гексопреналин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 мкг/2 мл 2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Австрия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Гинкор Форт®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Бофур Ипсен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4 391,60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5 840,83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Гинопрогест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Гинопрогест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6 247,41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7 403,18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9 624,14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Гино-Тардиферон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с пролонгированным высвобождением,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Гиотриф®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469 715,37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516 686,91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Гиотриф®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532 290,00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734 879,20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808 367,12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Гиотриф®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411 953,00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573 400,30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630 740,33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Гипотиазид®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ХИНОИН завод Фармацевтических и Химических Продуктов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Гипотиазид®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ХИНОИН завод Фармацевтических и Химических Продуктов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ГЛАНДИН-Е2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Динопростон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вагинальный, 2 мг/3 г, 3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Набикасим Индастриз (Пвт)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10 283,16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12 853,95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ГЛАНДИН-Е2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Динопростон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вагинальные, 3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Набикасим Индастриз (Пвт)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5 746,80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9 863,63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12 526,81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ГЛАТАНОСТ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0,05 мг/мл, 2.5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РАФАРМ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6 643,55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8 636,61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ГЛАТАНОСТ-Т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(0,05 мг + 5 мг)/мл, 2.5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РАФАРМ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7 539,81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9 575,56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Глаумакс®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Дорзоламид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20 мг/мл, 5мл,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Глаумакс®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20мг/мл+5мг/мл,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3 406,56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ГЛИАТИЛИН®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Холина альфосцерат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1000 мг/4 мл, 4 мл,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ИТАЛФАРМАКО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7 433,40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11 452,86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14 316,07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ГЛИАТИЛИН®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Холина альфосцерат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400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ИТАЛФАРМАКО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5 877,45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9 051,35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11 495,21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Гливек®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Продакшнс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49 526,16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56 955,08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Гливек®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Продакшнс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94 932,00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108 222,48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119 044,73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Гливек®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Продакшнс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ЛП-№005299-РГ-KZ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49 526,16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56 955,08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Гливек®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Продакшнс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ЛП-№005299-РГ-KZ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94 932,00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108 222,48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119 044,73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ГлиДиа®МВ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высвобождением, 60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Гликлада® CP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высвобождением, 60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 МВ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 60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ГЛИМЕРОН 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ГЛИМЕРОН 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ГЛИМЕРОН 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3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4 232,74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ГЛИМЕРОН 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5 659,28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7 357,07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Глитейк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Тейкопланин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внутримышечного введения в комплекте с растворителем – вода для инъекций, 400 мг, 3.2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"Киевмедпрепарат"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5 922,48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9 545,12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12 122,30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Жидкость, 25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85 г, 50 мл, №1 (в стеклянных флаконах)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85 г, 50 мл, №1 (в пластиковых флаконах)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"DOSFARM"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Люголя раствор с глицерином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25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подъязычные, 100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научно-производственный комплекс Биотики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Глиятон®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Холина альфосцерат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250 мг/мл, 4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5 706,84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8 723,76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11 079,17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Глутаргин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Аргинин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40 мг/мл,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"Фармацевтическая компания "Здоровье"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6 656,86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8 653,91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Глутаргин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Аргинин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400 мг/мл,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"Фармацевтическая компания "Здоровье"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13 492,20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20 695,17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24 834,20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ГлюкаГен® 1мг ГипоКит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Глюкагон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в комплекте с растворителем1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8 518,65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10 818,69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Глюкованс®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мг/2,5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Сантэ с.а.с.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Глюкованс®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мг/5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Сантэ с.а.с.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10 %, 250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10 %,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10 %,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10 %, 500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10 %, 400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5 %,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5 %, 400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5 %, 250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5 %, 500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400 мг/мл,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5%, 250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5%,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10%,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10%, 400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40 %,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400 мг/мл, 10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Новосибхимфарм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400 мг/мл, 10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Синьцзянская фармацевтическая компания "Хуашидань"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5 %, 500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Синьцзянская фармацевтическая компания "Хуашидань"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5 %, 250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Синьцзянская фармацевтическая компания "Хуашидань"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5%, 400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5%,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10%, 400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10%,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pharmadel®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5 %, 250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АНХУЙ ДОУБЛ-КРАН ФАРМАСЬЮТИКАЛ Ко.,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pharmadel®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5%, 400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АНХУЙ ДОУБЛ-КРАН ФАРМАСЬЮТИКАЛ Ко.,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pharmadel®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5 %, 500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АНХУЙ ДОУБЛ-КРАН ФАРМАСЬЮТИКАЛ Ко.,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pharmadel®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5 %,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АНХУЙ ДОУБЛ-КРАН ФАРМАСЬЮТИКАЛ Ко.,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850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РК-ЛС-5№007294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4 306,23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850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 XR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500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Сантэ с.а.с.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 XR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750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6 315,97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 XR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1000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5 757,30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7 484,49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ГЛЮТИОН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растворителем, 600 мг, 4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 Фармачевтико С.Т.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10 071,05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15 454,39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18 854,35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Глюцеразим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Имиглюцераза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400 ЕД,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фармацевтический комплекс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322 434,00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461 706,73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507 877,40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Целлтрион Фарм. Инк.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13 226,66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16 533,32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Целлтрион Фарм. Инк.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ЛП-№003587-РГ-KZ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13 226,66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16 533,32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Гонал-Ф®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растворителем, 5.5 мкг (75 МЕ), 3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РК-ЛС-5№009278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11 738,21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14 827,20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18 089,18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Гонал-Ф®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300 МЕ (22мкг)/0,5 мл, 0.5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50 105,74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57 920,56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66 608,65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Гонал-Ф®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900 МЕ (66 мкг)/1,5 мл, 1.5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150 322,01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172 749,94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190 024,94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Гордокс®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Апротинин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100000 КИЕ 10 мл №25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34 218,31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42 922,04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49 360,35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ГорлоИН®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рассасывания, 5 мг/1.5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"АДИФАРМ" ЕАO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Грандаксин®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Тофизопам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4 432,79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Грандаксин®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Тофизопам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6 832,90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8 882,77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Граноцит® 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Ленограстим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подкожного введения в комплекте с растворителем 33.6 млн.МЕ5 мл№5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166 263,57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182 889,93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Грасулан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0.4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ГРИНТЕРОЛ®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4 412,08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7 194,48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9 352,83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ГРИНТЕРОЛ®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8 570,49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14 650,28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17 873,34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Гриппол® Квадривалент Вакцина гриппозная четырехвалентная инактивированная субъединичная адъювантная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подкожного введения, 0.5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НПО Петровакс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РК-БП-5№024489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Гриппол® плюс (Вакцина гриппозная тривалентная инактивированная полимер-субъединичная)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и подкожного введения, 0.5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НПО Петровакс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РК-БП-5№019456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Гриппомикс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орального раствора (лесные ягоды), 10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Гриппомикс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орального раствора (апельсин), 10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4 036,46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Гриппомикс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орального раствора (лимон), 10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Гриппомикс плюс с фруктозой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орального раствора (лесные ягоды), 10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4 136,35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Гриппферон®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альфа-2b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10000 МЕ/мл,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Фирн 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4 512,80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Гроприносин®-Рихтер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250 мг/5 мл, 150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Румыния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ГЭК- 200 АФ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6% 500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ГЭК- 200 АФ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500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4 973,01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6 614,10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Давалинди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1000 МЕ,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4 195,36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Дайвобет®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 Лэбораторис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8 605,69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13 210,82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16 513,52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 медак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введения, 200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3 749,12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5 889,09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7 655,82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 медак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введения500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10 802,35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13 502,94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Даласбин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 Напи Фармасьютикалс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25 197,52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39 014,72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46 817,66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Далацин®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Капсулы150 мг №16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ПГМ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Далацин®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Капсулы300 мг №16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ПГМ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3 733,71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3 733,71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Далацин®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Капсулы150 мг №16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Амбуаз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ЛП-№002809-РГ-KZ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Далацин®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Капсулы300 мг №16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Амбуаз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ЛП-№002809-РГ-KZ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3 733,71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3 733,71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ДАЛМЕВИН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(Фар Ист)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4 722,27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5 619,50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7 305,35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6 296,36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7 461,19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9 699,54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3 746,33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4 982,62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4 722,27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5 619,50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7 305,35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Даприл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Даприл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РК-ЛС-5№006097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Даприл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3 338,87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Дарзалекс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Даратумумаб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100мг/5мл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РК-БП-5№023399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276 917,25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304 608,98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Дарзалекс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Даратумумаб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400мг/20мл 20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1 097 690,00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1 207 459,00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Дарзалекс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Даратумумаб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1800 мг, 15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2 443 209,17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2 688 026,64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2 956 829,30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Д-Вит Ламира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5000 МЕ,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Квест Витаминз Мидл Ист Фзе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4 804,45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6 389,91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Д-Вит Ламира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10000 МЕ, №15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Квест Витаминз Мидл Ист Фзе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4 719,35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6 276,73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Д-Вит Ламира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10000 МЕ,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Квест Витаминз Мидл Ист Фзе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5 603,35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8 767,15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11 134,28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Девилон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4 695,53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9 970,19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Девит 50 000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50000 МЕ, №8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Квест Витаминз Мидл Ист Фзе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4 843,57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7 630,38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9 690,58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Дезаминоокситоцин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Демокситоцин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МЕ,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4 418,80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6 788,63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8 825,22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Дезирет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75 мкг,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0.5 мг/мл, 120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"ВЕТПРОМ"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Актавис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Дезолон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Рената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Дезурсолен®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высвобождением, 450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 Фармасьютиси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6 039,74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10 172,06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12 715,08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Декапептил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0,1 мг/мл, 1 мл,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17 974,11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21 209,45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25 451,34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Декапептил Депо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инъекций в комплекте с растворителем, 3.75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41 862,73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47 723,51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54 882,04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Декарис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Румыния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Декарис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Румыния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Декетон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Декетон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мг/2мл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Идол Илач Долум Санаи ве Тиджарет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Декетон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мг/2 мл 2 мл № 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Идол Илач Долум Санаи ве Тиджарет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внутривенного введения, 50 мг/2 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Дексалгин®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Менарини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Дексалгин® сашет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орального применения, 25 мг, 2.5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Менарини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0.5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1.5 мг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10 234,80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13 871,23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16 922,90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 мг/мл,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 мг/мл, 1 мл,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5 417,17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8 338,45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10 589,84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 мг/мл, 1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 мг/мл, 1 мл, №25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4 764,60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РУП "Белмедпрепараты"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2 534,61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 мг/мл,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РУП "Белмедпрепараты"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 мг/мл, 1 мл, №25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2 583,55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Глазные капли, 0,1%,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РК-ЛС-0№025936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 мг/мл,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0,1 %, 8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0,1 %,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суспензия, 0,1 %,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- КРКА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Дексаметазона фосфат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 мг/мл,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Дексаметазон-Аджио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 мг/мл 1 мл №25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Дексаметазон-ЛФ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 мг/мл,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Дексаполькорт 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наружного применения, (1,38 мг + 0,28 мг)/ г, 16.25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Тархоминский фармацевтический завод Польфа Акционерное Общество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Дексаром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25 мг/мл 2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ДексаТобром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Дексафлокс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глазная,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Жамжум Фармасьютикалс Ко.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3 751,62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4 989,66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Дексдор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 мл №25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204 696,01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238 907,13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262 797,84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Дексиакс®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 инфузий, 50 мг/2 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6 257,44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8 134,67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Дексиакс®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 инфузий, 50 мг/2 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4 266,23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Дексилант 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Декслансопразол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высвобождением, 30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Фармасьютикал Компани Лимитед, завод в г. Осака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5 613,39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Дексилант 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Декслансопразол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высвобождением, 30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Фармасьютикал Компани Лимитед, завод в г. Осака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9 097,03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11 553,23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Дексилант 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Декслансопразол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высвобождением, 60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Фармасьютикал Компани Лимитед, завод в г. Осака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5 685,61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7 391,29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Дексилант 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Декслансопразол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высвобождением, 60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Фармасьютикал Компани Лимитед, завод в г. Осака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11 407,78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14 259,73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мкг/мл, 2 мл,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"Фармидея"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13 483,96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15 911,07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19 411,51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 Калцекс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мкг/мл, 2мл,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39 367,51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58 218,10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66 950,82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 Калцекс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мкг/мл, 2мл, №25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192 015,39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277 077,52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304 785,28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Дексомидин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мкг/мл, 4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50 981,07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58 118,42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66 836,18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Дексомидин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мкг/мл,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40 286,59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45 926,71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52 815,72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Декссимб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мкг/мл,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Гланд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30 533,75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49 776,12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57 242,53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Декссимб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мкг/мл,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Гланд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64 311,00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104 839,79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115 323,77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Декстанол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4 442,23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Декстанол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Декстанол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12.5 мг/1г 60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РК-ЛС-3№020288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Декстемп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КИЕВСКИЙ ВИТАМИННЫЙ ЗАВОД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Декстемп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КИЕВСКИЙ ВИТАМИННЫЙ ЗАВОД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Декстомид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мкг/мл,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Арома Илач Сан. Лтд. Сти.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24 476,94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36 924,42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44 309,31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 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6 %,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 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6 %, 400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 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10 %, 400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 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10 %,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Демотон - Б Нео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 Фармасьютикал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Демотон-Б12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 Фармасьютикал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3 779,66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Демотон-Д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внутримышечного введения,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 Фармасьютикал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Демотон-Т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 Фармасьютикал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3 419,31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ДЕНИГМА®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№140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10 966,64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17 879,43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21 812,91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ДЕНИГМА®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Денкап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Де-Нол®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120 мг, №112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"ЗиО-Здоровье"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7 031,86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10 821,25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13 526,57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Дентора®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стоматологический, 20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ДЕНЬВИТ D3 ИММУНО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Пленки диспергируемые в полости рта, 60000 МЕ,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4 124,69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6 461,37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8 399,78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ДЕНЬВИТ D3 ИММУНО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Пленки диспергируемые в полости рта, 2000 МЕ,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5 г/100 мл 150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Унитер Ликвид Мануфактуринг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 ХРОНО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действия, покрытые оболочкой, делимые300 мг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6 037,10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7 848,23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 Хроно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пролонгированного высвобождения, делимые, 500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4 033,22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 Хроносфера™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пролонгированного действия250 мг0.75 г№30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 Хроносфера™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пролонгированного действия500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5 667,91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Депантол®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"Нижфарм"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4 442,73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5 908,84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ДЕПРЕС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Флуоксетин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 мг №16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Дерилайф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50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Деринат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Дезоксирибонуклеат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местного и наружного применения, 0,25 %,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"ФЗ Иммуннолекс"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4 763,09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6 334,92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Деринат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Дезоксирибонуклеат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15 мг/мл,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"ФЗ Иммуннолекс"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19 183,60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28 876,73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34 652,07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Дермазин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Сульфадиазин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1%, 50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Салютас Фарма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Дермовейт®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0,05%, 25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Дермовейт®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0,05 %, 25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Delpharm Poznan Spolka Akcyjna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Дермодрин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20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Монтавит Гес. м.б. 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Дермодрин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50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Монтавит Гес. м.б. 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Десилмакс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6 938,56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11 436,13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14 295,16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Десилмакс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3 955,14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5 260,34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Десилмакс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6 939,15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10 517,18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13 146,48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Десилмакс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3 898,02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0.1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Pharmaceutical Works Private Limited Company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0.2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Pharmaceutical Works Private Limited Company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7 322,20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9 518,87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ДЕТОПРОФ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LABORATORIOS NORMON S.A.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4 302,48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5 722,30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Дефежакт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диспергируемые, 125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42 749,05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48 733,92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56 044,00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Дефежакт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диспергируемые, 250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80 998,20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92 337,95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106 188,64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Дефежакт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диспергируемые, 500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143 996,80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161 276,42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177 404,06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Деферазирокс-Виста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180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Чили Лтда.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77 264,70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88 081,76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101 294,02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Деферазирокс-Виста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360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Чили Лтда.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99 644,82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113 595,09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124 954,60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Джадену™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180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134 338,05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150 458,62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165 504,48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Джадену™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360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225 634,19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250 453,95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275 499,35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Джакави®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730 952,67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804 047,94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884 452,73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Джакави®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1 450 304,65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1 595 335,12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1 754 868,63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Джардинс®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Эмпаглифлозин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Роттендорф Фарма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22 113,20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26 535,84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Джардинс®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Эмпаглифлозин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Роттендорф Фарма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22 112,02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26 534,42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6 343,64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8 246,73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Джес®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4 276,55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6 343,64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8 246,73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Дживи®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Дамоктоког альфа пэгол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растворителем, 500 МЕ,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Хелскэр ЛЛС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138 609,90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155 243,09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170 767,40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Дживи®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Дамоктоког альфа пэгол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растворителем, 1000 МЕ,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Хелскэр ЛЛС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277 219,80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307 713,98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338 485,38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Дживи®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Дамоктоког альфа пэгол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растворителем, 2000 МЕ,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Хелскэр ЛЛС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554 439,60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609 883,56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670 871,92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Джинтропин®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подкожного введения, 10 МЕ, 3.33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ГенеСайенс Фармасьютикалс Ко.,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РК-БП-5№022696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215 995,20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239 754,67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263 730,14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Джинтропин®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подкожного введения в комплекте с растворителем (вода для инъекций), 4 МЕ, 1.33 мг,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ГенеСайенс Фармасьютикалс Ко.,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РК-БП-5№022697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21 374,52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24 794,44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29 753,33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Джинтропин®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подкожного введения в комплекте с растворителем (вода для инъекций), 4 МЕ, 1.33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ГенеСайенс Фармасьютикалс Ко.,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РК-БП-5№022697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42 749,05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48 733,92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56 044,00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Джинтропин®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подкожного введения в комплекте с растворителем (вода для инъекций), 10 МЕ, 3.33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ГенеСайенс Фармасьютикалс Ко.,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РК-БП-5№022782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539 987,99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593 986,79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653 385,47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Джинтропин®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подкожного введения в комплекте с растворителем (вода для инъекций), 10 МЕ, 3.33 мг,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ГенеСайенс Фармасьютикалс Ко.,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РК-БП-5№022782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53 998,80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61 558,63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70 792,43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Джинтропин®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подкожного введения в комплекте с растворителем (вода для инъекций), 10 МЕ, 3.33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ГенеСайенс Фармасьютикалс Ко.,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РК-БП-5№022782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107 997,60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120 957,31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133 053,04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Диабетон® MR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60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Диабетон® МR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высвобождением, 60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"СЕРВЬЕ РУС"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ЛП-№000531-ГП-KZ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3 773,71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Диабетон® МR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высвобождением, 60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3 541,08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Диабетон® МR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высвобождением, 60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ЛП-№000531-ГП-KZ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3 541,08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Диаглизид® MR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60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Диазолин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Мебгидролин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0.10 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Диазолин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Мебгидролин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0.10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Диазолин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Мебгидролин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Драже, 0.05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Диазолин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Мебгидролин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Драже, 0.05 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Диазолин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Мебгидролин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Драже, 0.1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Диазолин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Мебгидролин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Драже, 0.1 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Диакарб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Ацетазоламид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ЛП-№000359-РГ-KZ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Диалипон®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3 %, 10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Диалипон®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3 %, 20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5 941,51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7 723,96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Диалипон®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4 874,04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Диалипон® Турбо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1,2 %, 50 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11 048,30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23 536,79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28 244,15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Диане® 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4 289,23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диализа, 1,36%, 2000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Хелскеа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15 828,08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20 545,07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24 654,09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диализа, 1,36%, 5000 мл,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Хелскеа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10 415,22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13 764,76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16 793,01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диализа, 2.27%, 5000 мл,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Хелскеа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12 029,34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15 614,16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19 049,28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диализа, 2.27%, 2000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Хелскеа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15 828,08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20 545,07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24 654,09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диализа, 3,86%, 2000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Хелскеа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13 230,67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17 173,41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20 951,56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диализа, 3,86%, 5000 мл,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Хелскеа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11 060,84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14 618,83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17 834,97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Диаскинтест®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внутрикожного введения,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Генериум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РК-БП-5№022754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19 689,87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24 021,64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Диафлекс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Диацереин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4 132,90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6 490,45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8 437,58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Дибазол - Дарница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1%, 1мл,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РК-ЛС-5№008516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Дибазол - Дарница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1%, 5мл,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Дивабо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Наари Фарма Прайвет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5 706,03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7 417,83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Дивагестия®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Cyndea Pharma, S.L.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8 584,66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10 902,52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НПФ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4 647,01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Дивигель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0,5 г, 0.1 %,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4 182,95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6 273,39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8 155,41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Дивигель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0.1 %, 1 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5 158,08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7 738,11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9 827,40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0,25 мг/мл 1 мл № 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"Фармацевтическая компания "Здоровье"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0.25 мг,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Борщаговский ХФЗ НПЦ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 ГРИНДЕКС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0.25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РК-ЛС-5№002437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Диециклен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Хаупт Фарма Мюнстер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7 208,55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10 848,51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Диклоберл® N 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75 мг/3 мл, 3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Диклоберл® ретард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высвобождением, 100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Дикловит®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G.L. Pharma GmbH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Диклоген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1 %,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Дикломек®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50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ДИКЛОСЕЙФ®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100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ДИКЛОСЕЙФ®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ДИКЛОСЕЙФ® Форте Эмульсионный гель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2%,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ДИКЛОСЕЙФ® Форте Эмульсионный гель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2 %, 100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ДИКЛОТОЛ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4 132,56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Дикло-Ф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0,1%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25 мг/мл, 3мл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100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РК-ЛС-5№002319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50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5% 30 г №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 мг/мл,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ШТАДА®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Суппозитории, 100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"Нижфарм"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ЛП-№001440-РГ-KZ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ШТАДА®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Суппозитории, 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"Нижфарм"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ЛП-№001440-РГ-KZ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Диклофенак–AIGP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75 мг/3 мл, 3 мл,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Идол Илач Долум Санайи ве Тиджарет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Диклофенак–AIGP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75 мг/3 мл, 3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Идол Илач Долум Санайи ве Тиджарет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5 148,53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6 101,01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7 931,31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25 мг/мл, 3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0.1 %, 10мл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0.1 %, 5мл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ДИКЛОФЕНАК-АКОС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25 мг/мл, 3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РК-ЛС-5№009246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Диклофенак-АКОС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25 мг/мл 3 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РК-ЛС-5№009246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Диклофенак-АКОС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1% 30 г №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ДИКЛОФЕНАК-АКОС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5%, 50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ДИКЛОФЕНАК-АКОС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5%, 100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Диклофенак-ратиофарм 140 мг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Пластырь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Тейка Фармасьютикал Ко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25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50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Суппозитории, 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Суппозитории, 100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с пролонгированным высвобождением, 100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Ацино Фарма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с пролонгированным высвобождением, 100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Ацино Фарма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75 мг/2 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РК-ЛС-5№004751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25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ЛП-№004143-РГ-KZ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ЛП-№004143-РГ-KZ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50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ЛП-№004143-РГ-KZ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ЛП-№004143-РГ-KZ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75 мг/2 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ЛП-№004728-РГ-KZ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Суппозитории, 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ЛП-№005205-РГ-KZ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Суппозитории, 100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ЛП-№005205-РГ-KZ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1%, 40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1%, 100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4 228,23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Пластырь, 140 мг,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Тейка Фармасьютикал Ко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5 062,76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6 581,59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1%,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с ограниченной ответственностью "Харьковское фармацевтическое предприятие "Здоровье народу"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РК-ЛС-5№000964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1 %,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10 мг/мл,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1%,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с ограниченной ответственностью "Фармацевтическая компания "Здоровье"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Димедрол-Дарница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ДИМЕКСИД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 сульфоксид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наружного применения,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Галичфарм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Димексид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 сульфоксид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наружного применения, 100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Марбиофарм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 мг/0,02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5 033,71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ДИНАПАР AQ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75 мг/мл, 1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Тройкаа Фармасьютикалс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4 327,36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Динапар QPS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местного применения 4 % 30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Тройкаа Фармасьютикалс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5 106,11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ДИНАПАР QPS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местного применения, 4 %, 15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Тройкаа Фармасьютикалс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4 183,06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5 563,48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Динодес™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100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Динодес™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100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6 669,53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Диован®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Siegfried Barbera S.L.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Диован®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160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4 587,35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5 458,95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7 096,63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внутриполостного и наружного применения, 10 мг/мл,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Новосибхимфарм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5 573,35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7 245,36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внутриполостного и наружного применения, 10 мг/мл, 10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Новосибхимфарм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4 763,62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7 319,83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9 515,78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Дипросалик®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30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Шеринг-Плау Лабо Н.В.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5 227,22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Дипроспан®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1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Шеринг-Плау Лабо Н.В.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6 526,02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9 363,89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11 892,14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Дипрофол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20 мг/мл, 50мл,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5 865,84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7 625,60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Дипрофол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10 мг/мл, 20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6 149,99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Дипрофол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10 мг/мл,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2 962,12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3 998,86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Диротон®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Диротон®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Диротон®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Дисоль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Дисоль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400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Дисперкам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0,5%,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Диспорт®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и подкожного введения, 500 ЕД, 3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Ипсен Биофарм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РК-БП-5№015757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116 622,00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Диспорт®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и подкожного введения 300 ЕД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Ипсен Биофарм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РК-БП-5№020468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75 762,00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ДИСТРЕПТАЗА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БИОМЕД-ЛЮБЛИН Вытвурня Суровиц и ЩепҰнэк Спулка Акцыйна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6 130,93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7 970,21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Диферелин®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 (0,9 % раствор натрия хлорида), 0.1 мг,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ИПСЕН Фарма Биотек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17 779,06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Диферелин® 11,25 мг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внутримышечного введения пролонгированного действия в комплекте с растворителем 11.25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Ипсен Фарма Биотек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148 019,20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162 821,12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Диферелин® 3,75 мг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внутримышечного введения пролонгированного действия в комплекте с растворителем 3.75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Ипсен Фарма Биотек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72 819,19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83 742,07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Дифлюкан®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Капсулы50 мг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Амбуаз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10 620,33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10 620,33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Дифлюкан®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Капсулы150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Амбуаз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Дифлюкан®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введения2 мг/мл№1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Амбуаз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10 735,88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Дифосфоцин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1000 мг/4 мл, 4 мл,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Митим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5 757,61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7 484,89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Хлорталидон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Хлорталидон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Дицинон®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6 011,34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7 814,74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Дицинон®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250 мг/2 мл, 2 мл,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6 347,73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10 001,38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12 501,72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Докса-Дюра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4 773,75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8 004,49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10 165,70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Докса-Дюра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4 019,13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5 345,44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Доксафин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2.5 мг/5 мл, 150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4 204,85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Доксиламин-КМ®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Доксиламин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25 мг/мл,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Кревель Мойзельбах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Доксилан®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G.L. Pharma GmbH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 -ТК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 ШТАДА®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Роттендорф Фарма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Доксорубицин Сандоз®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Доксорубицин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50 мг/25 мл, 25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Унтерах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9 699,06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14 944,22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18 231,94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Доксорубицин Сандоз®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Доксорубицин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 мг/ 5мл,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Унтерах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3 976,33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5 288,51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Боярышника настойка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Долгит® Гель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5 %, 100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Долоргит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3 555,72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Долгит® Гель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5 %, 50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Долоргит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Долгит® крем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20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Долоргит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Долгит® крем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100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Долоргит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Долгит® крем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50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Долоргит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Долгит® крем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150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Долоргит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ДОМРИД®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ДОМРИД®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1 мг/мл, 60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3 602,56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1500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РОТТАФАРМ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11 527,25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14 409,07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400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Биологичи Италия Лабораториз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12 935,24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16 169,05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Дониум-ТК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РК-ЛС-3№122158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Донормил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Доксиламин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 САС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РК-ЛС-5№009397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Донормил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Доксиламин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 САС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РК-ЛС-5№009397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4 087,52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5 436,40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Донормил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Доксиламин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шипучие, 15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 САС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4 103,95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5 458,26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Донормил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Доксиламин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шипучие, 15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 САС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ЛП-№002236-РГ-KZ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4 103,95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5 458,26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4% 5мл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 мг/мл 5 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Допегит®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Метилдопа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4 392,46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5 841,97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ДОПРОКИН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 Pharmaceutical Industries Limited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Дорамицин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3000000 МЕ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5 667,11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Дорзамед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Дорзоламид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20 мг/мл,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7 037,33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9 148,53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Дорзасопт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8 785,71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11 157,85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Дорзопт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20 мг/мл +5 мг/мл,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5 656,91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7 353,99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Дорсоб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Дорзоламид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2 %,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А.В.Е.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4 529,15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6 023,77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Дорсоб -Т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А.В.Е.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5 190,48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ДОРТИМОЛ-DF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"DOSFARM"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РК-ЛС-0№026084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5 539,45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Доспрей®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15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Достинекс®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0.5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Италия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Достинекс®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0.5 мг, №8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Италия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9 770,33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12 408,31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Достинекс®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0.5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Италия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ЛП-№002089-РГ-KZ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Достинекс®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0.5 мг, №8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Италия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ЛП-№002089-РГ-KZ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9 770,33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12 408,31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Дотагита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Гадотеровая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279,32 мг/мл (0,5 ммоль/мл),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5 366,15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8 215,58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10 433,79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Дотагита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Гадотеровая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279,32 мг/мл (0,5 ммоль/мл),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9 456,67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14 407,51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17 577,16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Дотагита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Гадотеровая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279,32 мг/мл (0,5 ммоль/мл), 15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"Фармак"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9 273,64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14 214,82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17 342,08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Дотаграф®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Гадотеровая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0,5 ммоль/мл, 20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Занохемия Фармацойтика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131 651,17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191 684,10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210 852,51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 Сандоз®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80 мг/ 8 мл, 8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Унтерах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39 437,88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58 510,57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67 287,15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 Сандоз®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20 мг/ 2 мл, 2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Унтерах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10 532,19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16 499,31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20 129,16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Доцетаксел-Келун-Казфарм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20 мг/мл, 1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67 915,89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78 103,27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Доцетаксел-Келун-Казфарм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80 мг/4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183 331,00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205 345,66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225 880,23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Драмина®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Дименгидринат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Драмина®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Дименгидринат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Драстоп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Хондроитина сульфат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5 707,89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11 201,73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Дриптан®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Оксибутинин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Рецифарм Фонтен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4 101,79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5 013,54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6 517,60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Дронис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3мг+0.02мг, №24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3 946,73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5 249,15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0.04 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химико-фармацевтический завод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0.04 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химико-фармацевтический завод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40 мг/2 мл 2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Дротаверина гидрохлорид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Дротаверина гидрохлорид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Адифарм ЕАД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Адифарм ЕАД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Адифарм ЕАД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Дукресса™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5 мг/мл + 1 мг/мл,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Тубилюкс Фарма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5 921,85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ДУКСЕТ®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высвобождением, 30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8 934,47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11 346,78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ДУКСЕТ®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высвобождением, 60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9 235,89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11 729,58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Дулоксвитэ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60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Лесви,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7 164,70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10 490,45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13 113,06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Дульколакс®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Делфарм Реймс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РК-ЛС-5№017372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4 427,52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Дуовит®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Драже,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Дуодарт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Шорндорф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29 688,30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Дуодарт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Шорндорф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7 128,50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10 981,04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13 726,30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Дуолазид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300 мг/150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75 916,25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7 784,15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9 885,87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Дуопрост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2.5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5 449,95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7 084,94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ДуоТрав*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2.5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Алкон-Куврер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8 041,39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Дусконал Ретард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высвобождением, 200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3 895,43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Дутабит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Дутастерид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0.5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4 716,48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6 272,92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Дутабит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0.5 мг/0.4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5 715,05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9 786,01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12 428,24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Дутамакс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0,5 мг / 0,4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7 135,84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11 785,57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14 731,96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Дутамс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твердые, 0,5 мг + 0,4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8 346,08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9 890,10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12 560,43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 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0,5 мг + 0,4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Laboratorios Leon Farma S.A.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6 116,46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9 421,30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11 965,04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Дутасвитэ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Дутастерид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0.5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Синдеа Фарма СЛ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4 699,65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6 983,62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9 078,71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Дутастерид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мягкие, 0.5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Лабораторис ЛЕОН ФАРМА, 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29 548,20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43 729,91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50 289,40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Дэлсия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 мг + 0.03 мг,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3 751,89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Дюзела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высвобождением, 60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ДЮРАЛОНГ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5 196,58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6 755,55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ДЮРАЛОНГ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3 770,24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5 014,42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Дюспаталин®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ретард, 200 мг, №15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4 793,84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Дюспаталин®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ретард, 200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7 863,87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Дюфалак®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667 г/л, 500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4 995,06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6 643,43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Дюфалак®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667 г/л,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Дюфалак®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667 г/л, 15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Дюфалак®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667 г/л, 1000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6 447,30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8 470,33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10 757,32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Дюфалак® для Мамы и Малыша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667 г/л, 500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3 422,68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5 525,90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7 183,66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Дюфалак® для Мамы и Малыша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667 г/л,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Дюфастон®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Дидрогестерон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7 896,77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10 028,90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 "Минскинтеркапс"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400 мг № 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 "Минскинтеркапс"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Е Санофи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Е Санофи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400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 (ТТС),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ЛТС Ломанн Терапевтические системы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5 766,50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8 240,06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10 464,88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Езафосфина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Фосфруктоза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для внутривенного введения в комплекте с растворителем - вода для инъекций стерильная, 5 г, 50мл,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Биомедика Фоскама Груп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7 375,08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11 197,21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13 996,51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Езафосфина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Фосфруктоза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10г, 100мл,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Биомедика Фоскама Груп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8 878,28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13 423,04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16 778,80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Ерадиком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 Биофарма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Ерадиком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 Биофарма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серная простая - 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25 г, №1 (по 25 г в банке (без вложения в пачку из картона))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серная простая - 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25 г, №1 (по 25 г в тубе. Туба без вложения в пачку из картона)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сахарной оболочкой,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4 188,08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6 451,73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8 387,25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Лтд. Скопье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4 687,20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200 мг/5 мл, 15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Лесви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Подорожника сок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оральная,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Лубныфарм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Завицефта®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приготовления раствора для инфузий, 2000 мг/500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ЭйСиЭс Добфар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494 700,14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549 117,16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604 028,87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Занидип-рекордати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Лерканидипин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Рекордати Индустрия Химика и Фармацевтика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Занидип-рекордати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Лерканидипин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Рекордати Индустрия Химика и Фармацевтика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5 387,32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Зарсио®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и внутривенного введения, 30 млн. ЕД/0.5 мл, 0.5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8 748,19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13 476,58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16 845,72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Зафрилла®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"Гедеон Рихтер", Венгрия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ЛП-№000003-РГ-KZ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7 438,50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10 504,05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13 130,07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Заха 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4 308,35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Зацеф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Борщаговский ХФЗ НПЦ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Зелбораф®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Вемурафениб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240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Делфарм Милано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536 770,11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679 014,18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746 915,60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Земплар®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Парикальцитол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мкг/мл 1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Хоспира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27 984,65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33 581,57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Зенавил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5 806,07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Зенавил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5 405,94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8 449,97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10 731,47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Зентел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GlaxoSmithKline Consumer Healthcare South Africa (Pty) Limited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РК-ЛС-5№005717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Зентел®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4 % 10 мл №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Фармаклер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РК-ЛС-5№005716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10 мг/мл, 30мл,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Зеркалин® Интенсив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50 мг/г + 10 мг/г,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5 328,60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6 314,39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8 208,71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Зеродол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Зетринал®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5 мг/5 мл,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Зетринал®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5 мг/5 мл, 100мл,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Зетринал®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Зеффикс®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13 318,19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16 647,74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Зеффикс®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5 мг/мл 240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Инк.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7 429,83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Зиаген®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23 316,70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27 980,04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Зиаген®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20 мг/мл 240 мл №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Инк.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21 526,62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25 831,95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Зибан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 инфузий,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3 196,01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Зибан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 инфузий 2г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Зидоас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РК-ЛС-3№021549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17 993,75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7 628,56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9 688,27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Зидолам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150 мг/300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5 415,08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Зикадия™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2 094 278,85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2 303 706,74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2 534 077,41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Зиларги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Рупатадин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Кадила Фармасьютикалс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75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3 921,34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Зимагра-ODS 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Пластинки диспергируемые в полости рта, 50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6 487,78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8 434,11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суспензии, 100 мг/5 мл,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ФармаВижн Санаи ве Тиджарет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Зинацеф®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750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ЭйСиЭс Добфар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Зинерит®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наружного применения в комплекте с растворителем и аппликатором,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 Фарма А/С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6 488,66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8 435,25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Зиннат®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внутрь, 125 мг/5 мл,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4 569,54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Зиннат®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125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Зиннат®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3 464,54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Зиннат®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внутрь, 250 мг/5 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3 736,94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5 895,47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7 664,12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Зиннат®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5 232,76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6 802,59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Зинфоро®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Цефтаролина фосамил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инфузий, 600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ЭйСиЭс Добфар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227 725,10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252 774,86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278 052,35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ЗИОМИЦИН®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ЗИОМИЦИН®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Зиромин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"ЛАБОРАТОРИЯ БЕЙЛИ-КРЕАТ"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4 742,41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Зиромин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200 мг/5 мл, 60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3 364,47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Зиромин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инфузий, 500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6 014,26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Зиртек®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оболочкой10 мг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ЮСБ Фаршим С. 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Зиртек®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10 мг/мл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Эйсика Фармасьютикалз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4 587,79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Зитига®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 №120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Инк.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1 248 288,36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1 373 117,19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100 мг/5 мл, 19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4 129,13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200 мг/5 мл, 16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5 037,02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200 мг/5 мл, 29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5 756,60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ЗИТМАК®/Зитмак® 125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125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ЗИТМАК®/Зитмак® 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6 578,97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ЗИТМАК®/Зитмак® 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6 578,97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Зитрокс-Маклеодс 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Зитрокс-Маклеодс 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Зитрокс-Маклеодс®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100 мг/5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"АВВА РУС"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Зитрокс-Маклеодс®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200 мг/5 мл, 60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"АВВА РУС"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Зифта-1000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1000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Свисс Парэнтэралс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Зобон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мг/100 мл 100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70 192,70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112 027,55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123 230,30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Зовиракс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5%, 2 гр,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Glaxo Operations UK Limited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ЗОДАК®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Капли, 10 мг/мл,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А.Наттерманн и Сие.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Зодак®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Зодак®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Зоели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Дельфарм Лилль С.А.С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5 766,84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6 833,71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8 883,82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Зокардис® 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Зофеноприл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Менарини Мэнюфекчеринг Лоджистикс энд Сервисиз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4 437,80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5 374,37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Зокардис® 7,5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Зофеноприл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7.5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Менарини Мэнюфекчеринг Лоджистикс энд Сервисиз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Золадекс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Имплантат с пролонгированным высвобождением для подкожного введения 3.6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 Зенека ЮК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61 799,10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71 068,96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Золадекс™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Имплантат для подкожного введения пролонгированного действия в шприце-аппликаторе с защитным механизмом 10.8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ЮК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178 076,58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195 884,24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кислота-Келун-Казфарм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 мг/5 мл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16 270,37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19 849,85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Золедронат-Тева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4мг/5мл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6 790,70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8 827,91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Золеост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4 мг/5 мл,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 СЛ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28 834,20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43 481,67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50 003,92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Пиоглитазон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6 312,15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8 205,80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Пиоглитазон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5 032,99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ЗОЛОМАКС®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Алпразолам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Драгенофарм Апотекер Пюшл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ЗОЛОМАКС®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Алпразолам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Драгенофарм Апотекер Пюшл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ЗОЛОПЕНТ®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отложенным высвобождением, 40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ЗОЛОПЕНТ®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отложенным высвобождением, 20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"КУСУМ 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Зомактон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растворителем, 4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Вассербургер Арцнаймиттельверк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31 962,04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37 075,97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44 491,16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Зомактон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10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Вассербургер Арцнаймиттельверк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111 367,92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122 504,71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Зомета®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4мг/5мл,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Австрия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40 009,09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45 610,36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52 451,92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8 225,21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13 403,87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16 754,83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5 805,76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9 501,71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12 067,17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7.5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7.5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ЗОРЕСАН®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Зонисамид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 мг, №90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6 997,31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11 525,59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14 406,99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ЗОРЕСАН®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Зонисамид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5 045,25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6 558,83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ЗОРЕСАН®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Зонисамид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мг, №90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10 029,06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16 449,65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20 068,57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ЗОРЕСАН®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Зонисамид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7 169,57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9 320,44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ЗОРЕСАН®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Зонисамид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12 034,88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19 739,58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24 082,29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ЗОРЕСАН®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Зонисамид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5 259,80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8 605,21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10 928,62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Зоцеф®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750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Сансе Лабораториз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Зоцеф®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1.5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Сансе Лабораториз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Зоцеф®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Зоцеф®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4 132,11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5 495,70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Зульбекс®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И.Г.Вена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50 мг/мл,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Кедрион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РК-БП-5№122047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34 431,12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41 317,34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И.Г.Вена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50 мг/мл,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Кедрион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74 205,00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84 593,70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97 282,76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И.Г.Вена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50 мг/мл,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Кедрион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РК-БП-5№122049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148 410,00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166 219,20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182 841,12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И.Г.Вена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50 мг/мл,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Кедрион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296 820,01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329 470,21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362 417,23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Иберогаст®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Штайгервальд Арцнаймиттельверк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Иберогаст®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Штайгервальд Арцнаймиттельверк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Ибукем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Ибукем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Ибукем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200 мг/5 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Cachet Pharmaceuticals Pvt. Ltd. при Alkem Laboratories Ltd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Ибукем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100 мг/5 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Cachet Pharmaceuticals Pvt. Ltd. при Alkem Laboratories Ltd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 NOBEL®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со вкусом тутти-фрутти, 100 мг/5 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 NOBEL®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со вкусом клубники, 100 мг/5 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 Вива 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 Вива 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 Форте NOBEL®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со вкусом клубники, 200 мг/5 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 Форте NOBEL®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со вкусом тутти-фрутти, 200 мг/5 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4 809,43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 Бэби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60 мг,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"Фармина"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 Бэби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125 мг,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"Фармина"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 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100 мг/5 мл, 120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 Отдел Медана в Серадзе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100мг/5мл,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 Отдел Медана в Серадзе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100 мг/г 50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Д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200 мг/5 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 Отдел Медана в Серадзе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Д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клубничная, 200мг/5 мл, 40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 Отдел Медана в Серадзе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Д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клубничная, 200мг/5 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 Отдел Медана в Серадзе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Д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малиновая, 200мг/5мл, 40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 Отдел Медана в Серадзе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Д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малиновая, 200мг/5мл,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 Отдел Медана в Серадзе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мини Юниор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мягкие, 100 мг, №15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 Отдел Медана в Серадзе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Ультра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 Отдел Медана в Серадзе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Ибуфлекс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60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Ибуфлекс 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Ибуфлекс 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ИВЕРЗАК 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5 489,51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7 136,36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Ивкер®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Хималайя Велнесс Компани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3 566,75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Идарубицина гидрохлорид ФаРес™ 5 мг/5 мл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 мг/мл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Тимоорган Фармации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34 266,48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41 119,78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ИДРИНОЛ®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парабульбарного введения, 100 мг/мл, 5мл,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Сотекс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4 529,98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6 024,88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Изипенем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БКРС Фарма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6 934,50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11 411,30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14 264,13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 мг/мл 10 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ПАО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6 752,64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8 778,44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 лонг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действия, 20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НПФ"МИКРОХИМ"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4 933,47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 лонг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действия, 40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НПФ"МИКРОХИМ"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5 328,14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 Лонг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действия, 60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НПФ "МИКРОХИМ"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100 мг/5 мл,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6 773,27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11 607,59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14 509,48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Изоптин®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А.В.Е. Антуса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0.1% 10 мл № 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3 666,89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Изотрой 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ингаляционного наркоза 100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Тройкаа Фармасьютикалс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12 520,86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20 771,42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24 925,70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Изотрой 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ингаляционного наркоза 250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Тройкаа Фармасьютикалс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24 662,30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39 999,57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47 999,49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ингаляционного наркоза,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Пирамал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12 412,36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19 557,59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23 860,26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ингаляционного наркоза, 250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Пирамал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26 319,90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39 309,53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47 171,44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Икервис®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 мг/мл, 0.3 мл,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Ексельвижен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35 710,36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52 922,76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60 861,17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ИКСГЕВА®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Денозумаб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70 мг/мл 1.7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Амджен Мэньюфэкчуринг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112 460,09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163 741,89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180 116,08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Илпио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телмисартан/индапамид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мг/2,5мг,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ЛП-№001623-РГ-KZ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6 039,06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ИЛСИРА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Левилимаб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180 мг/мл, 0.9 мл,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"БИОКАД"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323 591,70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359 186,79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395 105,47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 АМРИНГ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НАНОФАРМА ДЕВЕЛОПМЕНТ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65 035,07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116 397,20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128 036,92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 АМРИНГ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НАНОФАРМА ДЕВЕЛОПМЕНТ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260 140,23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461 523,83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507 676,21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 АМРИНГ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НАНОФАРМА ДЕВЕЛОПМЕНТ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62 354,58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71 707,77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 АМРИНГ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мг, №120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НАНОФАРМА ДЕВЕЛОПМЕНТ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136 915,93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242 892,34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267 181,58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Имбрувика®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Ибрутиниб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140 мг №90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3 093 998,75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3 403 398,62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Имипенем+Циластатин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9 338,17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11 859,48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Иммард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Гидроксихлорохин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3 548,72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4 719,80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Имодиум®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диспергируемые в полости рта, 2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ЮК Суиндон Зайдис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Имодиум®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Янссен-Силаг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Имодиум®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 мг,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Янссен-Силаг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Имодиум®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Янссен-Силаг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НПФ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5 361,94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6 970,52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Имфинзи™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Дурвалумаб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500 мг, 10мл,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Catalent Indiana LLC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РК-БП-5№024448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1 387 560,01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1 977 476,50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2 175 224,15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Имфинзи™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Дурвалумаб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120 мг, 2.4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Catalent Indiana LLC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РК-БП-5№024449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335 630,10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483 658,85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532 024,73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Инбутол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мг/мл,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5 095,41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8 738,41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11 097,78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Инвега®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 3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Силаг Мануфэкчуринг ЛЛС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45 426,15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52 240,07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Инвега®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 6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Силаг Мануфэкчуринг ЛЛС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48 887,79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56 220,96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Инвега®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 9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Силаг Мануфэкчуринг ЛЛС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65 304,35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75 100,01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Инвокана®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Канаглифлозин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Янссен-Силаг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15 446,12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23 295,05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27 954,06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Инвокана®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Канаглифлозин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Янссен-Силаг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15 446,12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23 294,93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27 953,92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Ингавирин®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90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3 883,95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5 731,16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Ингавирин®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60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4 358,03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Ингавирин®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90 мг,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5 454,54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8 379,42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10 641,86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Ингавирин®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60 мг,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4 531,20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6 026,49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Ингавирин®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30 мг/5 мл, 90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 Фармацойтичи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8 528,55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Индамид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1.25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1.25 мг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 SR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оболочкой, 1.5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 SR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высвобождением, 1.5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Индапамид/Периндоприл - 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1.25 мг/5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Воркс Приват Лимитед Компани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Индапамид/Периндоприл - 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0.625 мг /2.5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Воркс Приват Лимитед Компани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2 984,11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Индапамид-Тева 1,5 мг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пролонгированного высвобождения, 1.5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Индовазин®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45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Балканфарма-Троян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100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100 мг/г, 40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 Софарма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 Софарма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10%, 40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Инестом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1 г/10 мл, 10мл,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Хелп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4 339,95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7 254,51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9 430,86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Инестом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 г/5 мл, 5мл,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Хелп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6 897,52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8 966,77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Инксанта 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Присайс Биофарма Пвт.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5 857,46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Инлайта®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 мг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312 815,30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347 224,98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381 947,48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Инлайта®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1 541 452,22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1 695 597,44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1 865 157,19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Инокаин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Оксибупрокаин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0,4%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ИНОСЕДА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250 мг/5 мл, 120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4 664,11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ИНСУЛИПОН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Тиоктовая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9 035,83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10 707,46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13 384,32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ИНСУЛИПОН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Тиоктовая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7 294,49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9 482,84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Инсуприд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Инсуприд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Инсуприд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3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Инсуприд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6 172,01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Инсутон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высвобождением, 60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Инсутон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высвобождением, 60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5 546,10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7 209,93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Инсуфор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Инсуфор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4 176,80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5 555,15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Инсуфор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Инсуфор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Инсуфор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850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3 495,29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4 648,74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Инсуфор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850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4 454,90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5 301,33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6 891,73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Инсуфор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4 638,47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Инсуфор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7 019,84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8 318,51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10 564,51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Инсуфор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4 679,90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5 569,08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7 239,81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Альбендазол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200 мг/ 5 мл,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 Фармасьютикал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Интанорм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1 мг, 1 мг/мл,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 Фармасьютикалс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Интафлю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0.2 %,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 Хэлзкэа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Интафлю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 Фармасьютикалс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Интелекта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1.0 г/5 мл, 5 мл,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ЮНИ-ФАРМА КЛЕОН ТСЕТИС ФАРМАСЬЮТИКАЛ ЛАБОРАТОРИЕЗ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5 699,99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7 409,99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РК-ЛС-5№001170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90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РК-ЛС-5№001170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РК-ЛС-5№001170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РК-ЛС-5№001171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3 993,81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5 311,76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РК-ЛС-5№001171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Интербетин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бета-1b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 0.3 мг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Карагандинский фармацевтический комплекс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РК-БП-5№024194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130 193,75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143 213,13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Интрафен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800 мг/8 мл, 8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Производственное подразделение-фабрика АО Ген Илач ве Саглык Урунлери Санаи ве Тиджарет АШ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18 889,08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24 135,37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28 962,44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Интрафен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400 мг/4 мл, 4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Производственное подразделение-фабрика АО Ген Илач ве Саглык Урунлери Санаи ве Тиджарет АШ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9 444,54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12 275,19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15 343,98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Инфанрикс гекса, вакцина дифтерийно-столбнячная бесклеточная коклюшная, комбинированная с вакциной против гепатита В рекомбинантной, вакциной против полимиелита инактивированной и вакциной против Haemophilus influenzae тип b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в комплекте с порошком лиофилизированным 0.5 мл/доза 1.25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Байолоджикалз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РК-БП-5№013446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15 662,14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19 107,81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Растворитель для неинфекционных аллергенов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Растворитель для неинфекционных аллергенов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РК-ЛС-3№020570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Инфенак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Тулип Лаб Приват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Инфлювак®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0.5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РК-БП-5№014228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3 278,30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Инфлювак® Тетра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0.5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РК-БП-5№024063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4 216,81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5 107,48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6 639,72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для инъекций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Растворитель для приготовления лекарственных форм для инъекций,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для инъекций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Растворитель для приготовления лекарственных форм для инъекций,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для инъекций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Растворитель для приготовления лекарственных форм для инъекций,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Ионофол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Ионофол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ИПИГРИКС®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Ипидакрин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11 520,43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17 547,11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21 407,47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ИПИГРИКС®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Ипидакрин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7 065,72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10 861,38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13 576,72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ИПИГРИКС®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Ипидакрин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мг/мл,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6 522,21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10 004,02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12 505,02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ИПИГРИКС®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Ипидакрин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15 мг/мл, 1 ml,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9 442,28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14 410,49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17 580,80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Ипратерол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ингаляций, 0.25 мг/мл + 0.5 мг/мл,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"Фармстандарт-Лексредства", (ОАО "Фармстандарт-Лексредства")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Ирбедрин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300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Ирбесан® 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РК-ЛС-3№019662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 Актавис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40 мг/2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Актавис Италия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 Актавис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мг/5 мл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Актавис Италия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12 626,29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15 782,86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 медак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300 мг 20 мг/мл 15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38 380,50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44 902,57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51 637,95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ИРИТЕРО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40 мг/2 мл, 2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ИРИТЕРО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мг/5 мл,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12 626,29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15 782,86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Ирифрин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2,5%,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РК-ЛС-5№004742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3 770,78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Ирифрин БК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2,5 %, 0.4 мл, №15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3 504,29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ИРС® 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РК-ЛС-5№009349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5 793,30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3 549,26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4 720,51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Итами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пластырь 140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Италиана Лаборатори Боути Эс.Пи.Эй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5 994,22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7 792,48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Итомед®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Итоприд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9 106,80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13 973,29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17 047,41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Итомед®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Итоприд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6 206,38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8 068,29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Итоприд Ксантис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Итоприд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3 964,19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Итоприд Ксантис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Итоприд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4 835,59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6 431,33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ПАО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7 293,81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9 481,96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Йодбаланс®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мкг,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Йодомарин® 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мкг,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РК-ЛС-5№008273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Йодомарин® 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йодид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0.2 мг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Йодомарин® 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йодид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0.2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Йодомарин® 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йодид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0.2 мг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Йодомарин®200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йодид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0.2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Йомоги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Ардейфарм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Кабазитаксел-Келун-Казфарм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Кабазитаксел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в комплекте с растворителем 60 мг/1,5мл 12 мл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1 445 034,00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1 589 566,75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1 748 523,42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0,5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Кабометикс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Кабозантиниб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Инк.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2 461 633,64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2 707 797,00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2 978 576,70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Кабометикс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Кабозантиниб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Инк.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2 461 633,64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2 707 797,00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2 978 576,70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Кабометикс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Кабозантиниб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Инк.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2 461 633,64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2 707 797,00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2 978 576,70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Кавинтон®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мг/2 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Кавинтон®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КАВИНТОН® КОМФОРТЕ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Кавинтон®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Кадсила®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 эмтанзин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 для инфузионного раствора, 100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Ф.Хоффманн-Ля Рош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677 145,36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776 144,01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853 758,41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Кадсила®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 эмтанзин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 для инфузионного раствора, 160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Ф.Хоффманн-Ля Рош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1 084 382,40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1 242 919,11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1 367 211,02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Кайендра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Сипонимод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548 988,15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603 886,97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664 275,66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Кайендра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Сипонимод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0.25 мг, №120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418 261,39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464 270,14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510 697,16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Кайендра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Сипонимод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0.25 мг,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43 892,73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50 037,71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57 543,37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Калидавир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200мг/50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Фармасинтез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18 530,88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21 866,44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26 239,73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оротат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Оротовая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0.5 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Лубныфарм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мл 40 мг/мл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40 мг/мл, 10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40 мг/мл, 10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Калимин 60 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Пиридостигмина бромид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Клоке Фарма-Сервис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9 258,95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14 192,31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17 314,62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Калквенс®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Акалабрутиниб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AstraZeneca AB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3 100 297,21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4 334 799,93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4 768 279,92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химико-фармацевтический завод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№10 в контурной безъячейковой упаковке из бумаги упаковочной с полимерным покрытием с двух сторон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 стабилизированный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 стабилизированный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мг/мл, 10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глюконат-Дарница (стабилизированный)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10%,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РК-ЛС-5№000827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глюконат-Здоровье (стабилизированный)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глюконат-Здоровье (стабилизированный)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мг/мл, 10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 кальция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 кальция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2850 МЕ анти-Ха/0,3 мл, 0.3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эндокринный завод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10 420,40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12 296,07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15 370,09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 кальция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 кальция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3800 МЕ анти-Ха/0,4 мл, 0.4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эндокринный завод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19 555,31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23 857,48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 кальция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 кальция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5700 МЕ анти-Ха/0,6 мл, 0.6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эндокринный завод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16 718,31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20 396,34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 кальция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 кальция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7600 МЕ анти-Ха/0,8 мл, 0.8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эндокринный завод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20 050,55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23 258,64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27 910,37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10% 5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100 мг/мл, 10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хлорид-Дарница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10 % 5 мл № 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Камагра 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6 806,45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Камагра 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5 082,43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6 607,16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Кандекор®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Кандекор®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16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4 908,16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 Вива 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 Вива 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16 мг, -,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Кандибене®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вагинальные100 мг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 Мануфакчеринг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Кандибене®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вагинальные200 мг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 Мануфакчеринг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наружного применения,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3 911,16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1 %, 20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 - В6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вагинальные100 мг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 B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вагинальный, 2 %, 30 г.,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 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Кандидерм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3 252,65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Кандисилк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вагинальный, 2 %, 20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 Вернигероде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3 514,19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Кандификс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Арафарма Груп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4 286,36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Кандифлан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Канизон®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КАНТАБ®/КАНТАБ® 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16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РК-ЛС-3№021635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4 908,16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КАНТАБ®/КАНТАБ® 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РК-ЛС-3№021633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3 876,64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КАНТАБ®/КАНТАБ® 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РК-ЛС-3№021634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Шилпа Медикэа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9 986,97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11 834,56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14 793,20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Шилпа Медикэа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39 947,88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46 339,54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53 290,47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Капоксин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Рекордати Илач Сан. ве Тидж. A.Ш.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Капреомицина сульфат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Капреомицин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5 194,55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Капреомицина сульфат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Капреомицин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ЛП-№000385-РГ-KZ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5 194,55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КАПСИКАМ®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50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РК-ЛС-5№005264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4 654,47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КАПСИКАМ®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РК-ЛС-5№005264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3 923,51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5 218,27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КАПСИКАМ®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Таллиннский фармацевтический завод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РК-ЛС-5№005264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КАПСИКАМ®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50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Таллиннский фармацевтический завод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РК-ЛС-5№005264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4 781,84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КАПСИКАМ®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РК-ЛС-5№005264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3 896,01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КАПСИКАМ®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Таллиннский фармацевтический завод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РК-ЛС-5№005264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"Киевмедпрепарат"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Вива 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Н Вива 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мг/25мг,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4 389,20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ШТАДА®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Штада Арцнаймиттель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ШТАДА®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Штада Арцнаймиттель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3 722,35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ШТАДА®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Штада Арцнаймиттель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КАПТОПРИЛ-АКОС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КАПТОПРИЛ-АКОС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Каптоспес+Н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Каптоприл, гидрохлортиазид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СПЕЦИФАР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Капфуро®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36 648,17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43 977,80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Карбалекс®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G.L. Pharma GmbH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мг, № 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"Валента Фарм"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Карбетоцин Фармидея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Карбетоцин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100 мкг/мл, 1мл,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Фармидея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6 842,20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10 551,36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13 189,20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 медак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450 мг/45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14 923,33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23 383,27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28 059,92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 медак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 мг/мл, 150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7 772,57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12 516,01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15 645,02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 Сандоз®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150 мг/15 мл, 15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Унтерах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10 657,20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16 262,25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19 839,95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Карбоплатин-Келун-Казфарм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 1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Карбоплатин-Келун-Казфарм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50 мг/5 мл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Карбоплатин-Келун-Казфарм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150 мг/15 мл 15мл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9 232,92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11 725,80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12.50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Оперэйшнс Поланд Сп. з.о.о.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Оперэйшнс Поланд Сп. з.о.о.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6.25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Оперэйшнс Поланд Сп. з.о.о.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КАРВИДИЛ®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6.25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КАРВИДИЛ®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12.5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3 156,89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4 198,67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КАРВИДИЛ®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4 974,87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6 616,57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Кардилопин®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Кардилопин®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Кардилопин®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4 002,81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Кардиомагнил®STADA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Кардиомагнил®STADA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75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Кардиомагнил®STADA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 А.Д.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Кардиомагнил®STADA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75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 А.Д.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Кардиомагнил®STADA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 А.Д.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Кардиомагнил®STADA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Кардиомагнил®STADA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 А.Д.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Кардиомагнил®STADA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Кардиоприл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Кардиоприл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4 132,42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Кардоритм®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оболочкой2.5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Кардоритм®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Кардоритм®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оболочкой10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Кардофикс-сановель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5/160/12,5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Кардофикс-сановель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5/160/25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3 581,04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КАРЛОН®/Карлон 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КАРЛОН®/Карлон 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КАРЛОН®/Карлон 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КАРЛОН®/Карлон 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Карметадин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модифицированным высвобождением, 35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6 112,12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Карнилев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200 мг/мл,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ХЕЛП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5 004,30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7 707,60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9 788,65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Карнилев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Оральный раствор, 100 мг/1 мл, 10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ХЕЛП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5 004,30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7 707,60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9 788,65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Карсил®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№80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1 г/10 мл, 10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 Фармасьютикал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5 707,19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7 419,34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 г/5 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 Фармасьютикал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7 865,72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Карум-сановель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оболочкой75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10 599,93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13 249,92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КАСАРК®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16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"Киевмедпрепарат"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КАСАРК®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32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"Киевмедпрепарат"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4 907,76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Касгин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Каспофунгин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инфузий, 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Гланд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60 821,80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69 336,85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79 737,38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Касгин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Каспофунгин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инфузий, 70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Гланд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72 518,30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82 670,86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95 071,49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Касповитэ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Каспофунгин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инфузий 50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Гланд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80 192,07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103 051,52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113 356,67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Касполиоф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Каспофунгин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77 755,30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88 641,04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101 937,20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КАТАЗОЛ-DF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0.015 %,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РК-ЛС-0№026061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4 033,13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Катаксол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0,015 %, 15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Катаксол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0,015% 15мл,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Катеджель с лидокаином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12.5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Монтавит Гес. м.б. 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Катенокс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2000 анти-Ха МЕ/0,2 мл, 0.2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Глэнд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Катенокс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4000 анти-Ха МЕ/0.4 мл, 0.4мл,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Глэнд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Катенокс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4000 анти-Ха МЕ/0.4 мл, 0.4мл,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Глэнд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11 762,89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21 236,72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25 484,06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КВАМАТЕЛ®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(0.9 % раствор натрия хлорида),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6 116,12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КВАМАТЕЛ®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КВАМАТЕЛ®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КВАНИЛ®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КВАНИЛ®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4 204,27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6 887,46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8 953,69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КВАНИЛ®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внутрь, 500 мг, 1.5 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6 846,63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11 201,01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14 001,26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КВАНИЛ®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100 мг/1 мл,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3 357,52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5 393,84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7 011,99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КВАНИЛ®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1000 мг/4 мл, 4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Соверейн Фарма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4 869,84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7 965,58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10 116,29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КВАНИЛ®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500 мг/4 мл, 4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Соверейн Фарма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6 636,07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Кварцеф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1000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Nectar Lifesciences Ltd. (Unit-VI)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Квентиакс®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пленочной оболочкой 100 мг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9 017,54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11 452,28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Квентиакс®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14 371,70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17 533,48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Квентиакс®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27 162,87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32 595,45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Кверцетин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Гранулы, 0.04 г/1 г, 2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Борщаговский ХФЗ НПЦ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Кворекс®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оболочкой75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6 614,45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11 287,13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Кейвер®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мг/2 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3 228,23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6 637,00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Келтикан®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Келтикан®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Алкала Фарма,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3 244,17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5 018,73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6 524,35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Кеналог® 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40 мг/мл, 1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6 192,95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8 050,84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Кеплерон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Тиоколхикозид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 мг/2 мл,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Санаи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4 976,72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6 619,04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Кеппра®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ЮСБ Фарма С. 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5 025,29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Кеппра®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ЮСБ Фарма С. 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7 473,29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11 512,59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14 390,74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Кеппра®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ЮСБ Фарма С. 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7 006,19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9 108,05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Кеппра®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орального применения, 100 мг/мл, 300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НекстФарма САС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11 888,96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18 237,66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22 249,94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Кераворт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Имихимод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5 %, 250 мг,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11 802,58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14 934,07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18 219,56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Эбастин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Индастриас Фармасьютикас Алмиралл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Эбастин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Индастриас Фармасьютикас Алмиралл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3 614,39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4 807,13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Эбастин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Таблетки-лиофилизат, 20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ЮК Свиндон Зидис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4 058,26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Кетальдек-ТК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орального применения, 25 мг, 2.5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10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6 299,59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8 189,47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КЕТАМИН-САНТО®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5 672,41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Кетанейм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100 мг/2мл,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6 551,56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8 517,02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Кетанов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30 мг/мл 1 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Терапия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Кетанов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Терапия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Кетанов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Терапия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50 мг/мл,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"ВЕТПРОМ"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50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"ВЕТПРОМ"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6 385,98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8 301,77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Кетомед®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2,5 %,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"ВЕТПРОМ"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Кетомед®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2,5 %, 50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"ВЕТПРОМ"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Суппозитории, 100 мг,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Генвеон Илач Санаи ве Тикарет Аноним Сиркети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мг/2 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5 330,80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 №25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2,5%, 50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Салютас Фарма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5%,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Салютас Фарма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3 139,38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 АКТИВ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внутрь, 50 мг, 2 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Файн Фудс &amp; Фармасьютикалс Н.Т.М.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5 448,92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 ДУО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высвобождением, 150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"Новартис Фармасьютикал Мэньюфекчуринг"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Шампунь, 60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5 959,34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2,5 %, 50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25 мг/г,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 Ромфарм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50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30 мг/мл,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50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Кеторол® Экспресс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диспергируемые в полости рта, 10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введения30 мг/мл№10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 СООО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30 мг/мл,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 Ромфарм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30 мг/мл,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Кеторолак-ТК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РК-ЛС-0№025829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Кеторолак-ТК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"ТК Фарм Актобе"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РК-ЛС-0№025829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 мг/мл 1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Кетостерил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Лабесфал Лабораториос Алмиро,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22 236,54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26 683,85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Кетостон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80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Спешиал Продакт’с Лайн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5 258,71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 Софарма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100 мг/2мл, 2мл,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"Химфарм"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ЛП-№000571-РГ-KZ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100 мг/2мл,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3 684,66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100 мг/2мл,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4 724,22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6 283,21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Трансдермальный пластырь, №140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Хандонг инк.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39 067,20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Трансдермальный пластырь,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Хандонг инк.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Кефентек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Пластырь, 30 мг,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Джеил Хэлз Саинс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Кзоламол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Jamjoom Pharmaceuticals Factory Company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5 845,14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7 598,68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Кивекса®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28 575,09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34 290,11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Кинезиа®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Фампридин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оболочкой, 10 мг, №54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122 549,76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137 255,73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150 981,30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Кинезиа®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Фампридин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оболочкой, 10 мг, №27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76 593,60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87 316,70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100 414,21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Киовиг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100 мг/мл,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Бельгия Мануфактуринг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РК-БП-5№018127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245 310,00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269 841,00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Киовиг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100 мг/мл,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Бельгия Мануфактуринг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РК-БП-5№018128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505 050,00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555 555,00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Кискали™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Рибоциклиб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Сингапур Фармасьютикал Маньюфактуринг Пте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870 526,45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957 579,10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1 053 337,00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Кискали™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Рибоциклиб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"Новартис Фармасьютикал Мэньюфекчуринг"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741 334,00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815 467,40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897 014,14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Китруда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Пембролизумаб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25 мг/мл, 4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МСД Ирландия (Карлоу)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РК-БП-5№021845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1 605 732,08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1 766 576,39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1 943 234,03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КЛАБЕЛ®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250 мг/5 мл, 49.35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8 010,60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КЛАБЕЛ®/Клабел® 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КЛАБЕЛ®/Клабел® 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6 434,34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8 364,64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375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Indchemie Health Specialities Pvt. Ltd.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оболочкой625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Alkem Laboratories Ltd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4 844,93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156.25 мг/5 мл, 16.66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Индхеми Хэлс Спешиалитес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228,5 мг/5 мл, 16.66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Клавирекс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500мг/125мг,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НОРМОН,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Клавирекс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875мг/125мг,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НОРМОН,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4 207,73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5 596,28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Клавунат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мг/125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КИМЬЯ САН. ВЕ ТИДЖ. А.С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Клавунат BID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200 мг/28 мг, 70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КИМЬЯ САН. ВЕ ТИДЖ. А.С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Клавунат BID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875 мг/125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КИМЬЯ САН. ВЕ ТИДЖ. А.С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Клавунат BID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400 мг/57 мг, 70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КИМЬЯ САН. ВЕ ТИДЖ. А.С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Клавунат ES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600 мг/42.9 мг, 23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КИМЬЯ САН. ВЕ ТИДЖ. А.С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Клавунат для детей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125 мг/31.25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КИМЬЯ САН. ВЕ ТИДЖ. А.С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Клавунат Форт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250 мг/62.5 мг,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КИМЬЯ САН. ВЕ ТИДЖ. А.С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Клайра®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4 363,04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6 721,26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8 737,64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Кламер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5 282,86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6 867,72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Кламер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внутрь, 250 мг/5 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5 405,52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Кламер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внутрь, 125 мг/5 мл, 70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Кларанта 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Кларанта 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Кларигет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со вкусом апельсина 125мг/5мл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4 903,89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6 522,17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Кларигет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3 282,99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Кларигет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5 871,35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7 632,76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Кларигет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6 026,28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7 141,14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9 283,48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Шеринг-Плау Лабо Н.В.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КЛАСТ®/КЛАСТ® 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7 348,25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Класт®/Класт® 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4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РК-ЛС-3№019641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5 551,00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Класт®/Класт® 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5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РК-ЛС-3№019642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5 756,60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Клацид® В.В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инфузий500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Легль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5 809,78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7 552,71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Клевипрекс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Клевидипин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введения, 0,5 мг/мл,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Австрия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80 088,00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131 222,02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144 344,22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Клевипрекс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Клевидипин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введения, 0,5 мг/мл, 50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Австрия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1 214 054,67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1 335 460,13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Клексан®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4000 анти-Ха МЕ/0,4 мл, 0.4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15 206,59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23 271,13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27 925,36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Клексан®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6000 анти-Ха МЕ/0,6 мл, 0.6 мл,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4 178,59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6 436,41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8 367,33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Клексан®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8000 анти-Ха МЕ/0,8 мл, 0.8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20 349,27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30 645,58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36 774,69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Клензит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Адапален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0.1 %,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5 123,21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6 660,18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Клензит-C MS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4 798,59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7 151,88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9 297,44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Кленсиа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Макрогол 4000 Натрия сульфат безводный Симетикон Натрия цитрат Кислота лимонная безводная Натрия хлорид Калия хлорид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№8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СИГМАР ИТАЛИЯ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ЛП-№000480-РГ-KZ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8 177,07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10 384,88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Клеримед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3 754,98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Клеримед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5 103,36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6 634,37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Клестон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500 мг/5 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Биоиндастри Лабораторио Итальяно Медицинали С.п.А. (Биоиндастри Л.И.М. С.п.А.)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Кливас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"Фарма Старт"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ЛП-№004465-РГ-KZ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Кливас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"Фарма Старт"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ЛП-№004465-РГ-KZ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Кливас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"Фарма Старт"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Кливас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"Фарма Старт"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Климадинон®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4 414,13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Климонорм®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Дельфарм Лилль С.А.С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5 825,16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6 902,81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8 973,66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Клиндабиокс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100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4 814,61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6 403,43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КЛИОН®- Д 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Клобефорд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30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Кловейт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0,5 мг/г, 25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Фармзавод Jelfa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КЛОВИКС/КЛОВИКС 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38 951,81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46 742,18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КЛОВИКС/КЛОВИКС 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75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7 270,90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Клодифен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75 мг / 3 мл, 3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А.Ш./Уорлд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Клодифен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5 %,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Кломезол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Тархоминский фармацевтический завод "Польфа" Акционерное Общество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 VIC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 VIC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4 417,22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КЛОПИ-75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5 327,74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6 926,06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Клопидогрель - 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75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Актавис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12 415,84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15 519,80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Клопидогрель - 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75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Актавис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5 199,23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6 759,00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Клопидогрель Вива 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75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РК-ЛС-0№025743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Клопидогрель Вива 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75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РК-ЛС-0№025743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5 788,17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Клопидогрель-Тева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Фармацевтические Предприятия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6 169,25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Клопиксол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Зуклопентиксол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Лундбек А/О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3 911,44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4 654,61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Клопиксол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Зуклопентиксол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Лундбек А/О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Клопиксол депо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Зуклопентиксол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(масляный), 200 мг/мл,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Лундбек А/О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25 913,29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30 059,42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36 071,30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Клопиксол-акуфаз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Зуклопентиксол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(масляный), 50 мг/мл, 1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Лундбек А/О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12 076,57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14 250,35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17 385,43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Клостилбегит®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Кломифен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9 845,16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12 503,35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предварительно заполненных шприцах, 8000 МЕ (80 мг)/0.8 мл, 0.8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Шеньчжен Текдоу Фармасьютикал Ко.,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20 853,74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24 190,34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29 028,41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предварительно заполненных шприцах, 6000 МЕ (60 мг)/0.6 мл, 0.6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Шеньчжен Текдоу Фармасьютикал Ко.,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18 808,79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22 194,37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26 633,25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предварительно заполненных шприцах, 4000 МЕ (40 мг)/0.4 мл, 0.4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Шеньчжен Текдоу Фармасьютикал Ко.,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16 383,39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19 332,40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23 585,53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вагинальные, 100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Protech Biopharma Pvt. Ltd.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РК-ЛС-5№004765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вагинальные, 100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Delpharm Poznan Spolka Akcyjna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100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1%, 20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1 %, 25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Борщаговский ХФЗ НПЦ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1%,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1%, 20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Хиперион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1%,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КЛОФАН 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100 мг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500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10 %, 7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1%, 20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2 %, 20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Клофелин-Здоровье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0.15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"Фармацевтическая компания "Здоровье"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- Глицерофит®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"Фирма "КЫЗЫЛМАЙ"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4 231,87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- Калефит®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"Фирма "КЫЗЫЛМАЙ"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КМ-Метрофит®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"Фирма "КЫЗЫЛМАЙ"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5 343,88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КОАКТ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500 мг/125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КОАКТ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875 мг/125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4 651,47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Ко-Амлесса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мг/10 мг/2.5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3 928,38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6 015,49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7 820,13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Ко-Амлесса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мг/5 мг/2.5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5 917,74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7 693,06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Ко-Амлесса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мг/5 мг/1.25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4 867,72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6 474,07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Ко-Валодип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5мг/160мг/12,5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7 144,84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9 288,29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Ко-Валодип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10мг/160мг/12,5мг,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5 149,42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7 910,44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10 046,26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Ко-Валодип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10мг/160мг/25мг,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7 069,24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9 190,01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КОВИФОР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Ремдесивир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инфузий, 100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АСПИРО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21 260,50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24 679,72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29 615,66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Когнум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КИЕВСКИЙ ВИТАМИННЫЙ ЗАВОД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5 083,63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8 287,36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10 524,94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Когнум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КИЕВСКИЙ ВИТАМИННЫЙ ЗАВОД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6 472,15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Ко-Диован®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80 мг/12,5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3 789,40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5 039,90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Ко-Диован®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160 мг/12,5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4 919,71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7 726,31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9 812,41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Козэнтикс®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Секукинумаб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150 мг/мл, 1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195 687,84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219 170,38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241 087,42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Ко-Ирбесан®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Ирбесартан, гидрохлоротиазид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мг/12,5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РК-ЛС-3№020379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Ко-Ирбесан®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Ирбесартан, гидрохлоротиазид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мг/12.5 мг№14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РК-ЛС-3№020380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6 584,03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Кокарбоксилазы гидрохлорид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мг/2 мл 2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ФЗ БИОФАРМА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Кокарбоксилазы гидрохлорид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мг/2 мл 2 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ФЗ БИОФАРМА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Кокарнит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(0.5 % раствор лидокаина гидрохлорида),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5 171,80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6 723,34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Колефер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4 675,63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КОЛИКИД®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Симетикон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125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КОЛИКИД®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Симетикон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125 мг, №15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КОЛИКИД®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Симетикон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оральная, 40 мг/мл,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КО-ЛОРКАР®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КО-ЛОРКАР®ФОРТ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4 671,10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Комбивир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7 784,15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9 885,87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Комбинил-Дуо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и ушные,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Кометад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Колистиметат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или инфузий, 1e+006 ЕД, 10мл,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Кселлия Фармасьютикалс АпС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57 744,42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66 406,08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Кометад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Колистиметат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или ингаляций, 2e+006 МЕ, 160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Кселлия Фармасьютикалс АпС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84 304,80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96 107,47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110 523,59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Кометад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Колистиметат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или ингаляций, 1e+006 МЕ, 80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Кселлия Фармасьютикалс АпС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60 746,04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69 857,95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КомплигамВ®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Сотекс ЗАО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КомплигамВ®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Сотекс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4 225,19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КОМФОДЕРМ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Метилпреднизолона ацепонат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0.1%,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"Химико-фармацевтический комбинат "АКРИХИН" (АО "АКРИХИН")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4 456,30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КОМФОДЕРМ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Метилпреднизолона ацепонат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0.1%,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"Химико-фармацевтический комбинат "АКРИХИН" (АО "АКРИХИН")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6 895,01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Конарекс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ФАРМАТЕН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4 391,63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300мг/12.5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6 616,32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8 601,21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150мг/12.5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6 717,69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G.L. Pharma GmbH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12 079,66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15 099,58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оральные,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G.​L.​Pharma GmbH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5 245,15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для детей,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G.L. Pharma GmbH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4 111,56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5 468,37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высвобождением, 150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G.L. Pharma GmbH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высвобождением, 300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G.L. Pharma GmbH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6 452,76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высвобождением, 500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G.L. Pharma GmbH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9 036,17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Конкор®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Конкор®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4 331,49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Конкор®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4 981,09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Конкор®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Конкор® Кор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Контролок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40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Зинген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Контролок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40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3 991,54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Контролок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40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5 496,49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7 145,44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Контролок Контрол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КОНФУНДУС®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5 705,87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9 361,17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11 888,68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Копаксон® - 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Глатирамера ацетат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20 мг/мл 1 мл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UK Limited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290 365,67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319 402,23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Копаксон®-Тева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20 мг/мл, 1 мл,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Фармацевтические Предприятия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РК-ЛС-5№017374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289 542,60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417 488,58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459 237,44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Копаксон®-Тева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40 мг/мл, 1 мл,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Нортон Хелзка Лимитед Т/А Ивакс Фармасьютикалз ЮК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289 131,24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320 935,68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353 029,24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Копаксон®-Тева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40 мг/мл, 1 мл,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Фармацевтические Предприятия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213 597,00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307 982,27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338 780,49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Ко-Плавикс®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75 мг/100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6 753,52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10 233,23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12 791,54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Ко-Пренесса®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 мг/0,625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Ко-Пренесса®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мг/1,25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5 239,77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Ко-Пренесса®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мг/2,5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4 884,31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6 496,13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Кораксан®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пленочные оболочкой, 7,5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Сервье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ЛП-№000306-ГП-KZ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5 949,78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11 646,64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Кораксан®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пленочные оболочкой, 5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Сервье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ЛП-№000306-ГП-KZ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5 738,04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8 841,46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11 228,66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Кораксан®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9 987,68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Кораксан®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7.5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8 230,11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10 452,24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Корактив-ВМ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10%,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5 082,06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6 022,24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7 828,91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Корвитин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инъекций, 0.5 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НПЦ "Борщаговский ХФЗ"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18 237,72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27 454,56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32 945,47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Корвитин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инъекций, 0,5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НПЦ "Борщаговский ХФЗ"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7 679,04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9 099,66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11 556,57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Коргликон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0.6 мг/мл,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"Здоровье"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Кордарон®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делимые, 200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Опелла Хелскеа Венгрия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Кордиамин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Никетамид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25 % 2 мл № 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 ФК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Кордиамин-Дарница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Никетамид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25%,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Коринфар ретард-Тева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РК-ЛС-5№000407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Коринфар-Тева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высвобождением, 10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Корипрен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мг/10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Рекордати Химика и Фармацевтика Индустрия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3 241,79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КОРОНАВИР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Фавипиравир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№50 (по 50 таблеток в банке. Каждая банка в пачке из картона)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43 500,93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50 026,07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КОРОНАВИР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Фавипиравир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№50 (по 10 таблеток в контурной ячейковой упаковке. По 5 контурных ячейковых упаковок в пачке из картона)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43 500,93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50 026,07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КОРОНИМ®/КОРОНИМ® 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8 780,17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КОРОНИМ®/КОРОНИМ® 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КОРОНИМ®/КОРОНИМ® 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5 966,32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КОРОНИМ®/КОРОНИМ® 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Кортексин®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введения, 5 мг, 11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6 611,32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9 147,22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11 616,96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Кортексин®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введения, 10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10 504,04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13 697,23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16 710,62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Кортимент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9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39 458,69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49 338,40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56 739,16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КосмоФер®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Фармакосмос А/С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РК-ЛС-5№007849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13 621,65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18 952,75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23 122,35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Косопт® БК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20 мг/мл + 5 мг/мл,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Тубилюкс Фарма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7 734,71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11 865,04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14 831,30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Костарокс®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120 мг,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Кадила Фармасьютикалс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Костарокс®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90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Кадила Фармасьютикалс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5 004,46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7 775,51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9 874,89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Костарокс®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Кадила Фармасьютикалс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6 531,79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8 491,33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Котеллик®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Кобиметиниб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 №63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Ф.Хоффманн-Ля Рош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1 732 575,44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2 191 707,94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2 410 878,73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Котеллик®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Кобиметиниб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Экселла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2 168 759,00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2 385 634,90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2 624 198,39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Кофеин-бензоат натрия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200 мг/мл,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Коэнзим Композитум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2.2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6 288,83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Крайнон®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вагинальный, 8 %, 1,125 г, №15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Дендрон Брэндс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22 029,25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26 453,20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31 743,84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КРЕАМЕД 10000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высвобождением, 150 мг, №25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 Биофарма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Креон® 10000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содержащие минимикросферы, покрытые кишечнорастворимой оболочкой, 150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Абботт Лабораториз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Креон® 10000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содержащие минимикросферы, покрытые кишечнорастворимой оболочкой, 150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Абботт Лабораториз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Креон® 10000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содержащие минимикросферы, покрытые кишечнорастворимой оболочкой, 150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Абботт Лабораториз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5 114,39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6 648,71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Креон® 25000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содержащие минимикросферы, покрытые кишечнорастворимой оболочкой, 300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Абботт Лабораториз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7 717,55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9 729,15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12 356,02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Креон® 25000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содержащие минимикросферы, покрытые кишечнорастворимой оболочкой, 300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Абботт Лабораториз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4 908,31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6 528,05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Пи Эр Фармасьютикалс Инк.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8 123,77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10 317,18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Пи Эр Фармасьютикалс Инк.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11 968,74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14 960,93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Крестор®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оболочкой 5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Пи Эр Фармасьютикалс Инк, Пуэрто-Рико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Круровит®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ЛП-№002038-РГ-KZ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7 966,24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9 439,99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11 988,79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Круровит®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ЛП-№002038-РГ-KZ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5 882,62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7 647,41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Круровит®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7 966,24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11 996,16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14 995,20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Круровит®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7 282,60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9 467,37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Ксалатамакс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0,005 %, 2.5мл,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4 186,28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Ксалатан®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0,005%, 2.5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Бельгия Н.В.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3 451,42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5 359,45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6 967,29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Ксалкори®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Кризотиниб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2 122 015,65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2 334 217,22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2 567 638,94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Ксамиол®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 Фарма А/С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7 518,01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9 547,87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Ксамиол®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 Фарма А/С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9 370,80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14 412,79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17 583,61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10 808,62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13 510,78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28 814,40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 мг, №42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34 127,20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40 952,64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18 475,26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22 539,82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86 287,32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99 230,42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18 619,69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22 716,02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2.5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21 409,92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25 691,90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Ксельжанс®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Тофацитиниб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313 869,87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348 395,56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383 235,11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Ксеомин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50 ЕД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Мерц Фарма ГмбХ и Ко.КГаА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37 475,70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44 970,84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Ксеомин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100 ЕД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Мерц Фарма ГмбХ и Ко.КГаА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58 468,16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67 238,38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Ксеплион®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пролонгированного действия75мг/0.75 мл№1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Фармацевтика НВ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113 322,68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124 654,94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Ксеплион®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пролонгированного действия100 мг/1 мл№1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Фармацевтика НВ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143 311,66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157 642,83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Ксеплион®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пролонгированного действия150 мг/1.5 мл№1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Фармацевтика НВ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182 198,65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200 418,52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Ксефокам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Ксефокам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Ксефокам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внутримышечного введения, 8 мг,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Вассербургер Арцнаймиттельверк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6 394,32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12 575,04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Ксефокам Рапид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Ксигдуо™ XR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высвобождением, 5 мг / 1000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Фармасьютикалс ЛП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16 090,48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19 630,39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Ксигдуо™ XR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высвобождением, 10 мг/ 1000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Фармасьютикалс ЛП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16 704,08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20 378,98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Ксизал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ЮСБ Фаршим С. 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4 191,77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400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7 198,26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Ксифиа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Алкалоид АД Скопье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4 752,18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Ксифиа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Алкалоид АД Скопье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7 256,23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8 598,63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10 920,26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Ксифиа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внутрь, 100мг/5мл, 60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Алкалоид АД Скопье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4 215,40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Ксифиа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внутрь, 100мг/5мл,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Алкалоид АД Скопье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5 704,90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6 760,31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8 788,40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Ксолар®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Омализумаб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растворителем, 150 мг, 2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78 231,01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89 183,35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102 560,85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Сансе Лабораториз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Ксофлюза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Балоксавир марбоксил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Шионоги Фарма Ко.,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28 991,73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38 506,83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46 208,19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Ксофлюза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Балоксавир марбоксил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Шионоги Фарма Ко.,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28 991,73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38 506,83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46 208,19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Кстанди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Энзалутамид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40 мг, №112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Фарма Солюшенс, ЛЛС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1 282 689,95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1 789 444,38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1 968 388,82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Сапроптерин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растворимые 100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Экселла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443 271,67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487 598,84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Кувитру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200 мг/мл,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Бельгия Мануфактуринг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36 353,24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43 623,89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Кувитру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200 мг/мл,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Бельгия Мануфактуринг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92 534,48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106 414,66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Кувитру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200 мг/мл,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Бельгия Мануфактуринг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125 361,00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181 823,60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200 005,96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Кувитру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200 мг/мл, 40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Бельгия Мануфактуринг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250 719,00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360 396,03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396 435,64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Куленто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приема внутрь для детей, 4 мг, 0.5 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6 607,80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Куленто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5 659,28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7 357,07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Куленто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4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Куленто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Куплатон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Диметикон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оральные, 300мг/мл, 30мл,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4 324,90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5 752,12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Курантил®N 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Дипиридамол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 мг, №120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КУРИОЗИН®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3 803,77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Куросурф®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эндотрахеального введения, 80 мг/мл, 1.5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Кьези Фармацеутици С.п.А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179 841,64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197 825,80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КУСТОДИОЛ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перфузий, 1000 мл,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Франц КҰлер Хеми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244 637,52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627 131,44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689 844,58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КУСТОДИОЛ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перфузий, 500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Франц КҰлер Хеми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203 864,60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595 800,22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655 380,24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Серная мазь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33,3%, 25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РК-ЛС-5№009346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Серная мазь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33,3%, 40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РК-ЛС-5№009346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Адсорбированная вакцина против дифтерии и столбняка (педиатрическая)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10 доз., 5 мл,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Серум Институт оф Индия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68 235,20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113 762,21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125 138,43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и Ночь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таблеток покрытых оболочкой и таблеток с пролонгированным высвобождением,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ГАСТРОБЕНЕ ДВОЙНОГО ДЕЙСТВИЯ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4 201,96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май – Липофит®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"Фирма "КЫЗЫЛМАЙ"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3 913,20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5 204,55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май масло полифитовое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полифитовое,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"Фирма "КЫЗЫЛМАЙ"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май масло полифитовое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полифитовое,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"Фирма "КЫЗЫЛМАЙ"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май масло полифитовое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полифитовое,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"Фирма "КЫЗЫЛМАЙ"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3 156,58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май масло полифитовое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полифитовое, 30 мл, №1 (с механическим распылителем)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"Фирма "КЫЗЫЛМАЙ"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май масло полифитовое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полифитовое, 50 мл, №1 (с механическим распылителем)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"Фирма "КЫЗЫЛМАЙ"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БРУСНИКА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Листья, 25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кори и краснухи живая аттенуированная лиофилизированная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растворителем, 10 доз.,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Серум Институт оф Индия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142 101,23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220 019,07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242 020,98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кори и краснухи живая аттенуированная лиофилизированная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растворителем, 1 доз.,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Серум Институт оф Индия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91 904,29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146 417,66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161 059,42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кори, паротита и краснухи живая аттенуированная (лиофилизированная)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растворителем, 1 Доза,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Серум Институт оф Индия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РК-БП-5№013464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123 072,26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171 530,71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188 683,78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мягкие, 80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Вильмар Швабе ГмбХ &amp;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Лазолван®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30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Делфарм Реймс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Лазолван®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30 мг/5мл 100 мл №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Опелла Хэлскеа Италия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Лазолван®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ингаляций, 15 мг/2 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де Ангели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Лазолван® МАКС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высвобождением, 75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Лазолван® юниор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15 мг/5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Опелла Хэлскеа Италия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Лазорин®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Трамазолин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дозированный1.18 мг/мл 10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де Ангели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Лакома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0.005 %, 2,5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5 091,57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6 619,04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Лакома-Т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2.5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5 886,61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7 652,59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Лакрис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75 мкг,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4 057,13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Лаксолак®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67г/100мл, 120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Лактинет®-Рихтер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0,075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"Гедеон Рихтер"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ЛП-№001487-ГП-KZ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4 438,70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Лактинет®-Рихтер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0.075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5 376,45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Protech Biopharma Pvt. Ltd.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Лактофильтрум AVVA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"АВВА РУС"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Лактофильтрум AVVA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"АВВА РУС"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66,7 г/ 100 мл,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Лактулоза-ТК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667 мг/мл, 1000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7 058,90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9 176,57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Лактулоза-ТК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667 мг/мл, 200 мл №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Лактулоза-ТК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667 мг/мл, 500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6 124,71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Ламиас® 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150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6 616,45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8 601,38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Ламизил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1%,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GSK Consumer Healthcare SARL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1 %,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применения, 1 %, 25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3 732,74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Ламиктал®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Ламиктал®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4 478,12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6 898,55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8 968,11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Ламиктал®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2 819,87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Ламиктал®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5 209,49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6 772,33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5 256,29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5 275,44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ЛАНИСТОР®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ЛАНИСТОР®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5 412,61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7 036,39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ЛАНИСТОР®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4 538,20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Ланотан®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0.05 мг/мл, 2.5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3 622,24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4 817,58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Лансобел®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Капсулы30 мг№14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Лансобел®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5 037,02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Лантиген 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18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Брушеттини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РК-БП-5№022708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4 318,18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7 335,35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9 535,96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Лантус® СолоСтар®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ЕД/мл, 3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Санофи-Авентис Дойчланд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16 836,83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20 461,47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24 553,77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Ларингал®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Флурбипрофен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рассасывания, 8.75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Ларингал®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Флурбипрофен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рассасывания, 8.75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Ларнамин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500 мг/мл, 10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10 091,88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16 677,70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20 346,79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ЛАРФИКС®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ЛАРФИКС®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3 827,89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ЛАРФИКС®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7 679,04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9 099,66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11 556,57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2.5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5 659,28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6 706,25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8 718,12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Латанопрост, тимолол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2,5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S.C. Rompharm Company S.R.L.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5 389,70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5 969,40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Латасопт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0,005%, 2.5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РК-ЛС-5№017428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6 738,94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8 760,62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Латопрост RT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(микроэмульсия), 0,005%, 2.5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5 389,20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Лднил®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4 933,47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Лднил®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7 233,28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Леваник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Леваризин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Леваризин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 мг,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Левебрейн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13 049,71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15 398,66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18 786,36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Левебрейн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7 649,83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9 065,05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11 512,61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Левебрейн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6 409,79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Левебрейн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6 749,85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7 998,57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10 158,19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Левебрейн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Левебрейн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5 341,49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Левемир® ФлексПен®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детемир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введения100 ЕД/мл 3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18 135,69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22 125,54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Левемир® ФлексПен®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детемир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100 ЕД/мл, 3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Продукао Фармасьютика до Бразил Лтда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23 681,40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28 417,68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Левозин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500мг/100мл, 100мл,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Идол Илач Долум Санаи ве Тиджарет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Левозин 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ЛЕВОЗИН 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Левозин 750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750 мг, № 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ЛЕВОЗИН®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4 132,31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ЛЕВОЗИН®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9 243,00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 мг/мл,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3 мг/мл,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мг/мл,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Левокарбисан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250 мг/25 мг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12 793,79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15 992,23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Левоком®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мг/25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"Фарма Старт"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7 284,02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11 415,25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14 269,06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ЛЕВОКСИМЕД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инфузий500мг/100мл№1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5 561,19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Левоксимед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4 203,70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Левоксимед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0.5 %,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Леволет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5 108,43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6 640,96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Леволет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500мг/100мл,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4 618,83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Леволет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750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7 255,12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Левомак 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Левомак 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4 339,20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Левомак® IV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инфузий, 500 мг/100 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 Хелткер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Левомеколь®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40 мг / 7.5 мг, 40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"Нижфарм"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"Киевмедпрепарат"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14 075,86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21 791,13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26 149,36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3 897,61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0.50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"Ирбитский химфармзавод"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для наружного применения, 1%,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спиртовой, 0,25%, 15 мл, №1 (во флаконе полиэтиленовом)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спиртовой, 0,25%, 15 мл, №1 во флаконе стеклянном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спиртовой, 0,25%, 30 мл, №1 во флаконе стеклянном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спиртовой, 0,25%, 30 мл, №1 во флаконе полиэтиленовом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0,25%, 8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0,5 %,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 - 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0,25%,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"DOSFARM"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0,5 %,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"DOSFARM"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Левомицетин-Дарница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6 324,22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Левосетил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Левосетил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5 мг/мл,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Левосимдекс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Левосимендан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2.5 мг/мл,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Иммакуле Лайфсайнсиз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135 093,41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218 634,54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240 497,99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Левосимендан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Левосимендан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2,5 мг/мл,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"Фармидея"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157 696,00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173 465,60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175 мкг,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150 мкг,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125 мкг,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мкг,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75 мкг,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мкг,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ABDI IBRAHIM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мкг,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 Фармасьютикалс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инфузий5 мг/мл№1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0.5 %,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эндокринный завод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 - 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Актавис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 - 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Актавис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5 мг/мл,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"DOSFARM"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Левофлоксацин-ТК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Актобе"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РК-ЛС-0№025691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5 697,72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5 мг/мл,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"ВЕТПРОМ"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4 286,14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мг/1 мл 100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5 979,58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7 773,45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ЛЕВОЯПС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PHARMATHEN S.A.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6 553,58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8 519,66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Левояпс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5 мг/мл,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4 687,02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Легалон®140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140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Мадаус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Легалон®140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140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Мадаус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5 742,56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9 322,76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11 839,91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Легалон®70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Мадаус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6 509,59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8 462,47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Легалон®70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Мадаус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4 847,81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Легенд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Адеметионин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в комплекте с растворителем, 400мг/5мл,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Biomedica Foscama Industria Chimico-Farmaceutica S.p.A.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18 515,91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21 848,77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26 218,53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Ноноксинол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АМКАФАРМ Фармасьютикал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РК-ЛС-5№006549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6 766,41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8 137,64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10 334,81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Лейковорин-Тева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фолинат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мг/мл,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Фармахеми Б.В.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2 984,11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ЛЕКАДОЛ®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Лекокса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4 883,09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Лекокса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Лекокса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6 265,51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7 424,63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9 652,02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Лекокса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5 874,39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7 636,70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Лексур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Аргис Фармасеутикалс Инк. Ко.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4 587,75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Лексур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750 мг,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Аргис Фармасеутикалс Инк. Ко.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4 139,95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5 506,13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Лемоксол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 Фармасьютикал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3 602,21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Лемоксол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2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 Фармасьютикал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5 244,11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6 817,34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Леналидомид-Виста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 мг,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Чили Лтда.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360 262,00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399 890,82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439 879,90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Леналидомид-Виста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 мг,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Чили Лтда.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460 119,60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510 732,76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561 806,03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Леналидомид-Виста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 мг,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Чили Лтда.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650 169,00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715 185,90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786 704,49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Ленанжио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 мг,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655 003,98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720 504,38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792 554,82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Ленанжио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 мг,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1 211 757,36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1 332 933,10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1 466 226,41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Ленанжио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 мг,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1 473 758,95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1 621 134,85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1 783 248,33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Ленанжио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 мг,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1 637 509,95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1 801 260,95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1 981 387,04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Лензетто®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трансдермальный, 1,53 мг/доза, 8,1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Румыния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ЛП-№000070-РГ-KZ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4 985,83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6 631,15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Лензетто®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трансдермальный, 1,53 мг/доза, 6,5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Румыния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ЛП-№000070-РГ-KZ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4 985,83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6 631,15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1 %,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Оцука Фармасьютикал Индия Прайвет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Леркамен® 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Лерканидипин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4 936,32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6 565,31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Леркамен® 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Лерканидипин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оболочкой10 мг№28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Лесфаль®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4 932,38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ЛЕТЕРО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2.50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14 359,43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17 518,51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 Актавис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оболочкой2.5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К. Синдан - Фарма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ЛЕФНО®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5 775,79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9 446,84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11 997,49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Либексин®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Преноксдиазин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Опелла Хелскеа Венгрия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Ливазо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4 921,52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6 545,62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Ливазо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4 828,27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5 745,64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7 469,33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Ливазо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6 041,41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7 159,07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9 306,79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Лидаза-Биофарма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Гиалуронидаза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64 ЕД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"ФЗ "БИОФАРМА"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10% 38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4 499,02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1% 5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мг/мл, 3.5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акционерное общество "Лекхим-Харьков"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"DOSFARM"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1%, 3.5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"Химфарм"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ЛП-№000370-РГ-KZ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1%, 3.5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"Химфарм"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ЛП-№000370-РГ-KZ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1%, 3.5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1%, 3.5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2%,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мг/мл, 3.5 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мг/мл, 3.5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мг/мл, 2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и местного применения, 10 %, 38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"DOSFARM"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6 014,26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ЛИДПРО 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3 912,79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ЛИДПРО 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 ПАО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 ПАО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Лизиноприл-ЛФ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Лизиноприл-ЛФ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Лизиноприл-ЛФ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3 481,33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6 596,85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5 573,40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ЛП-№004379-РГ-KZ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3 481,33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ЛП-№004379-РГ-KZ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6 596,85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ЛП-№004379-РГ-KZ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5 573,40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ЛП-№004379-РГ-KZ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ЛП-№004379-РГ-KZ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ЛП-№004379-РГ-KZ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ЛИЗОБАКТ ДУО®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рассасывания, 20 мг/1.5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Босналек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Ликопид®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Таблетки1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"СКОПИНФАРМ"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4 427,93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Ликопид®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Таблетки10 мг№10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Пептек ЗАО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10 176,32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12 823,67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16 029,59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Ликсиана®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"СЕРВЬЕ РУС"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ЛП-№000022-РГ-KZ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36 587,07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43 904,49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Ликсиана®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"СЕРВЬЕ РУС"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ЛП-№000022-РГ-KZ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37 198,81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44 638,57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Лименда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5 849,87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9 011,72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Лименда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5 707,56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7 419,83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Лимфомиозот® 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1.1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3 316,01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ЛИНБАГ®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Салютас Фарма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11 555,34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18 043,76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22 013,38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ЛИНБАГ®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Салютас Фарма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5 322,95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10 674,35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ЛИНБАГ®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Салютас Фарма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4 013,87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6 295,42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8 184,04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Линдинет 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3 278,87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Линдинет 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№63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5 576,50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6 958,92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9 046,60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5 141,44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6 683,88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600 мг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43 693,71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69 237,05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79 622,61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 мг/мл, 300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РК-ЛС-0№026170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18 714,80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 мг/мл,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РК-ЛС-0№026170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16 843,32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 мг/мл,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РК-ЛС-0№026170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18 282,92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6 315,57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4 871,84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6 591,01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8 568,31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ЛИНЕКС®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ЛИНЕКС®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2 723,92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5 692,83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ЛИНЕКС®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7 964,63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10 115,08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Линкомицина гидрохлорид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30%,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Линкомицина гидрохлорид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30%,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Линозид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 мг/мл, 300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15 471,06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23 362,17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28 034,60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Линолид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4 738,86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6 302,68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Линпарза®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Олапариб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150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AbbVie Limited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1 275 506,39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1 811 748,98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1 992 923,88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Линпарза®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Олапариб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AbbVie Limited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1 199 090,63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1 704 846,69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1 875 331,36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Лиотон® 1000 гель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100 г №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Менарини Мэнюфекчеринг Лоджистикс энд Сервисиз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5 901,61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7 672,10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Лиотон® 1000 гель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50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Менарини Мэнюфекчеринг Лоджистикс энд Сервисиз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5 069,96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Лиотон® 1000 гель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Менарини Мэнюфекчеринг Лоджистикс энд Сервисиз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Липертанс®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10/5/5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6 018,31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7 823,80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Липертанс®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20/5/5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5 102,83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7 927,67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10 068,15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Липертанс®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20/10/5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5 601,72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8 638,52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10 970,92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Липертанс®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20/10/10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8 728,34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11 085,00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Липертанс®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40/10/10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8 413,63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10 685,31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Липосом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28мг/2мл,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Фидиа фармацеутиси Эс.Пи.Эй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6 569,69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10 112,09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12 640,11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Липофундин МСТ/ЛСТ 20%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внутривенных инфузий 20 % 250 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Б.Браун Мельзунген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17 783,06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32 857,67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39 429,20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Липофундин МСТ/ЛСТ 20%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внутривенных инфузий, 20 %, 500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30 959,61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47 048,58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54 105,86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Липримар ST™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Фармасьютикалс ЭлЭлСи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5 721,13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7 437,47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Липримар ST™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Фармасьютикалс ЭлЭлСи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5 215,38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8 079,83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10 261,38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Липримар ST™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Фармасьютикалс ЭлЭлСи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5 388,63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8 374,06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10 635,06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Липримар ST™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Фармасьютикалс ЭлЭлСи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6 374,11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9 862,17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12 524,96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оральный, 100 мг/мл,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"Фармак"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5 422,65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7 049,45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7 368,79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11 342,89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14 178,61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1000 мг/4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7 542,64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9 579,16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1000 мг/4 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ПАО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6 115,06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500 мг/4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ПАО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Лирика®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9 355,29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14 391,21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17 557,28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Лирика®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4 916,52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6 538,97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Лирика®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12 311,18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18 912,76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23 073,56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Лисоф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90 мг/400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25 210,20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38 357,08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46 028,50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Орлистат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"Изварино Фарма"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6 423,39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Орлистат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"Изварино Фарма"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4 716,11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Орлистат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"Изварино Фарма"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6 285,75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9 856,02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12 517,15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Орлистат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"Изварино Фарма"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12 571,50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19 565,50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23 869,91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Орлистат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60 мг, №42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3 828,73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Орлистат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60 мг, №84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4 746,60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7 342,99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Орлистат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120 мг, №42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4 509,27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5 366,03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6 975,84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Орлистат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120 мг, №84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9 018,54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10 686,97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13 358,71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Логест®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5 064,33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ЛОГУФЕН®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3 587,00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ЛОГУФЕН®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5 264,16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6 843,40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Лозап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оболочкой№90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3 895,15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Лозап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мг/12.5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мг/12.5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мг/25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4 019,51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Лозартан-ЛФ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Лозартан-ЛФ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Локатоп® 0.1 %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Десонид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Локсидол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15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3 717,73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Локсидол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15мг,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3 847,52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Локсидол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4 549,81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6 051,25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Локсидол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15 мг/1,5 мл, 1.5 мл,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"ФармаВижн Санайи ве Тиджарет А. Ш."/"Уорлд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Локулар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Фавипиравир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11 866,50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14 002,47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17 083,01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Лома Люкс Псориасис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Гомеопатический оральный раствор№1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Апотека Инк.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5 612,03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7 295,64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Ломексин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Фентиконазол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вагинальные, 600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ИТАЛИ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Ломексин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Фентиконазол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вагинальные, 600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ИТАЛИ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Ломексин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Фентиконазол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2%, 30 г.,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Рекордати Химика и Фармацевтика Индустрия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Ломексин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Фентиконазол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2%, 78г,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Рекордати Химика и Фармацевтика Индустрия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Ломилан®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Ломфлокс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Ломефлоксацин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Лонгидаза®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Бовгиалуронидаза азоксимер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инъекций, 3000 МЕ, 20 мг,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"НПО Петровакс 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16 972,65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20 706,63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Лонгидаза®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Бовгиалуронидаза азоксимер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и ректальные, 3000 МЕ,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"НПО Петровакс 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15 055,74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18 368,00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Лондромакс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70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6 426,93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Лоноскар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внутримышечного введения, 8 мг,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MS Pharma Jordan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6 367,34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Лонсурф®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Типирацил + трифлуридин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8.19/20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Тайхо Фармасьютикал Ко.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ЛП-№000011-РГ-KZ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993 756,00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1 424 251,40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1 566 676,54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Лонсурф®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Типирацил + трифлуридин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6,14/15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Тайхо Фармасьютикал Ко.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ЛП-№000011-РГ-KZ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244 156,00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352 896,24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388 185,86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Лоперамида гидрохлорид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с ограниченной ответственностью "Харьковское фармацевтическое предприятие "Здоровье народу"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Лоперамида гидрохлорид "ЛХ"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0.002 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Лекхим-Харьков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РК-ЛС-5№001515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Лоперамид-ТК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Лоперамид-ТК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Лопигрол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5 396,88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6 395,30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8 313,89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Лопигрол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75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4 253,02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Лопикард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Лопикард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Л-Оптик Ромфарм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0.5 %,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ЛОРАТАДИН-АКОС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Лоринден® C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Фармзавод Jelfa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Лоринден® 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Фармзавод Jelfa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РК-ЛС-5№006163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 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50мг/12,5мг,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 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50мг/12,5мг, №84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5 710,70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8 787,08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11 159,60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 Н 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мг/12,5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6 552,17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 НД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100мг/25мг,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4 782,65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Лорнадо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инъекций, в комплекте с растворителем (вода для инъекций), 8 мг, 2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А.Ш./Уорлд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4 727,88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6 288,08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Лорнадо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инъекций в комплекте с растворителем (вода для инъекций), 8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3 897,27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5 183,37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Лорнадо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Лорнадо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5 624,87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6 665,47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Лорнадо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11 249,75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13 274,71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16 593,38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Лорнадо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 Вива 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 Вива 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8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Лунизол-сановель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Лунизол-сановель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Луцентис®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Ранибизумаб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внутриглазного введения, 10 мг/мл, 0.23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243 481,59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270 264,56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297 291,02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Луцетам®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Луцетам®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800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Луцетам®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оболочкой1200 мг№20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Люголя раствор с глицерином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Раствор, 25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Люкрин Депо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Лейпрорелин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суспензии для внутримышечного и подкожного введения с растворителем в предварительно-наполненном двухкамерном шприце (PDS)11.25 мг 1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Фармасьютикал Компани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154 630,36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170 093,40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Лютеина®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вагинальные, 200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Адамед 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8 511,95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10 810,18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Лютеина®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вагинальные, 100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Адамед 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4 204,95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5 504,29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7 155,57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Люфи -500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РК-ЛС-5№009170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РК-ЛС-5№009170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мг/2 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РК-ЛС-5№009171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2 818,78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100 мг/2 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РК-ЛС-5№009171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Мабтера®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подкожных инъекций, 1400 мг/11.7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Ф.Хоффманн-Ля Рош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538 068,70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614 366,84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675 803,53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Мавенклад®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Кладрибин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НерФарМа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1 205 569,97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1 432 561,76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1 575 817,93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Мавирет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Фурнье Лэбораториз Айрлэнд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1 556 760,01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1 712 436,01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1 883 679,61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Магнерот®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Мауерманн Арцнаймиттель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Магнерот®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Мауерманн Арцнаймиттель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Магнерот®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Мауерманн Арцнаймиттель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5 861,46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8 948,48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11 364,57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Магнефар В6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Порошок, 70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Порошок, 25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Порошок, 25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Порошок, 100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Порошок, 50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25 %,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250 мг/мл,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сульфат-Дарница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25 %,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Магникор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75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"КИЕВСКИЙ ВИТАМИННЫЙ ЗАВОД"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Магникор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"КИЕВСКИЙ ВИТАМИННЫЙ ЗАВОД"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Мажезик-сановель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Флурбипрофен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Мажезик-сановель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Флурбипрофен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100 мг, №15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Мажезик-сановель СР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Флурбипрофен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высвобождением, 200 мг, №16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Касторовое масло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Касторовое масло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Масло, 50 мл, №1 (во флаконе стеклянном)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Касторовое масло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Масло, 30 мл, №1 (во флаконе стеклянном)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Касторовое масло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Масло, 50 мл, №1 (во флаконе полимерном)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Касторовое масло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Масло, 30 мл, №1 (во флаконе полимерном)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Майфортик®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оболочкой180 мг№120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82 405,35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94 766,15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Майфортик®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оболочкой360 мг№120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142 034,46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156 237,90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Макмирор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Нифурател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оболочкой200 мг№20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Доппель Фармацеутици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7 273,10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8 930,27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Макмирор Комплекс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№8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Доппель Фармацеутици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5 928,80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7 707,44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Макпас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с модифицированным высвобождением 600 мг, 100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Macleods Pharmaceuticals Limited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12 666,25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15 832,81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Макрива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6 313,30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9 746,70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12 378,30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Макрива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5 787,19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8 930,16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11 341,30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Макрива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5 261,08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8 111,87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10 302,08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Макролак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10 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Макромицин 3.0 млн МЕ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3 млн.МЕ,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4 471,97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Макронорм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5 445,75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7 079,48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Макропен®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Мидекамицин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3 699,88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Максгалин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4 942,22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Максгалин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5 557,87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7 225,23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Макси™-75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75мг/3мл, 3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РК-ЛС-5№009047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 мг,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8 302,19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12 734,97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15 918,72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3 585,17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5 549,19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7 213,94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100 мг,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16 020,40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24 138,90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28 966,68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7 112,71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10 947,79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13 684,74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Максигра® White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25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Макситрол®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Алкон-Куврер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2 819,30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Макситрол®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офтальмологическая, 3.5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Алкон-Куврер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Максифлокс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5 мг/мл, 5мл,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15 %,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РК-ЛС-3№020712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15 %, 400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РК-ЛС-3№020712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Маннитол-Келун-Казфарм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15%,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Маннитол-Келун-Казфарм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15%, 400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МАПРОФЕН®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Флурбипрофен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Мапрофен®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Флурбипрофен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оболочкой100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Мардозия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А.В.Е.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Мебутрим®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Тримебутин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 Сп.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4 907,32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Мебутрим®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Тримебутин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 Сп.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Мебутрим®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Тримебутин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 Сп.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5 274,30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Мевак ACYW, вакцина менингококковая групп ACYW135 полисахаридная лиофилизированная (очищенная)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инъекций в комплекте с растворителем, 0.5 мл/доза, 0.5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Юйси Валвакс Байотехнолоджи Ко.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РК-БП-5№024744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125 784,90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140 879,09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154 967,00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Меверин®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"Киевмедпрепарат"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Мегапим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инъекций1 г№1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Alkem Laboratories Ltd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(вода для инъекций), 250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4 949,66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МЕГАСЕФ®/МЕГАСЕФ® 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3 468,49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МЕГАСЕФ®/МЕГАСЕФ® 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4 343,50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5 776,86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Мегасеф®/Мегасеф® 750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(вода для инъекций), 750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Медабон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таблеток и таблеток вагинальных,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8 994,50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13 797,41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16 832,84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 инфузий, 2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10 811,88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16 889,46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20 605,14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 инфузий, 2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 инфузий,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 инфузий, 1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8 726,51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14 698,81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17 932,55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(лидокаина гидрохлорида, 1% раствор для инъекций),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 в комплекте с растворителем (лидокаина гидрохлорида раствор 1%),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(Фар Ист)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(Фар Ист)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1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(Фар Ист)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8 716,72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13 722,89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16 741,93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2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(Фар Ист)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2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(Фар Ист)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17 236,45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26 744,07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32 092,88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Медетром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Медиаторн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Ипидакрин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подкожного введения, 15 мг/мл,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Галичфарм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5 541,37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7 203,78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Медиаторн®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Ипидакрин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4 184,54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6 461,43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8 399,85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МЕДОВЕРТ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 мг/40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3 167,72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4 942,46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Медовир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Медовир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Медовир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инфузий, 250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Софаримекс – Индустрия Кимика э Фармасэутика, С. 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26 592,82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39 910,40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47 892,48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Медовир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250 мг,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Софаримекс – Индустрия Кимика э Фармасэутика, С. 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16 013,76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24 640,45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29 568,54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Медоклав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156,25 мг/5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3 098,86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4 121,49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Медоклав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625 мг, №16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5 051,18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6 566,54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Медоклав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 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3 546,72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5 929,41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7 708,23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Медоклав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312,5 мг/5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3 843,20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Медолапрам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Медолапрам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8 099,82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9 598,29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12 189,82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Медолапрам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Медолапрам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5 399,88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8 318,52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Медолапрам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4 409,74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5 864,95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Медолапрам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10 799,76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12 743,72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15 929,65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Медолапрам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16 199,64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19 115,58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23 321,00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Медолапрам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5 399,88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8 318,52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Медопред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30 мг/мл,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Медотилин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Холина альфосцерат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внутривенного введения, 1000 мг/4 мл, 4 мл,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6 359,21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9 816,22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12 466,60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Медофлюкон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Капсулы50 мг№7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Медофлюкон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Медофлюкон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Медоцеф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49 894,65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86 457,46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99 426,08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Медоцеф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10 685,52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18 512,70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22 585,50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Медролгин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30 мг/мл, 1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"ФармаВижн Санайи ве Тиджарет Аноним Ширкети"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Медролгин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8 999,80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10 664,76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13 330,95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Медролгин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Медролгин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Медролгин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0.5 %,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7 433,23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9 663,20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Медулак-WM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667 мг/мл, 250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Мезавант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с пролонгированным высвобождением, 1.2 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22 063,93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36 855,59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МЕЗАКАР®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МЕЗАКАР® SR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400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Мезатон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 1 мл № 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Мезим®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Мезим®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Мезим®форте 10000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Мезим®форте 10000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 Крем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0.1 %,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Мекинист®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Траметиниб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Маньюфэкчуринг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1 781 204,01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1 959 324,41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2 155 256,85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Мексидол®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50 мг/мл,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Эллара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Мексидол®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50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Эллара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5 199,31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6 759,11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Мексидол®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"ЗиО-Здоровье"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Мексидол®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125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"ЗиО-Здоровье"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6 552,82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Мексидол®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50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ФКП "Армавирская биофабрика"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5 194,35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6 752,66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Мексидол®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50 мг/мл,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ФКП "Армавирская биофабрика"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6 517,62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Мексидол® ФОРТЕ 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"ЗиО-Здоровье"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4 529,73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7 726,38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9 812,50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МЕЛАКСЕН®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3 мг, №24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4 069,80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5 412,83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МЕЛАТОНИЯ® Ретард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Мелатонин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2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4 444,55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5 911,26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МЕЛАТОНИЯ® Ретард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Мелатонин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2 мг,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4 767,16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МЕЛБЕК ФОРТ®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МЕЛБЕК ФОРТ®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6 123,49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МЕЛБЕК®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7.5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3 456,54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МЕЛБЕК®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7.5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Мелбек®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инъекций, 15 мг/1,5 мл, 1.5 мл,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Идол Илач Долум Санаи ве Тиджарет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15мг/1.5мл, 1.5мл,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 (Ampoule Injectable Facility)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3 749,12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4 986,33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Мелоксевин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7.5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7.5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Ирбитский химфармзавод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Ирбитский химфармзавод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7.5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15мг/1,5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Мелоксикам-ЛФ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Мелоксикам-ЛФ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7.5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15 мг/1,5 мл, 1.5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ХЭЛП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5 062,56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6 581,32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Воркс Приват Лимитед Компани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7.50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Pharmaceutical Works Private Limited Company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15 мг/1,5 мл, 1.5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"ВЕТПРОМ"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4 298,02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5 716,36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15 мг/1,5 мл, 1.5 мл,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"ВЕТПРОМ"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15 мг/1,5 мл, 1.5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"ВЕТПРОМ"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Мелофлекс Ромфарм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15 мг/1,5 мл, 1.5 мл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Мелофлекс Ромфарм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15 мг/1.5мл 1.5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3 964,47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5 207,08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10 452,03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13 065,04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4 212,60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5 602,76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 - Лекфарм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500 мг/5 мл, 5мл,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11 766,12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13 884,02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16 938,51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9 805,10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11 235,84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14 044,81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Меногон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55 235,55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66 388,53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76 346,81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Менопур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растворителем, 75 МЕ ФСГ и 75 МЕ ЛГ,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75 660,67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95 145,16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109 416,94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Менопур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растворителем, 600 МЕ,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64 804,91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79 108,01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90 974,21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Менопур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растворителем, 1200 МЕ,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142 299,47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159 375,41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175 312,95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Менсер®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Миансерин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4 411,53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5 867,34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МЕРИСТАТ MR-сановель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высвобождением, покрытые пленочной оболочкой 500 мг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МЕРИСТАТ MR-сановель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высвобождением, покрытые пленочной оболочкой, 500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6 082,16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9 364,06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11 892,36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МЕРИСТАТ- сановель 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с растворителем (вода очищенная), 250 мг/5 мл,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5 709,31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7 422,10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МЕРИСТАТ- сановель 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с растворителем (вода очищенная), 250 мг/5 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5 213,28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8 014,49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10 178,40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МЕРИСТАТ-сановель 125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с растворителем (вода очищенная), 125 мг/5 мл, 70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5 360,04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МЕРИСТАТ-сановель 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оболочкой250 мг№14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Мерказолил-Здоровье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 ФК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100 мг/2 мл, 2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500 мг/2 мл, 2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Мерограм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500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Ауронекст Фарма Приват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6 832,61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Мерограм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1000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Ауронекст Фарма Приват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9 970,31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Меронем®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введения, 1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ЭйСиЭс Добфар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77 904,25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88 810,85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102 132,47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0.5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6 832,61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11 774,78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14 718,47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5 506,13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7 157,97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внутривенного введения1000 мг№1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 - АВИМЕД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 инфузий, 1000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BROOKS LABORATORIES LIMITED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7 347,63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11 774,78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14 718,47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6 640,91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Месакол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 Лабораториез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5 524,86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9 383,70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11 917,29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Месопраль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твердые, 20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Месопраль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твердые, 40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Метадон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орального применения, 5 мг/мл, 1000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Л.Молтени и К. дей Ф. Лии Аллити Сочиета ди Езерчицио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22 650,36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27 180,43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Метакартин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 г/5 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5 312,23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6 905,90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Метапреднилон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16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Стерил-Жене Лайф Сайэнсиз (П)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4 432,23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7 851,94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9 971,96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Метапреднилон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Стерил-Жене Лайф Сайэнсиз (П)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5 256,75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6 833,78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Метапреднилон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Стерил-Жене Лайф Сайэнсиз (П)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3 167,24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4 212,43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Метеоспазмил®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Галеник Вернен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Метилурацил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Нижфарм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Метипред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3 479,84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Метипред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16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4 062,37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6 363,21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8 272,18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Метипред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инъекций, 250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Хикма Фармасеутика (Португалия)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3 383,99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 0,15 мл в шприце №1 в шприце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 0.2 мл №1 в шприце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6 019,54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7 825,40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12,5 мг, 50 мг/мл,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4 654,40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7 275,92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9 458,70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 0,3 мл в шприце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17,5 мг, 50 мг/мл,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5 212,19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8 135,20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10 331,70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 0,4 мл в шприце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 0,45 мл в шприце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 0.5 мл №1 в шприце.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4 271,00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 0,55 мл в шприце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 0,6 мл в шприце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30 мг, 50 мг/мл, 30 мг/0,6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8 229,78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12 729,86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15 912,32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27.5 мг, 50 мг/мл,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7 635,41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11 818,09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14 772,62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25 мг, 50 мг/мл,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7 315,36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11 375,13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14 218,92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0.45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5 207,62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8 128,16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10 322,76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инъекций50 мг/мл 0.4 мл шприц-ручка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инъекций50 мг/мл 0.35 мл шприц-ручка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инъекций50 мг/мл 0.3 мл шприц-ручка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инъекций50 мг/мл 0.25 мл шприц-ручка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мг, 50 мг/мл,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5 065,89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7 810,96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9 919,92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7,5 мг, 50 мг/мл,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6 951,01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9 036,31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25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50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100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2.5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оболочкой5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Метотрексат-Келун-Казфарм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7,5 мг/0,75 мл 0.75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6 521,12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Метотрексат-Келун-Казфарм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мг/1 мл 1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5 715,96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7 430,75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Метотрексат-Келун-Казфарм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15 мг/1,5 мл 1,5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6 588,37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8 564,89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Метотрексат-Келун-Казфарм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 мг/2 мл 2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5 555,10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7 221,63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Метплитин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Др.Реддис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12 039,60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Метплитин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8 253,53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10 481,98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Метплитин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6 594,53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8 572,88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0,5%,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оЦука Фармасьютикал Индия Прайвет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Метрогил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 мг/мл 100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(отделение фирмы "Дж.Б.Кемикалс энд Фармасьютикалс Лтд")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Метрогил®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применения10 мг/г№1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(отделение фирмы "Дж.Б.Кемикалс энд Фармасьютикалс Лтд")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Метрогил®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вагинальный,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(отделение фирмы "Дж.Б.Кемикалс энд Фармасьютикалс Лтд")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МетроКаз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0,5 %,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Метромикон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Метронидазол, миконазол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5 344,79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6 948,22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МЕТРОМИКОН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Метронидазол, миконазол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Пессарии№7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5 344,79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6 948,22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МЕТРОМИКОН-НЕО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3 427,85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4 559,03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РК-ЛС-5№002308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мг, №30 в банке из полиэтилена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мг, №10, в контурной безъячейковой упаковке из бумаги упаковочной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мг, №100, в контурной безъячейковой упаковке из бумаги упаковочной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мг, №30, таблеток в банке из полиэтилена. По 1 банке в пачке из картона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мг/мл,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химико-фармацевтический завод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РК-ЛС-6№021418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химико-фармацевтический завод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РК-ЛС-6№021418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МЕТРОНИДАЗОЛ-АКОС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инфузий5 мг/мл№1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Метронидазол-Здоровье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Лонг Канон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500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Канонфарма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МИГ® 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МИГ® 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МИГ® детский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100 мг/5 мл, 100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Алькала Фарма,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0.5 % 10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Компании С.Р.Л./"Уорлд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1 %,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Компании С.Р.Л./"Уорлд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Мидиана®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 мг/0,03 мг,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РК-ЛС-5№017396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4 884,05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Мидокалм®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Мидокалм®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оболочкой50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МИДОКАЛМ®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2 818,62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Мидокалм-Рихтер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Толперизон+ [ Лидокаин]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100 мг+2,5 мг/мл, 1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ЛП-№000473-ГП-KZ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Мидримакс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Мизопростол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Мизопростол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0.2мг,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Цзычжу Ресурс Фармасьютикал Ко.,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Микалиоф Ромфарм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инфузий, 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40 534,83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60 350,27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69 402,81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Микалиоф Ромфарм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инфузий, 100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70 620,68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105 014,69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115 516,16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Микардис®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Эллас А.Е.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4 407,27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Микардис®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мг/12.5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Эллас А.Е.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инфузий, 50 мг, 263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"Фармидея"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53 487,74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60 976,02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70 122,43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инфузий, 100 мг, 316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"Фармидея"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101 323,94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113 482,81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124 831,09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Микобель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4 723,52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Микобель Лайт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вагинальные, 400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2%, 20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применения, 60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нанесения на слизистую оболочку полости рта, 2%, 20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100 мг,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16 881,92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20 595,94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Капсулы100 мг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инфузий200 мг/100 мл№1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Микосептин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Микосист®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Микосист®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3 736,05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Микосист®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МИКОСИСФРИ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1%,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4 526,41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Микостер® 8 %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Циклопирокс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Лекарственный лак для ногтей, 8 %, 3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4 812,03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7 535,25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9 569,77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Микофенолат Вива 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РК-ЛС-0№025705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27 250,40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19 311,80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23 560,39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Микофенолата мофетил капсулы 250 мг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Страйдс Шасун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16 253,58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19 311,80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23 560,39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Микразим® KZ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10000 ЕД,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"АВВА РУС"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Микразим® KZ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10000 ЕД,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"АВВА РУС"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5 972,87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Микразим® KZ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25000 ЕД,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"АВВА РУС"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5 719,20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Микразим® KZ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25000 ЕД,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"АВВА РУС"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5 096,96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9 970,23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Микролакс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ректального применения, 5 мл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Орлеан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5 529,67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7 188,57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Микролакс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ректального применения, 5 мл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Орлеан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Микромокс-400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Микстард® 30 НМ Пенфилл®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100 МЕ/мл 3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5 961,25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7 749,63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МИЛДРОНАТ®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РК-ЛС-5№006364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5 638,39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7 329,90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МИЛДРОНАТ®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РК-ЛС-5№006364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МИЛДРОНАТ®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500 мг, №90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7 658,73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11 798,13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14 747,67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МИЛДРОНАТ®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5 453,29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7 089,28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МИЛДРОНАТ®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6 815,28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10 452,03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13 065,04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МИЛДРОНАТ®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0,5 г/5 мл, 5 мл,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Сантоника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РК-ЛС-5№006363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5 856,86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10 028,84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12 536,05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МИЛДРОНАТ®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0,5 г/5 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Сантоника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РК-ЛС-5№006363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3 451,03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6 971,79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9 063,33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МИЛДРОНАТ®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мг/мл, 5 мл,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9 195,31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14 083,67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17 182,07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МИЛДРОНАТ®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6 072,17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МИЛДРОНАТ®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мг/мл, 10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7 703,55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9 783,51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МИЛДРОНАТ®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мг/мл, 10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11 429,85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13 487,22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16 859,03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МИЛДРОНАТ®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6 122,56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7 255,23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9 431,80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МИЛДРОНАТ®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5 879,13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5 879,13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МИЛОФЕН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100 мг/5 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Милурит®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Милурит®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Милурит®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Милурит®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300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Милфлокс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0.5%,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 Pharmaceutical Medicare Limited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Мильгамма®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Солюфарм Фармацайтише Эрцойгниссе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5 047,97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Мильгамма®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Солюфарм Фармацайтише Эрцойгниссе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4 412,08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6 744,52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8 767,88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Мильгамма® Моно 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Бенфотиамин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Драгенофарм Апотекер Пюшль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7 603,91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11 623,56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14 529,45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Минирин МЕЛТ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пероральный 60 мкг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Ю.К. Свиндон Зидис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13 881,29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16 935,17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Минирин МЕЛТ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пероральный 120 мкг№30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Ю.К. Свиндон Зидис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24 813,66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29 776,39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Минирин МЕЛТ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пероральный 240 мкг№30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Ю.К. Свиндон Зидис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45 661,94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52 511,23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Циклобензаприн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высвобождением, 15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Адаре Фармасьютикалс, Инк.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применения, 0.05 %,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"DOSFARM"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применения, 0.05 %,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"DOSFARM"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0.05%,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"DOSFARM"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0.05%, 50 мл, №1 (спринцовка)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"DOSFARM"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0.05%,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"DOSFARM"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0.05%,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"DOSFARM"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применения, 0,2%,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"DOSFARM"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применения, 0,2%,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"DOSFARM"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1%,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1%,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0,2%,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"DOSFARM"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0,2%,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"DOSFARM"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применения, 1%,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применения, 1%,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4 609,12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применения, 0,5%,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применения, 0,5%,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0,5%,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0,5%,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Миранистадин-ШФ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0.05 %,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Миранистадин-ШФ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0.05 %,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Мирапекс® ПВ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0.75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РК-ЛС-5№016925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6 603,53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10 220,63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12 775,78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Мирапекс® ПВ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0.375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5 045,12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6 558,66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Мирапекс® ПВ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1.5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18 374,13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22 416,44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Мирена®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внутриматочная терапевтическая, 20 мкг/24 ч,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45 492,68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67 420,15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77 533,17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Миропентан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Пентозана полисульфат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Стерил-Ген Лайф Саенсиз (П)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152 238,20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220 728,70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242 801,57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Миртел®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Миртазапин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G.​L.​Pharma GmbH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12 543,40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15 679,25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Мирцера®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 подкожных инъекций, 50 мкг/0,3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Ф.Хоффманн-Ля Рош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30 311,62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40 675,16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46 776,43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Мирцера®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 подкожных инъекций, 75 мкг/0,3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Ф.Хоффманн-Ля Рош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54 246,36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68 457,82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78 726,49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6 584,03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Мистинин-DF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0.01 %, 10мл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Мистинин-DF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0.01 %, 5мл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НАНОФАРМА ДЕВЕЛОПМЕНТ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391 900,00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435 009,00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478 509,90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Мифепристон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Мифепристон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Цзычжу Ресурс Фармасьютикал Ко.,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7 546,33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Мобенак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Мовалис®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15 мг/1,5 мл, 1.5мл,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Эспана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Мовалис®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Эллас А.Е.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Мовалис®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7.5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Эллас А.Е.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Мовипреп®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111.9 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Норджин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0,1%,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"Фармак"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0,1%,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"Фармак"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МоксиКаз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400 мг/250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15 291,80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15 204,17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18 549,09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Моксикаинд-CV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COPMED PHARMACEUTICALS PVT. LTD.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3 489,38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Моксикаинд-CV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625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COPMED PHARMACEUTICALS PVT. LTD.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Моксикаинд-CV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375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COPMED PHARMACEUTICALS PVT. LTD.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Моксикаинд-CV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457 мг/5мл, 16.66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COPMED PHARMACEUTICALS PVT. LTD. UNIT-II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Моксикаинд-CV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228,5 мг/5мл, 9.3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COPMED PHARMACEUTICALS PVT. LTD. UNIT-II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Моксикум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400 мг/250 мл, 250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9 425,04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11 969,80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Моксикум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5 559,41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7 227,23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Моксилен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Моксилен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Моксимак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400.00 мг,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6 171,55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8 023,02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Моксимера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5 113,68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6 647,78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Моксиофтан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мг/мл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Ядран Галенски Лабораторий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4 922,07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6 546,35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Моксифлоксацин-Гетц Фарма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3 549,62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Моксодин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0.2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3 898,34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Моксодин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0.4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4 706,38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6 259,48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 NOBEL®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0.2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 NOBEL®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0.2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4 896,49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 NOBEL®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0.4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 NOBEL®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0.4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6 038,30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7 849,79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 Ксантис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0.4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4 182,20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 Ксантис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0.2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Моксонидин-ЛФ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0.20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4 061,59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5 401,91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Моксонидин-ЛФ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0.40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6 019,43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7 825,26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0.20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0.40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4 747,61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6 314,32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Момат 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50 мкг + 140мкг/доза, 15 мл, 150 доз,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3 978,13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4 983,14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6 627,57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Момат Рино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60 доз, 50 мкг/доза,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Момат Рино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120 доз, 50 мкг/доза,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5 332,50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Момейд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Момейд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Момейд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Момейд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Жамжум Фармасьютикалс Ко.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4 996,90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Моместер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60 доз., 10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Фармеа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Моместер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140 доз. 18 г №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Фармеа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 Санто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0.1 %,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"Химико-фармацевтический комбинат "АКРИХИН"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5 210,98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50 мкг/доза, 18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0.1 %,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4 602,11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Монкаста®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4 412,08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6 771,17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8 802,52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Монкаста®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5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5 162,75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Монкаста®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4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Монлер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Монлер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4 747,33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6 313,94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Монлер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4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4 526,51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6 020,26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МОНОКЕТО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0.25 мг/мл, 0.4 мл,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 Сталлн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6 481,40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8 425,83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1,5 мг/0,5мл, 0.5 мл,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 Сталлн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4 878,79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6 488,79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мононитрат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мононитрат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13 536,25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11 280,21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16 243,50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3 781,77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Монтемак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4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Фармасьютикалс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Монтемак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3 762,12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Монтемак 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Монтигет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оболочкой10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5 671,19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7 372,55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Монтигет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жевательные5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4 176,04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7 175,47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9 328,12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Монтигет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жевательные4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6 378,20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8 291,66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Монтигет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педиатрические 4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4 176,04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7 175,47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9 328,12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МОНТУМ® Кидс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4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МОНТУМ® Кидс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Монурал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внутрь, 3 г, 8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Замбон Свитцерланд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7 352,67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Монурал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внутрь, 3 г, 8 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Замбон Свитцерланд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5 861,46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9 032,02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11 470,67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Моресерк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24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МЕРКЕЗ Лаборатору Фармасеутикал анд Траде Ко.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Моресерк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16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МЕРКЕЗ Лаборатору Фармасеутикал анд Траде Ко.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Морфина гидрохлорид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1 %, 1 мл,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с ограниченной ответственностью "Харьковское фармацевтическое предприятие "Здоровье народу"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9 001,27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11 431,62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Морфина сульфат VIC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 № 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Морфина сульфат VIC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 № 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МОТЕРИС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вагинальные, 250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4 438,24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МОТИГАСТ 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МОТИГАСТ 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МОТИГАСТ-S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1 мг/мл,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3 761,48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5 002,77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МОТИГАСТ-S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1 мг/мл, 60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Мотилиум®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Янссен-Силаг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3 648,54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4 782,22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Мотилиум®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Янссен-Силаг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Мотилон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1 мг/мл,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Фармалабор - Продуктос Фармасьютикос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3 566,56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Мотинорм®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Медлей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Мотинорм®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30 мл №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Медлей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Мотинорм®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60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Медлей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Мотинорм®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5 мл,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Медлей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3 758,19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Мотоприд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Итоприд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"КИЕВСКИЙ ВИТАМИННЫЙ ЗАВОД"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Мотоприд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Итоприд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"КИЕВСКИЙ ВИТАМИННЫЙ ЗАВОД"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МУКАЛТИН®, сироп от кашля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от кашля,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30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15 мг/5 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30 мг/5 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Мукоген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Ребамипид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5 839,13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Мукоза Композитум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2.2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5 349,60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8 106,81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10 295,65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МУКОНЕКС-С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МУКОНЕКС-С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2 923,91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6 298,77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МУКОНЕКС-С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3 842,79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Мукосол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Карбоцистеин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для детей, 125 мг/5 мл, 120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Мукосол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Карбоцистеин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250 мг/5 мл, 120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Мукосол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Карбоцистеин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375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Мупобел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Мупироцин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2 % 15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Мупобел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Мупироцин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2 %, 15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Мупобел®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Мупироцин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2 %,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Мупобел®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Мупироцин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2 %,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Мускомед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Тиоколхикозид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4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Мускомед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Тиоколхикозид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0.25%,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4 739,04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6 302,93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Мускомед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Тиоколхикозид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 мг/2 мл, 2 мл,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А.Ш./"Уорлд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4 413,78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5 870,33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Муцитус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Эрдостеин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Муцитус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Эрдостеин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Муцитус®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Эрдостеин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Назарел-Тева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50 мкг/доза, 120 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4 013,88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 В12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Мекобаламин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250 мкг/доза, 3.8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Тройкаа Фармасьютикалс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8 183,49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13 269,18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16 586,48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Назол® Бэби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для младенцев и детей 10 мл №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Иституто Де Анжели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Назол® Кидс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Иституто Де Анжели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Назонекс®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50мкг/доза18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Шеринг-Плау Лабо Н.В.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6 665,26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Назоферон®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альфа-2b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100000 МЕ/мл,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РК-БП-5№020632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Назоферон®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альфа-2b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100000 МЕ/мл,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РК-БП-5№020645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Назофлай®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суспензия, 50 мкг/доза, 140 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Апотекс, Инк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5 793,02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7 530,92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Назхейлер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50 мкг/доза, 140 доз,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Ципла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Найз®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Таблетки100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Реддис Лаборатоиси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мг/25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9 343,55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14 372,29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17 534,20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Налгезин®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275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Налгезин®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Нанотропил ® ново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Фонтурацетам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"ОХФК"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4 775,62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Нанотропил ® ново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Фонтурацетам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"ОХФК"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6 895,87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10 594,27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13 242,83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Напрофф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550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Напрофф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НАПРОФФ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10%, 45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Нарайя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Насобек-Тева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дозированный для интраназального применения, 50.00 мкг/доза, 25 г (200 доз),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НАТ- Е 400™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400 МЕ,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 Лайфсайенсиз Паблик Компани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Натальсид®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250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"Нижфарм"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100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5 207,87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100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натрия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10 мг/г,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оксибутират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оксибат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200 мг/мл, 10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2 723,44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оксибутират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оксибат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200 мг/мл 5 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тиосульфат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тиосульфат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30%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тиосульфат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300 мг/мл, 10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тиосульфат-Дарница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30 %,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0,9 %,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0,9 %, 500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0,9 %,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0,9 %, 250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0,9 %, 400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0,9 %,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Синьцзянская фармацевтическая компания "Хуашидань"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0,9 %, 250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Синьцзянская фармацевтическая компания "Хуашидань"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0,9 %, 500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Синьцзянская фармацевтическая компания "Хуашидань"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0.9 % 1000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0.9 %, 400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0.9 %, 250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0.9 %,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0.9 %, 500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0,9%, 400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0,9%,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изотонический, 9 мг/мл,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0,9 %,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0,9 %, 400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0,9 %,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0,9 %,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0.9 %, 10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Новосибхимфарм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0.9 %, 10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0.9 %,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 pharmadel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0.9 %, 400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АНХУЙ ДОУБЛ-КРАН ФАРМАСЬЮТИКАЛ Ко.,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 pharmadel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0.9 %, 500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АНХУЙ ДОУБЛ-КРАН ФАРМАСЬЮТИКАЛ Ко.,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 pharmadel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0.9%,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Anhui Double-Crane Pharmaceutical Co., Ltd.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 pharmadel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0.9 %, 250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Anhui Double-Crane Pharmaceutical Co., Ltd.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0.9 %,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"DOSFARM"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0.9 %, 10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"DOSFARM"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хлорид-Дарница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0,9%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хлорид-Дарница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0,9%, 10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 натрия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Натриофолин медак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или инфузий, 50 мг/ мл 100 мг, 2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Хаупт Фарма Вольфратсхаузен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8 662,54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11 001,42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Натриофолин медак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или инфузий, 50 мг/ мл 400 мг, 8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Хаупт Фарма Вольфратсхаузен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22 019,23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30 250,53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36 300,63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Специфар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Небиворлд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6 524,98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Небиворлд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5 399,88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8 318,52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Небидо®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250мг/мл, 4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39 566,90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47 480,28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Небилет®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Небилет®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Небилонг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Небилонг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2.50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Небилонг-5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Небилонг-АМ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Не-Бол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100 мг/5мл,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 Фармасьютикалс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Неванак™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Непафенак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суспензия, 1 мг/мл,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Алкон-Куврер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5 309,55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6 291,82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8 179,36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Невралон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3 566,17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4 743,00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Лекхим-Харьков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Нейпилепт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250 мг/мл, 4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Сотекс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5 349,36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8 415,07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10 687,14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Нейпилепт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100 мг/мл, 30мл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Сотекс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5 621,36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7 307,77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НЕЙПИЛЕПТ®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100 мг/мл,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Сотекс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8 991,66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10 655,12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13 318,90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Нейралгин® 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2мл №25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4 781,04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7 365,19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9 574,75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Нейралгин® 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Нейровит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2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Нейровит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4 587,21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НЕЙРОКОБАЛ®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Мекобаламин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мкг,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НЕЙРОКСОН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5 174,43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7 985,15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10 141,14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Нейроксон®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перорального применения 100 мг/мл 45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Галичфарм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3 316,13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5 377,20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Нейроксон®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500 мг/4мл, 4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Галичфарм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5 291,68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6 879,18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Нейроксон®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1000 мг/4мл 4 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Галичфарм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6 346,64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10 241,89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12 802,36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Нейромидин®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Ипидакрин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6 650,09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10 414,78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13 018,47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Нейромидин®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Ипидакрин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мг/мл,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"Софарма"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6 399,65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10 038,59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12 548,23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Нейромидин®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Ипидакрин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15 мг/мл,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"Софарма"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10 838,37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16 905,33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20 624,50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Нейромультивит®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G.​L.​Pharma GmbH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4 974,43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Нейромультивит®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G.​L.​Pharma GmbH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НЕЙРОНОВА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НЕЙРОНОВА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5 066,86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НЕЙРОТЕКС®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50 мг/мл,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Сотекс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5 168,29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6 718,78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НЕЙРОТЕКС®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50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Сотекс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3 814,35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5 073,09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НЕЙРОТЕКС®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125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"Рафарма"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Нейроцитин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50 мл №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Нейроцитин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4 758,96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Нейроцитин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5 855,18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7 611,73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Нексавар®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Сорафениб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1 363 709,00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1 684 032,43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1 852 435,67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НЕКСЕЛИМ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40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6 161,53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8 009,98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НЕКСЕЛИМ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40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9 242,29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11 737,71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НЕКСЕЛИМ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20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5 878,15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7 641,59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НЕКСЕЛИМ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20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Нексивол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Нексиум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 Зенека 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5 970,23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6 718,92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Нексиум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40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 Зенека 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7 463,13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8 569,85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Неладекс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Неладекс-НС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15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3 855,52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5 127,84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Немозол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100 мг/5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Немозол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Немозол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5 333,70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6 933,81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Немотан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7 659,89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Немулекс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внутрь, 100 мг, 2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Немулекс®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внутрь, 100 мг, 2 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Неогриппин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 Биофарма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НЕОДЕКС®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Глазные, назальные и ушные капли,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наружного применения 11.72 мг/г 16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Тархоминский фармацевтический завод Польфа Акционерное Общество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наружного применения 11.72 мг/г 32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Тархоминский фармацевтический завод Польфа Акционерное Общество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 с дексаметазоном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ушные, назальные,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Фосфокреатин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инфузий, 1 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Альфасигма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27 687,41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42 857,30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49 285,90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Неофен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60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Неофен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НеоЦитотект®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10 мл/1000 Е,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Биотест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РК-БП-5№012801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64 476,06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95 576,80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109 913,32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Непафлам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суспензия, 0.1%,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6 007,33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7 809,53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Неуробекс® Нео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 Актавис Индонезия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4 156,90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Нефопам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внутривенного введения, 10 мг/мл,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6 853,70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8 909,81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Нефротект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250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Австрия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60 051,60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68 458,82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78 727,65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Нивалин®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Нивалин®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8 356,85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10 613,20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Нивалин®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2,5 мг/мл,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Нивалин®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мг/мл,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Нивалин®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мг/мл,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3 994,19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6 498,62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8 448,21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Никлодокс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Никоретте®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Жевательные лекарственные резинки Морозная мята, 2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МакНил 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3 641,21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Никоретте®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Жевательные лекарственные резинки Морозная мята, 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МакНил 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3 641,21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Никотиновая кислота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1%,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Никотиновая кислота -Дарница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1%,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РК-ЛС-5№008762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Никсар®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Биластин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Менарини Мэнюфекчеринг Лоджистикс энд Сервисиз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Никсар®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Биластин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Менарини Мэнюфекчеринг Лоджистикс энд Сервисиз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3 252,79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5 148,19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Нимез-100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Нимелид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внутрь, 100 мг/2 г, 2 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Нименрикс® конъюгированная вакцина против менингококковой инфекции серогрупп А, С, W-135, Y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инъекций в комплекте с растворителем, 0.5 мл/доза,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Бельгия Н.В.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РК-БП-5№122126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14 984,09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17 681,23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21 571,10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2г,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Менарини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 AVVA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внутрь, 100 мг, 2 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"АВВА РУС"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внутрь, 2 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4 522,45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Нимотоп®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 мг/50 мл,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Солюфарм Фармацойтише Эрцойгниссе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7 310,68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9 503,88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Нимулид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Фарма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Нимулид ЛТ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рта, 100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Нинларо®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Иксазомиб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Хаупт Фарма Амарег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1 177 900,00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1 684 397,00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1 852 836,70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Нинларо®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Иксазомиб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4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Хаупт Фарма Амарег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1 177 900,00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1 684 397,00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1 852 836,70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Нипертен®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Нипертен®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Нипертен®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500000 ЕД,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РК-ЛС-5№002357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500000 ЕД,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Нитресан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Нитрендипин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Нитресан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Нитрендипин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Нитроглицерин-KZ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подъязычные, 0.5 мг,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Нитроглицерин-Здоровье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0.5 мг,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"Фармацевтическая компания "Здоровье"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Нитроксолин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Нитроксолин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0.05 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химико-фармацевтический завод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Нитроксолин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Нитроксолин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Нитроминт®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подъязычный дозированный 0.4 мг/доза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2 922,66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Тернофарм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НОБЕТАЗОН®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0,1 %,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НОБЕТАЗОН®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0,1 %,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Новалид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Новаоксин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5 084,38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НОВАПРАМ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НОРМОН,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Новапрекс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НоваРинг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Кольца вагинальные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Н.В. Органон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7 225,28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9 392,86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Новиган® Нео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Новилс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Триентин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Производственное подразделение-фабрика АО Ген Илач ве Саглык Урунлери Санаи ве Тиджарет АШ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676 554,18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744 209,60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818 630,56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Новинет®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0.02 мг/0.15 мг,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Новинет®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0.02 мг/0.15 мг, №63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6 165,44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8 015,07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 Пранобекс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"КИЕВСКИЙ ВИТАМИННЫЙ ЗАВОД"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 Пранобекс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"КИЕВСКИЙ ВИТАМИННЫЙ ЗАВОД"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4 857,81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 Пранобекс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50 мг/мл, 120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Эй.Би.Си.Фармасьютици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мг/мл,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0.5 %,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0.5 %,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2%,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0,5 % 5 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мг/мл,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Новокаин-Дарница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0,5%,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"Фармацевтическая фирма "Дарница"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НовоМикс® 30 ФлексПен®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100 ЕД/мл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17 631,17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21 510,02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Ново-Пассит®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Ново-Пассит®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4 896,19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Ново-Пассит®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4 070,20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6 265,32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8 144,92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Ново-Пассит®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6 105,30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9 260,51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11 760,85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Ново-Пассит®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Ново-Пассит®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НовоРапид®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ЕД/мл 10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10 347,09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12 933,86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НовоРапид®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ЕД/мл,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Фармасьютикал Индастриз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7 291,30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НовоРапид® ФлексПен®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и внутривенного введения 100 ЕД/мл 3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16 267,41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19 846,24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НовоРапид® ФлексПен®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и внутривенного введения, 100 ЕД/мл, 3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Продукао Фармасьютика до Бразил Лтда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20 441,14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24 529,37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Новосалик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3 717,20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Новэкс Домперидон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Новэкс Монтелукаст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Новэкс Цетиризин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Нозейлин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и назальные, 15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Нозейлин-НС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15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Ноксафил®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Позаконазол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40 мг/мл 105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Инк.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320 039,33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352 043,26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Нолаксен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25 мг/25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3 668,48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4 879,08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Аргинин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0,625 мг + 2,5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"СЕРВЬЕ РУС"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ЛП-№000179-ГП-KZ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4 587,09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Аргинин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мг/0,625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Аргинин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5 522,34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Би-форте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мг/2,5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6 241,82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8 114,37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Форте Аргинин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1.25 мг + 5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"СЕРВЬЕ РУС"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ЛП-№000175-ГП-KZ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5 319,87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6 915,83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Форте Аргинин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4 828,07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Нолицин®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Нолицин®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Нольпаза®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инъекций, 40 мг,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Валдефарм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6 675,11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8 677,64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Нольпаза®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инъекций, 40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Софаримекс – Индустрия Кимика э Фармасэутика, С. 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Нольпаза®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инъекций, 40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Софаримекс – Индустрия Кимика э Фармасэутика, С. 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15 898,66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23 900,08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28 680,10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Нольпаза®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Нольпаза®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4 347,16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Нольпаза®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40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Нольпаза®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40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2 899,61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Номидес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Фармасинтез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Номидес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Фармасинтез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Ноофен®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500 мг, №24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8 536,42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13 332,04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16 665,05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Ноофен®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5 765,55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9 030,38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11 468,58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Ноофен® (Noophenum®) 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2.5 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"Олайнфарм"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4 383,36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Ноофен® 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100 мг, 1 г, №15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5 711,68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Норбактин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7 085,32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Норваск®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Фармасьютикалс ЭлЭлСи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Норваск®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Фармасьютикалс ЭлЭлСи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7 085,11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Норвела®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Донг-А СТ Ко.,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5 205,19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6 766,75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Норколут 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Норэтистерон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ЛП-№000922-ГП-KZ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НОРКОЛУТ®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Норэтистерон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Нормодипин®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Нормодипин®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Таблетки10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4 999,96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Нормомед®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50 мг/мл, 120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 Фармацойтичи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4 458,59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Нормомед®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50 мг/мл, 240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 Фармацойтичи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4 088,07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7 809,10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Нормотанс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 мг/160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7 915,70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6 337,88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8 239,24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Нормотанс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мг/160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8 862,70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7 065,69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9 185,40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Норэпинефрин Калцекс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Норэпинефрин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 мг/мл, 4мл,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17 981,81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27 111,30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32 533,56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Носмин®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НОСтоп-ТК (NOStop-ТК)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0.65 %,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Актобе"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НОСтоп-ТК (NOStop-ТК)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0.65 %,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Актобе"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НОСтоп-ТК (NOStop-ТК)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0.65 %,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Актобе"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Ноталорон®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10.06 мг, 3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26 391,98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31 670,38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НОТТА-сановель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4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6 023,43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7 830,45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НОТТА-сановель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4 818,77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6 051,44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7 866,87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НОТТА-сановель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4 214,38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5 344,25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6 947,53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Ношверин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мг/мл,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Лекхим-Харьков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Но-шпа®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 мг/2 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ХИНОИН завод Фармацевтических и Химических Продуктов ЗАО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РК-ЛС-5№000987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Но-шпа®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ХИНОИН завод Фармацевтических и Химических Продуктов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РК-ЛС-5№000989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Но-шпа®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 мг, №24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Опелла Хелскеа Венгрия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РК-ЛС-5№000989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Но-шпа®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Опелла Хелскеа Венгрия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РК-ЛС-5№000989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Но-шпа®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мг, №24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Опелла Хелскеа Венгрия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Нубека®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Даролутамид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300 мг, №112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1 406 786,00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1 655 787,18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1 821 365,89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Нуклео Ц.М.Ф.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внутримышечного введения в комплекте с растворителем, 2 мл,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Интернасиональ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4 667,53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6 207,81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Нуклео Ц.М.Ф.форте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Интернасиональ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3 364,85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4 475,24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Нумета G13E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300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339 935,63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433 945,90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477 340,49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Нумета G16E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500 мл,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223 605,45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299 547,05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329 501,76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Нумета G19E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1000 мл,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199 526,44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269 959,53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296 955,48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Нупента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20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Нупента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40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Нупента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введения, 40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Иммакул лайфсайнсез Приват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200 мг,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Интернешнл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200 мг, №24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Интернешнл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 Экспресс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Софтджелс Б.В.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 Экспресс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Софтджелс Б.В.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пери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1250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38 813,34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72 949,50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83 891,93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пери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1875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44 028,30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86 714,72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99 721,92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1875 мл № 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83 552,37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96 085,22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1250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38 998,85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70 945,85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81 587,73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спешиал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625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29 805,68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54 623,65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62 817,20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спешиал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1250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42 461,75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76 773,33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88 289,33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спешиал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1875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46 893,44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82 812,65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95 234,54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 Не-Бол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 Фармасеутикалс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НЬЮРОПЕНТИН®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4 563,14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чумная живая сухая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накожного введения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научный центр карантинных и зоонозных инфекций им. М.Айкимбаева РГКП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РК-БП-5№003951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63 379,74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72 886,70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Обетимус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Обетихолевая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Оптимус Фарма Прайвэт Лимитэд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177 586,50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294 694,79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324 164,27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Обетимус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Обетихолевая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Оптимус Фарма Прайвэт Лимитэд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95 623,50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160 111,95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176 123,15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Овестин®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Эстриола сукцинат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0.5 мг, №15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Юнитер Индастрис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7 457,70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8 841,04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11 228,12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Овитрель®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Хориогонадотропин альфа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250 мкг/0,5 мл, 0.5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20 397,45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24 508,16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29 409,79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Овитрель®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Хориогонадотропин альфа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250 мкг/0.5 мл, 0.5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20 397,45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23 661,04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28 393,25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Овумикс®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 Элеа Фоеникс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5 878,03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7 641,44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Одестон®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Гимекромон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10 795,44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12 745,49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15 931,86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Одестон®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Гимекромон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5 133,44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Одестон®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Гимекромон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5 943,50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7 726,55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Одестон®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Гимекромон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12 794,74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15 993,43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Одестон®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Гимекромон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6 505,80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7 709,37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9 790,90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ОД-Неб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4 542,37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6 997,39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9 096,61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ОД-ТАМ 0.4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высвобождением, 0.4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5 702,52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Оземпик®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Семаглутид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1,34 мг/мл, 3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69 540,00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79 971,00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Оземпик®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Семаглутид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0.25 мг или 0.5 мг/доза, 1,34 мг/мл, 1.5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61 811,94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71 083,73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пленочной оболочкой 500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 Фармасьютикал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мг/мл,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 Хэлскэа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Окомистин®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ушные, назальные, 0,01%,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"ИНФАМЕД К"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Окревус®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Окрелизумаб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300 мг/10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Рош Диагностикс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1 416 820,80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1 620 842,99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1 782 927,29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 Сандоз®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50 мг / 10 мл,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Унтерах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6 671,80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10 344,05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12 930,07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 Сандоз®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мг / 20 мл,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Унтерах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30 396,71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36 476,05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Оксалиплатин-Келун-Казфарм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50 мг/10 мл 10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Оксалиплатин-Келун-Казфарм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50 мг/10 мл 10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ЛП-№004271-РГ-KZ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ОКСАПИН®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Окскарбазепин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Оксикодон Калцекс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подкожного введения, 50 мг|мл, 1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5 823,40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8 970,95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Оксикодон Калцекс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подкожного введения, 10 мг/мл, 1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Оксикодон Калцекс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подкожного введения, 10 мг/мл,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Оксикорт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наружного применения 55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Тархоминский фармацевтический завод "Польфа" Акционерное Общество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Оксипрогестерона капронат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Гидроксипрогестерон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масляный 12,5 % 1 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"ФЗ "БИОФАРМА"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 МЕ/мл,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 Гриндекс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5 МЕ/мл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Санитас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 Гриндекс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МЕ/мл,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3 278,03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ОКСИТОЦИН-РИХТЕР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МЕ/мл, 1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10%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10%,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72 066,28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105 576,53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116 134,18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5 %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5 %,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Продуктионсгес. м.б.Х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27 035,36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39 510,99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47 413,19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5 %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5 %,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Продуктионсгес. м.б.Х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64 167,54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91 743,12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105 504,59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Октаплекс™ 500 МЕ (концентрат протромбинового комплекса)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внутривенного введения в комплекте с растворителем (вода для инъекции) и набором для введения, 500 МЕ,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111 122,10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158 354,29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174 189,72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Октоклотин®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Мороктоког альфа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(раствор натрия хлорида 0,9 %), 1000 МЕ,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Карагандинский фармацевтический комплекс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195 734,48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215 307,93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Октоклотин®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Мороктоког альфа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(раствор натрия хлорида 0,9 %), 500 МЕ,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Карагандинский фармацевтический комплекс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123 763,05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136 139,35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Октоклотин®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Мороктоког альфа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(раствор натрия хлорида 0,9 %), 2000 МЕ,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Карагандинский фармацевтический комплекс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380 080,58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418 088,64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Октолипен®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Тиоктовая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30 мг/мл, 10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Фармстандарт-УфаВИТА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4 273,33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5 683,52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0,1 мг/мл, 1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7 919,32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13 088,81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16 361,02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мкг/мл 1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мкг/мл, 1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 Pharmaceutical Industries Ltd.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9 490,74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11 246,53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14 058,16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0,5 % 5мл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 Вива 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РК-ЛС-0№025882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16 398,30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Олвион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Джубилант Дженерикс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4 797,75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Олвион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Джубилант Дженерикс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Олвион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Джубилант Дженерикс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5 376,79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9 193,16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11 675,31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Олвион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Джубилант Дженерикс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7 014,32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9 118,62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Оликлиномель N4-550 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1500 мл,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42 626,29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68 189,70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78 418,16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Оликлиномель N7-1000 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1500 мл,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47 998,74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73 973,69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85 069,74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Олмехарт®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 медоксомил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6 479,19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7 677,84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Олмехарт®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 медоксомил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4 319,46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6 682,20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Олмехарт®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 медоксомил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Олмехарт®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 медоксомил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4 195,36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Олумиант™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Барицитиниб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дель Карибе Инк.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392 557,26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510 196,79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561 216,47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23 463,12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28 155,74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33 797,76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40 557,31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Омакор®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Софтджелс Б.В.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РК-ЛС-5№008908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12 457,08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14 913,83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18 194,87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Омалгин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500 мг/мл,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"ВЕТПРОМ"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3 501,11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Омаренс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высвобождением, 0.4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6 936,84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9 017,89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Омаренс 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0.4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7 659,01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9 726,94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Омегаст®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20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Омегаст®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20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Омегаст®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20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инъекций, 40 мг,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3 637,90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40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4 396,70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40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 S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 Инста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5,9 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 - АДЖИО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20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 - АДЖИО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ОМЕПРАЗОЛ-ВИСТА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20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ОМЕПРАЗОЛ-ВИСТА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ОМЕПРАЗОЛ-ВИСТА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20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 С.Л.У.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2 984,11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Омикап-20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20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Омнадрен® 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инъекций, 1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Фармзавод Jelfa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11 817,29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14 771,62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Омник Окас®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контролируемым высвобождением, покрытые оболочкой, 0.4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Юроп Б.В.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7 406,01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12 099,93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15 124,92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высвобождением, 0.4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Юроп Б.В.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4 227,01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6 786,06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8 821,87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Омнипак™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300 мг йода/мл, 50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ДжиИ Хэлскеа Ирландия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34 151,76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50 611,17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58 202,84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Омнипак™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инъекций350 мг йода/мл 50мл №25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ДжиИ Хэлскеа Ирландия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68 922,75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79 261,17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Омнипак™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350 мг йода/мл, 100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ДжиИ Хэлскеа Ирландия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96 734,58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140 845,13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154 929,64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Омнипак™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350 мг йода/мл, 200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ДжиИ Хэлскеа Ирландия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192 821,53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278 240,96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306 065,05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Омнипак™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350 мг йода/мл, 50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ДжиИ Хэлскеа Ирландия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51 283,85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76 001,35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87 401,55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Омнискан™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Гадодиамид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0,5 ммоль/мл, 15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ДжиИ Хэлскеа Ирландия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98 998,00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138 178,90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151 996,79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Омнитроп®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15мг/1,5мл, 1.5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Фармасьютикал Мэньюфекчуринг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123 504,43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138 324,96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152 157,46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Омнитроп®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10мг/1,5мл, 1.5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Фармасьютикал Мэньюфекчуринг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69 498,16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105 468,11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116 014,93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Онбрез® Бризхалер®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порошком для ингаляций, 150 мкг,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Siegfried Barbera S.L.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8 769,93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10 392,37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12 990,46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Онбрез® Бризхалер®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порошком для ингаляций, 300 мкг,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Siegfried Barbera S.L.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8 769,93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10 392,37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12 990,46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 мг/2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2мг/мл, 4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Борщаговский ХФЗ НПЦ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2мг/мл,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Борщаговский ХФЗ НПЦ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ОНЕБИКС™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Груп Саглик Урунлери Илачлари Сан ве Тик.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ОНЕБИКС™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Груп Саглик Урунлери Илачлари Сан ве Тик.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Онкаспар®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Пэгаспаргаза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введения и инфузий, 750 МЕ/мл,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Сервье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ЛП-№000545-ГП-KZ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796 235,00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1 143 942,80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1 258 337,08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20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20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40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3 749,26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40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Орадро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5 959,40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Орадро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внутривенных инфузий в комплекте с растворителем (вода для инъекций), 500 мг, 800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Орадро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внутрь, 125мг/5мл, 70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5 376,32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6 989,22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Оргалутран®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Ганиреликс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0.25 мг/0.5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&amp; Ко.КГ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73 649,77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84 697,24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Орнигил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 Фармасьютикалс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ОРНИКАП®/ОРНИКАП® 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ОРНИКАП®/ОРНИКАП® 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ОРНИЛАТЕКС®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500 мг/мл, 10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"ФармФирма "Сотекс"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13 791,53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16 274,01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19 854,29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4 554,97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6 058,12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Орнисид®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вагинальные, 500 мг,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Орнисид®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4 386,83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Орнисид®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4 897,71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ОРС Вива 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20.5 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ОРС Вива 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20.5 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6 423,89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Орсотен®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Орлистат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120 мг, №42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7 806,71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11 930,64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14 913,30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Орсотен®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Орлистат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120 мг,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4 493,86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6 902,90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8 973,77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 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 медоксомил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 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 медоксомил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3 186,32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5 042,99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 АМ 20/10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мг/10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 АМ 20/5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20мг/5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4 724,04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 АМ 40/10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40мг/10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 АМ 40/5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40мг/5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3 904,90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5 193,52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 ГТЗ 20/12.5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20мг/12.5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5 419,32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 ГТЗ 40/12.5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40мг/12.5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3 566,78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5 645,14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Ортофен-Здоровье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ОРТОФЛЕКС®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20мг/г, 50 г.,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Таллиннский фармацевтический завод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ОРТОФЛЕКС®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20мг/г,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Таллиннский фармацевтический завод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Орунгал®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Итроконазол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Янссен-Силаг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РК-ЛС-5№006313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19 482,94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19 482,94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Орцерин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Диацереин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4 855,46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6 457,76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Осевир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6 334,70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8 548,79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10 856,97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Осевир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ЛП-№003138-РГ-KZ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6 334,70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8 548,79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10 856,97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 NOBEL®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9 611,98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125 мг/5 мл, 5.1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250 мг/5 мл, 6.6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1000 мг,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 ДТ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диспергируемые, 1000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5 122,65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 ДТ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диспергируемые, 500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Польша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Остемакс 70 комфорт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70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3 138,89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4 174,73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Остеогенон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830 мг,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6 182,41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7 326,16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9 524,00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Отипол®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ушные,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Отофа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ушные, 2,6%,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Эзетимиб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"Химико-фармацевтический комбинат "АКРИХИН" (АО "АКРИХИН")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4 798,75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Эзетимиб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"Химико-фармацевтический комбинат "АКРИХИН" (АО "АКРИХИН")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6 649,01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7 879,08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10 006,43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 мг/мл№1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(отделение фирмы "Дж.Б.Кемикалс энд Фармасьютикалс Лтд")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ОфлоКаз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 мг/мл,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17 655,51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21 539,73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6 385,58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 мг/мл,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Офтагель®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Карбомер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глазной 0,25% 10 г №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Урсафарм Арцнаймиттель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Офтаквикс®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мг/мл 0.5 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Сантен АО, по лицензии Дайчи Санкио Ко. Лтд, Япония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3 656,72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4 863,43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Офтаквикс®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5 мг/мл, 0.3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НекстФарма АО, по лицензии Дайчи Санкио Ко.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5 546,10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Офтаквикс®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5мг/мл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Сантен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4 539,95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Офтан® Дексаметазон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 мг/мл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Сантен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Офтан® Катахром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Сантен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Офтан® Тимолол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мг/мл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Сантeн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Пабал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Карбетоцин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мкг/мл, 1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53 882,23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61 425,74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70 639,60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 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4 878,61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6 488,55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 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15 066,24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18 380,81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 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 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 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 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 мг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4 798,08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6 381,45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 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10 871,76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 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7 560,39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9 601,70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 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32 739,84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39 287,81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 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 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 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10 352,16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12 940,20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 Сандоз®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мг / 16.7 мл, 16.7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Унтерах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29 840,16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44 762,76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51 477,18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 Сандоз®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300 мг / 50 мл,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Унтерах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104 149,19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154 354,59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169 790,05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30 мг/5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6 823,63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8 870,72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60мг/10 мл 10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38 718,87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46 462,65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100мг/16.7 мл 16.7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14 725,47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17 965,07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300 мг/50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40 571,76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46 657,53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Палиперидон-АИГФ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оболочкой, 6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37 946,70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56 215,34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64 647,64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Палиперидон-АИГФ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оболочкой, 3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35 308,20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52 306,85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60 152,88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Паллада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0,1 %, 5мл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3 831,41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5 095,78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Паллада-НС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6.65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4 667,22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6 207,40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Палохалт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Палоносетрон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0,25 мг/5 мл,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4 854,59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6 456,61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90 мг/30 мл,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46 153,64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52 615,15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60 507,42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30 мг/10 мл,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46 153,64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52 447,32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60 314,42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 - 20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 - 40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кишечнорастворимые, 40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3 581,15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4 762,93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 IV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введения, 40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East African (India) Overseas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Панавир®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0.04 мг/мл,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Эллара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30 206,40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36 247,68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Панавир®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200 мкг,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"Альтфарм"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13 208,92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16 511,15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Панангин®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Панангин®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158 мг/140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Панангин®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158 мг/140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Панангин®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аспарагинат + Магния аспарагинат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316 мг +280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ЛП-№001204-ГП-KZ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Панангин®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316 мг/280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ПАНАШ®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Тиоколхикозид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0,25 %,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3 244,10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4 314,66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Панзига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100 мг/мл,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Октафарма-Лингольсхайм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РК-БП-5№024174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187 205,70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260 086,20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286 094,82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Панзига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100 мг/мл,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Октафарма-Лингольсхайм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РК-БП-5№024175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373 910,84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415 401,47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456 941,62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Панзинорм® 10000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10000ЕД,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Панзинорм® форте 20000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Панкреазим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РК-ЛС-5№000992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25 ЕД,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Ирбитский химфармзавод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кишечнорастворимые, покрытые пленочной оболочкой, 25 ЕД,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 8000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0.24 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Тернофарм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Панкрим®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Панкрим® 10000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Панлок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кишечнорастворимые, покрытые пленочной оболочкой, 40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40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Медлей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РК-ЛС-5№001833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40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Медлей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РК-ЛС-5№001833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Пантакаинд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40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Mankind Pharma Limited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внутривенного введения, 40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ПАНТАП® 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РК-ЛС-0№025834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ПАНТАП® 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РК-ЛС-0№025834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4 338,93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Пантап® 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40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4 549,31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Пантап® 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40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40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4 314,57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5 738,38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Пантасан 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отложенным высвобождением,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ПАНТИКОР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9 123,24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14 516,81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17 710,51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ПАНТИКОР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33 451,88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51 070,28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58 730,82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инъекций, 40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АСПИРО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11 134,51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17 426,37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21 260,17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Пантовигар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Мерц Фарма ГмбХ и Ко.КГаА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9 626,69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12 225,90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Пантокальцин®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Гопантеновая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мг, №50 По 10 таблеток в контурной ячейковой упаковке с перфорацией. По 5 контурных упаковок в пачке из картона.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4 675,62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6 218,57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Пантокальцин®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Гопантеновая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мг, №50 По 10 таблеток в контурной ячейковой упаковке. По 5 контурных упаковок в пачке из картона.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6 181,30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Пантокальцин®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Гопантеновая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5 495,28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8 443,76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10 723,58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40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3 732,36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4 964,04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Пантор 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40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Торрент Фармасьютикалс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3 118,57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4 147,69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Пантоспей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введения, 40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Пантоспей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Пантоспей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40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Папаверина гидрохлорид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Ирбитский химфармзавод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Натриевая соль пара-аминосалициловой кислоты 5,52 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дозированный для приготовления раствора для приема внутрь, 12.5 г, №25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Парастамик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инъекций, 40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 Фармасьютикал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0.5 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РК-ЛС-5№008635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0.5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РК-ЛС-5№008635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125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250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0.5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химфармзавод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120 мг/5 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0.2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химико-фармацевтический завод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№10 (по 10 таблеток в контурной безъячейковой упаковке из алюминиевой фольги с покрытием пленкой из поливинилхлорида)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№10 в контурной безъячейковой упаковке из бумаги упаковочной с полимерным покрытием с двух сторон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"ПЛП"ЖАНАФАРМ"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Б.Браун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 мг/мл,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Б.Браун Медикал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5 754,40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9 136,10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11 602,85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Б.Браун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 мг/мл, 100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Б.Браун Медикал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12 128,57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15 160,71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Вива 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РК-ЛС-0№026174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Вива 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РК-ЛС-0№026174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Вива 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РК-ЛС-0№026174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Вива 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80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Вива 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80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Вива 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150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Вива 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150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Вива 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300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Вива 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300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Парацетамол- 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Парацетамол- 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Парацетамол- 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Париет®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20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Бушу Фармасьютикалс Лтд, завод Мисато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14 172,08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17 289,94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ПАРИКУЕЛ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Парикальцитол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инъекций, 5 мкг/мл 1 мл, 1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Санаи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27 514,30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41 488,37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47 711,63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ПАРИКУЕЛ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Парикальцитол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инъекций, 10 мкг/2 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Санаи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55 028,60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81 546,12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93 778,03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Парлазин®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Парлазин®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Разагилин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9 938,40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12 586,40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15 733,00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Пармелии слоевища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Слоевища,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Пармелии слоевища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Слоевища, 100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Пармелии настойка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 мг/мл,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КИМЬЯ САН. ВЕ ТИДЖ. А.С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Парол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250 мг/5 мл, 150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КИМЬЯ САН. ВЕ ТИДЖ. А.С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Парсабив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Этелкальцетид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2.5 мг, 0.5 мл,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Мэньюфэкчуринг Сервисез ЛЛС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32 208,91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47 733,60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54 893,65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Патанол®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0,1%,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с.а.Алкон-Куврер н.в.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альфа-2а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180мкг/0,5мл, 0.5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Ф.Хоффманн-Ля Рош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59 669,07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74 280,83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85 422,95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Перметрин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0.5%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ЛМП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6 551,78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8 517,32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Перметрин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0.5%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ЛМП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Пемгем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500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63 114,31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71 950,31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82 742,86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Пемгем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100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17 591,54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20 758,02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24 909,62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Пеметрексед-Виста солют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25 мг/мл,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Онкомед Мануфактуринг а.c.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85 257,60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97 193,66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111 772,71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Пеметрексед-Виста солют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25 мг/мл, 40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Онкомед Мануфактуринг а.c.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159 858,00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179 040,96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196 945,06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Пеметрексед-Виста солют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25 мг/мл, 4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Онкомед Мануфактуринг а.c.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21 314,40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24 724,70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29 669,64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100 мг,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234 843,70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20 758,02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24 909,62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500 мг,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1 299 285,00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71 950,31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82 742,86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100 мг 10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180 649,00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20 758,02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24 909,62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500 мг 50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999 450,00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71 950,31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82 742,86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Пен-Герпевир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10 мг/г, 2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"Киевмедпрепарат"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Пенестер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Финастерид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5 228,81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Пензим® 10000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кишечнорастворимой пленочной оболочкой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4 176,90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5 555,28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Пензим® 10000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кишечнорастворимой пленочной оболочкой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Пентаглобин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Биотест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РК-БП-5№012734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26 376,57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39 825,34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47 790,41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Пентаглобин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Биотест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РК-БП-5№012734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103 907,70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151 332,01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166 465,22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Пентаксим, вакцина для профилактики дифтерии и столбняка адсорбированная; коклюша ацеллюлярная; полиомиелита инактивированная и инфекции, вызываемой Haemophilus influenzae тип b, конъюгированная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в комплекте с суспензией 0.5мл/1 доза 0.5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Пастер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РК-БП-5№013231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10 546,58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16 472,06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20 095,91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500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Интернешнл Сентер 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9 857,07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15 405,00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1000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Интернешнл Сентер 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18 858,20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22 252,68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26 703,21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с пролонгированным высвобождением, 2 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Интернешнл Сентер 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38 880,41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45 101,28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51 866,47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ректальная, 1 г, 1г/100мл, 100мл,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Ферринг-Лечива,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8 509,70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11 464,86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14 331,08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1 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Интернэшнл Сентер 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16 242,33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19 165,95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23 382,46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2%,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мг/10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Аргис Фармасеутикалс Инк. Ко.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мг/5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Аргис Фармасеутикалс Инк. Ко.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3 546,70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мг/10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Аргис Фармасеутикалс Инк. Ко.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мг/5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Аргис Фармасеутикалс Инк. Ко.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Перговерис®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растворителем, 150/75 МЕ, 1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26 828,65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32 819,20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39 383,03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 мг/0,625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3 852,62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 мг/1,25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3 946,35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Воркс Приват Лимитед Компани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Воркс Приват Лимитед Компани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4 723,45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Перметриновая мазь с бактерицидом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ЛМП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Пермиксон®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160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6 621,36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Перьета®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Пертузумаб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инфузионного раствора, 420 мг/14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Рош Диагностикс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1 004 162,67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1 146 552,94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1 261 208,23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Пефсал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дозированный для ингаляций, 25 /50 мкг/доза, 120 доз,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9 894,28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11 724,72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14 655,90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Пефсал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дозированный для ингаляций, 25 /125 мкг/доза,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10 748,79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12 683,57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15 854,47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Пефсал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дозированный для ингаляций, 25 /250 мкг/доза, 120 доз,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13 154,90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15 522,78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18 937,79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Пиковит®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Пиковит®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Пиковит®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Пикопреп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орального раствора, 16.1 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Фармацевтикалс (Китай) Ко.,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5 551,52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7 216,97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Пилобакт® нео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Комбинированный набор для перорального применения, №42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РК-ЛС-5№009339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10 351,00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Пилокарпин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Пилокарпин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Глазные капли, 10 мг/мл,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Пимафуцин®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100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Теммлер Италиа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3 848,17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5 118,07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Пимафуцин®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2%,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Теммлер Италиа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6 011,66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Пимафуцин®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100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Юроп Б.В.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4 425,79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6 817,93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8 863,31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Пиминам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5 463,65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9 338,17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11 859,48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Пиносол®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Пипольфен®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25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250мг/5мл, 15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 Отдел Медана в Серадзе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400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200мг/мл,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200 мг/мл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400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400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Пиридоксина гидрохлорид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Пиридоксина гидрохлорид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Лубныфарм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Пиридоксина гидрохлорид (Витамин В6)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5 %,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ПИРИТАН®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0.7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8 769,51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14 374,51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17 536,90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ПИРИТАН®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0.18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7 974,68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ПИРФЕКТ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801 мг, №90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807 705,94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888 476,54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ПИРФЕКТ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№252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553 180,32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791 047,86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870 152,65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ПИРФЕКТ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267 мг, №90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250 754,40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361 838,60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398 022,46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пленочной оболочкой 200 мг №126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425 880,00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543 635,82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597 999,40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ПК-Мерц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500 мл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Мерц Фарма ГмбХ и Ко.КГаА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14 495,22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19 961,74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24 353,32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ПК-Мерц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Клоке Фарма-Сервис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4 984,78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75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7 970,64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10 122,71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Платифиллина гидротартрат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Платифиллин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инъекций0.2%№10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Платифиллина гидротартрат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2 мг/мл,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Новосибхимфарм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Племонем™ 1г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3 993,77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Пленмокси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400 мг/100 мл 100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Акумс Драгс и Фармасьютикалс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8 631,81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14 368,26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17 529,28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и местного применения,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и местного применения,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и местного применения, 1000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6 035,64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7 846,34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и местного применения,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1 %,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1 %, 1000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5 846,98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7 601,08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1 %,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50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ТОО "ТК Фарм Актобе"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100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ТОО "ТК Фарм Актобе"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30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ТОО "ТК Фарм Актобе"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1000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ТОО "ТК Фарм Актобе"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7 166,17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и местного применения,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РК-ЛС-3№121740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и местного применения,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"DOSFARM"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РК-ЛС-3№121740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и местного применения,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"DOSFARM"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РК-ЛС-3№121740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и наружного применения,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РК-ЛС-3№121741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и местного применения,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"DOSFARM"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РК-ЛС-3№121741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и местного применения,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"DOSFARM"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РК-ЛС-3№121741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Позинег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1000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Полайви®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Полатузумаб ведотин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инфузий, 140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БСП Фармасьютикалз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4 523 347,35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5 970 818,50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6 567 900,35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Полаксин 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Полимиксин B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инъекций, 500 000 МЕ,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Бхарат Сирамс Энд Ваксинс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7 299,28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11 244,44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14 055,55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Полапикс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5 722,71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7 439,52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Полапикс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17 025,04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20 770,55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Полапикс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2.5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17 025,04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20 770,55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Полапикс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2.5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5 722,71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7 439,52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Полвастерол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Полвастерол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Полвастерол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Полвертик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 Производственный отдел в Новой Дембе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Полвертик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16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 Производственный отдел в Новой Дембе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Полвертик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 Производственный отдел в Новой Дембе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4 857,27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Полидекса с фенилэфрином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15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Софартекс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Полижинакс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вагинальные,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Свисс Кепс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6 123,91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7 961,09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Полижинакс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вагинальные,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Свисс Кепс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Полиоксидоний®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Азоксимера бромид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и ректальные, 6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"НПО Петровакс 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РК-ЛС-5№002369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7 148,26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9 292,74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Полиоксидоний®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Азоксимера бромид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и ректальные, 12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"НПО Петровакс 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РК-ЛС-5№002370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8 569,94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10 883,83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Полиоксидоний®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Азоксимера бромид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и местного применения 3 мг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Петровакс Фарм НПО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3 769,21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7 397,32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Полиоксидоний®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Азоксимера бромид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12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Петровакс Фарм НПО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5 681,07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7 385,39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Полиоксидоний®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Азоксимера бромид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внутримышечного введения и местного применения, 6 мг, 9 мг,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НПО Петровакс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9 474,38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12 032,47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Полиоксидоний®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Азоксимера бромид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12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"НПО Петровакс 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3 789,10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5 853,62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7 609,71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Полиоксидоний®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Азоксимера бромид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6 мг/мл, 1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"НПО Петровакс 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6 534,28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10 057,69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12 572,11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Поллезин®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Поллезин®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 мг,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Поллезин®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20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4 854,13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Полприл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Полприл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Полькодерм ТЦ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наружного применения, (23.12 мг +0.58 мг)/г, 17.3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Тархоминский фармацевтический завод "Польфа" Акционерное Общество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Полькортолон®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 №25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Пабяницкий фармацевтический завод Польфа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РК-ЛС-5№001165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Полькортолон®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РК-ЛС-5№001165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5 396,88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6 479,41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8 423,24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Польсуксан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Суксаметония хлорид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мг/5мл,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Помалидомид-Виста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Помалидомид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4 мг,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2 456 199,95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3 517 872,81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3 869 660,09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Помалидомид-Виста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Помалидомид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 мг,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1 817 587,96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2 604 657,66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2 865 123,43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Помалидомид-Виста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Помалидомид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 мг,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1 522 843,97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2 183 173,54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2 401 490,90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Помпезо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инъекций, 40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5 321,43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ПОМПЕЗО-ВМ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40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4 083,74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6 351,64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8 257,13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ПОМПЕЗО-ВМ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20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667 мг/мл, 500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4 217,87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667 мг/мл, 250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Портодуо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Дутастерид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мягкие, 0.5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7 314,58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9 508,95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Посдизол®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Позаконазол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40 мг/мл, 105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264 541,70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320 039,33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352 043,26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Посиформин®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Биброкатол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глазная, 2%, 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Урсафарм Арцнаймиттель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4 825,97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ПОСТИНОР®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0.75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Потант-сановель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500 мг,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4 957,71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5 959,11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100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Прадакса®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Дабигатрана этексилат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5 499,88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Прадакса®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Дабигатрана этексилат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110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4 807,60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6 394,11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Прадакса®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Дабигатрана этексилат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110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18 470,93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25 087,32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30 104,78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Прадакса®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Дабигатрана этексилат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24 536,25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29 443,50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Пражестан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9 298,60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11 018,84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13 773,55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Пражестан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7 405,97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8 776,07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11 145,61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Прамиксол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0.25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"Фарма Старт"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Прамиксол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"Фарма Старт"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4 967,61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8 716,24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11 069,62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5 341,03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6 524,28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7 731,27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9 818,72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Превенар 13® (вакцина пневмококковая полисахаридная конъюгированная адсорбированная инактивированная, жидкая)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0.5мл/доза№1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Ирландия Фармасьютикалс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РК-БП-5№016730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33 009,54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36 011,45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4 104,54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6 688,48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8 695,03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мг, №35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3 904,43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5 192,89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Прегабалин-Рихтер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- РУС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5 834,20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11 438,88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Прегабалин-Рихтер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- РУС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Прегабалин-Рихтер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- РУС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7 919,50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12 149,10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15 186,38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Прегабалин-Рихтер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- РУС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"Фарма Старт"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5 827,36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"Фарма Старт"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8 183,07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30 мг/мл, 1 мл,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5 мг/г, 10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 Никомед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Глобофарм Фармацойтише Продуктьонс - унд Хандельсгезелльшафт 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Предуктал® MR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c модифицированным высвобождением 35 мг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5 504,00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Предуктал® 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высвобождением, 80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ЛП-№000215-РГ-KZ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3 811,25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5 896,40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7 665,32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Предуктал® 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высвобождением, 80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"СЕРВЬЕ РУС"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ЛП-№000215-РГ-KZ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6 112,91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7 946,78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Прексетил ДР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кишечнорастворимые, покрытые пленочной оболочкой, 10 мг/10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Илко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6 003,54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7 804,60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Пренесса®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Пренесса®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4 228,97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Престанс®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мг/5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(Ирландия) Индастриз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4 793,65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6 375,56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Престанс®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мг/10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(Ирландия) Индастриз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5 058,58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6 576,16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Престанс®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мг/5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(Ирландия) Индастриз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6 111,35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7 944,76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Престанс®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10мг/10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(Ирландия) Индастриз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6 144,46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7 987,80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Сервье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ЛП-№000574-ГП-KZ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2 549,70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5 245,35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Сервье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ЛП-№000574-ГП-KZ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4 867,02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 10мг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5 962,66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 10мг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 № 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5 962,66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 5мг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 5мг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Престилол®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+ периндоприл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 + 5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Сервье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ЛП-№000569-ГП-KZ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4 775,30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6 351,15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Престилол®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+ периндоприл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 + 10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Сервье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ЛП-№000569-ГП-KZ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5 668,20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7 368,65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Престилол®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мг/10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5 345,37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6 948,98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Престилол®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мг/ 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5 962,66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Престилол®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мг/10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6 695,66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Престилол®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мг/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Цефпрозил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Цефпрозил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5 037,22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Цефпрозил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5 037,22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Цефпрозил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Цефпрозил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250 мг/5 мл, 60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3 228,94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Привалекс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Софаримекс – Индустрия Кимика э Фармасэутика, С. 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10 008,60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15 344,25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18 719,98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Привалекс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Софаримекс – Индустрия Кимика э Фармасэутика, С. 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8 864,46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13 345,16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16 681,45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Привитусс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Клоперастин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оральная, 708 мг/100 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Марко Вити Фармасеутиси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5 428,14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Примовист®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Гадоксетовая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0,25 ммоль/мл,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53 107,30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63 570,86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73 106,49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Прогинова®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сахарной оболочкой, 2 мг,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Дельфарм Лилль С.А.С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9 708,60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11 504,69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14 380,86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Прожестожель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1%, 80г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Безен Мэньюфекчуринг Белджиум 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5 159,55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6 707,42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Прозерин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0.5 мг/мл,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"Харьковское фармацевтическое предприятие "Здоровье народу"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Прозерин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инъекций0.5 мг/мл№10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Прозерин-Дарница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0,05%,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"Фармацевтическая фирма "Дарница"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Проинин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50 мг/мл,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Проинин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50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ПРОКИНЕКС®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Донг-А СТ Ко,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17 806,31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21 723,69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ПРОКИНЕКС®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Донг-А СТ Ко,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5 276,25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8 940,87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11 354,91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ПРОКИНЕКС®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Донг-А СТ Ко,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5 239,43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6 811,26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ПРОКИНЕКС®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Донг-А СТ Ко,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8 351,01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11 139,76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13 924,70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Пролатан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0.005 % 2,5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Пролиа®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Денозумаб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введения60 мг/мл 1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Амджен Мэньюфэкчуринг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РК-БП-5№018769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68 303,74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101 226,14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111 348,76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Промедол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Тримеперидин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инъекций2 %№5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Промедол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Тримеперидин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2% 1 мл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 народу Харьковское фармацевтическое предприятие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9 409,62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18 423,15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Промто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оболочкой10 мг№10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Промто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оболочкой20 мг№10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4 455,53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ПРОПАНОРМ®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Пропафенон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РК-ЛС-5№000391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6 344,70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8 248,11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ПРОПАНОРМ®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Пропафенон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5 087,73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Прополиса настойка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Актобе"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Прополиса настойка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Настойка, 25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Актобе"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Пропофол-Липуро 1%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 10 мг/мл 20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Пропофол-Липуро 1%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 10 мг/мл 50 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6 753,68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18 584,20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22 672,73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ПРОСТАДАРТ-ТД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5 944,63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7 044,39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9 157,70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Простатилен® АЦ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30 мг + 180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МБНПК "Цитомед"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15 967,76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19 480,67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раствора, 2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"Фармацевтический завод "БИОФАРМА"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4 782,53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Просульпин®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Просульпин®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Протамина сульфат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Протамина сульфат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1000 МЕ/мл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Индар ЧАО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Протафан® НМ Пенфилл®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100 МЕ/мл 3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Протектопаза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инъекций, 40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Протонекс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40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Профлосин®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Псило-Бальзам®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1 %, 20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Пулмофест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62.5 мг№10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MSN Laboratories Private Limited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34 758,67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41 710,40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Пулмофест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125 мг№10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MSN Laboratories Private Limited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68 372,64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78 628,54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Пульмикорт®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ингаляций дозированная 0.25 мг/мл 2 мл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 Зенека 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РК-ЛС-5№017365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14 765,34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17 906,23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Пульмикорт®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ингаляций дозированная 0.5 мг/мл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 Зенека 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РК-ЛС-5№017366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20 370,28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20 370,28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Пурегон®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бета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300 МЕ/0,36 мл, 0.42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&amp; Ко.КГ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40 902,07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46 628,36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53 622,61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Пурегон®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бета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600 МЕ/0.72мл, 0.72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&amp; Ко.КГ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53 563,48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61 598,00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Рабелок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10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Кадила Фармасьютикалс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Рабелок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Кадила Фармасьютикалс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Рабемак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10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Рабемак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10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Рабемак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Рабемак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4 309,03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Равел® СР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высвобождением, 1.5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3 754,52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Равел® СР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высвобождением, 1.5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3 771,71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РАЛЕФ 120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120 мг,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РАЛЕФ 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 мг,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РАЛЕФ 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90 мг,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Рамизес®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Рамизес®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Рамизес®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4 786,05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Вива 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РК-ЛС-3№022394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Вива 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РК-ЛС-3№022395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РАМИПРИЛ-САНТО®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РАМИПРИЛ-САНТО®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РАМИПРИЛ-САНТО®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РАНВЭК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Упадацитиниб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оболочкой, 15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ЭббВи Айрлэнд НЛ Б.В.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268 534,41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298 073,20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327 880,51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Ранекса®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действия, покрытые пленочной оболочкой 500 мг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Менарини - Фон Хейден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20 763,85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32 568,39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39 082,06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Ранекса®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действия, покрытые пленочной оболочкой 1000 мг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Менарини - Фон Хейден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20 968,54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32 889,46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39 467,35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Ранокардум®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высвобождением1000 мг№60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11 306,72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17 344,51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21 160,30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Ранокардум®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высвобождением1000 мг№30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6 791,62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10 462,49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13 078,11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Ранокардум®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высвобождением750 мг№30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12 619,28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Ранокардум®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высвобождением750 мг№60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10 737,59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16 471,46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20 095,18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Ранокардум®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высвобождением, 500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11 091,57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17 012,73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20 755,53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Ранокардум®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500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6 222,49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9 585,75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12 173,90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Ранопрост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высвобождением, 0.4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5 741,12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Ранферон -12®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аммонийного цитрат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Эликсир№1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Promed Laboratories Pvt. Ltd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Ранферон -12®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РК-ЛС-5№000896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Рапиклав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875 мг/125мг,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100 ЕД/мл, 3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Ган&amp;Ли Фармасьютикалс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Реагила®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6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29 644,01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38 269,82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45 923,78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Реагила®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4.5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26 478,35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34 487,52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41 385,02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Реагила®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26 115,85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33 843,22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40 611,86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Реагила®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1.5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33 624,43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40 349,32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РЕАМБЕРИН®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1,5 %, 400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Научно-технологическая фармацевтическая фирма ПОЛИСАН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РЕАМБЕРИН®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1,5 %, 250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Научно-технологическая фармацевтическая фирма ПОЛИСАН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2 984,25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Реафем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5 733,92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8 819,39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Реафем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мягкие, 200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6 529,17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10 042,60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12 553,25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Ревекард®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Алтеплаза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внутривенных инфузий, в комплекте с растворителем - водой для инъекций, 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фармацевтический комплекс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131 152,00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179 642,03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197 606,23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Ревелол XL100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Ревелол XL 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Ревмоксикам®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ПАО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Ревмоксикам®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Ревмоксикам®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7.5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Ревмоксикам®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1 %, 1.5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Револейд™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Зигфрид Барбера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564 824,14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621 306,55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683 437,21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Револейд™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Зигфрид Барбера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320 815,91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356 105,66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391 716,23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Регид-К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орального применения, 18.9 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РК-ЛС-3№021263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Регид-К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орального применения, 18.9 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РК-ЛС-3№021263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Регид-К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20.5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Регид-К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27.9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Регид-К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10.7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18.9 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Рецифарм Паретс,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4 854,07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6 455,91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Регидрон Оптим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Рецифарм Паретс,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4 914,50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6 536,28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5 мл,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ХЕЛП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6 485,45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0,03 мг/0,15 мг, №63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5 937,42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0,03 мг/0,15 мг,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Резелиго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Имплантат с пролонгированным высвобождением для подкожного введения, 3.6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AMW GmbH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39 314,41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45 604,72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52 445,42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Резонатив™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инъекций, 625 МЕ/мл, 1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18 912,38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28 568,58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34 282,30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Резонатив™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инъекций, 625 МЕ/мл, 2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31 302,05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46 474,80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53 446,02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15 мг/1.5 мл, 1.5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Хелп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4 373,22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Реклин™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7.5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4 662,49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Реклин™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15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3 911,44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4 654,61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Рекормон®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бета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2000 МЕ/0,3 мл, 0.3 мл,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Рош Диагностикс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25 001,32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33 496,75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40 196,10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Рексалти®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Брекспипразол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Оцука Фармасьютикал Ко.,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22 490,78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26 089,30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31 307,17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Рексалти®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Брекспипразол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Оцука Фармасьютикал Ко.,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50 848,72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57 967,54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66 662,67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Рексалти®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Брекспипразол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Оцука Фармасьютикал Ко.,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50 848,72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57 967,54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66 662,67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Рексалти®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Брекспипразол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Оцука Фармасьютикал Ко.,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50 848,72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57 967,54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66 662,67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Рексетин®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Пароксетин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Реланиум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 внутривенных инъекций, 5 мг/мл,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Варшавский фармацевтический завод Польфа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Релвар® Эллипта®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Вилантерол, флутиказон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дозированный92 мкг/22 мкг№1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Лимитед (Глаксо Вэллком Оперэйшенс)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9 298,46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11 809,04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Релвар® Эллипта®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дозированный, 184 мкг/22 мкг,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Лимитед (Глаксо Вэллком Оперэйшенс)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8 719,59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13 387,09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16 733,86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Реликва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10 мг/ 5мл,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Przedsiebiorstwo Produkcji Farmaceutycznej HASCO-LEK S.A.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5 947,35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7 731,55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Релиум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Тархоминский фармацевтический завод "Польфа" Акционерное Общество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Релиф®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Иституто Де Анжели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3 141,58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4 178,31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Релиф®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ректальная, 28.4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А.В.Е.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3 468,13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РЕМАКСОЛ®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400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Научно-технологическая фармацевтическая фирма ПОЛИСАН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5 592,74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Ремедиа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Симпекс Фарма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4 775,38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6 351,26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Реместип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Терлипрессин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0.1 мг/мл,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19 282,32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22 753,14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27 303,77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Реместип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Терлипрессин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0.1 мг/мл, 10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58 149,64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66 290,59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76 234,18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Ремикейд®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 для приготовления раствора для внутривенного введения, 100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РК-БП-5№019692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148 860,91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216 802,03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238 482,23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РЕМОВ®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Диметикон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наружного применения, 4 %,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РЕМУНДЕ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Мягкие желатиновые капсулы,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Биофарма Илач Сан.ве.Тидж.А.Ш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ЛП-№002495-РГ-KZ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РЕМУНДЕ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Мягкие желатиновые капсулы,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Биофарма Илач Сан.ве.Тидж.А.Ш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ЛП-№002495-РГ-KZ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Ренвела®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800мг № 180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Джензайм Ирландия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59 927,20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68 916,28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Ренни®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с ментоловым вкусом, №24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Делфарм Гайярд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РК-ЛС-5№006507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Ренни® без сахара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мятные, №24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Делфарм Гайярд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РК-ЛС-5№006508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Реополиглюкин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10%, 400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4 156,15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Реополиглюкин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10%,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4 156,15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Реосорбилакт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Реосорбилакт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400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6 988,22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Репаглинид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Репаглинид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Ресиджен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бета-1a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44 мкг/0,5 мл, 1 мл,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СиннаЖен Ко.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237 330,00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277 071,66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304 778,83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Респанол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Респанол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Респикс Спрей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оральный, 10 мг/0,2 мл, 13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ИТС ФАРМА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4 583,93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РЕСПОЛАК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введения, 200 мг / 20 мл,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Аспиро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ЛП-№004090-РГ-KZ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РЕСПОЛАК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введения, 500 мг / 50 мл, 10 мг / мл,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Аспиро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ЛП-№004784-РГ-KZ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Респонгил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Лтд. Скопье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Респонгил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Лтд. Скопье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5 415,70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Ретиналамин®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и парабульбарного введения, 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36 039,17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43 099,56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49 564,49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Ретровир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10 мг/мл 200 мл №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Инк.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8 506,64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10 803,43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Ретровир®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7 628,56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9 688,27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Риалтрис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25 мкг + 600 мкг/доза, 56 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4 204,02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Риалтрис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25 мкг + 600 мкг/доза, 120 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6 613,75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7 837,29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9 953,36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Риалтрис Моно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50 мкг/доза, 120 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4 469,33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Риалтрис Моно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50 мкг/доза, 60 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Рибоксин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0.2 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РК-ЛС-5№000364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Рибоксин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мг/мл,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РК-ЛС-5№006479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Рибоксин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Рибоксин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20 мг/мл,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Рибоксин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Рибоксин-Дарница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2 %,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РК-ЛС-5№008519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РИВАКСА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4 604,29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7 153,42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9 299,44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РИВАКСА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4 604,29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7 153,42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9 299,44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РИВАКСА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6 611,46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РИВАКСА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4 199,42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6 529,72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8 488,63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Риваксан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предприятие АКАДЕМФАРМ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29 660,40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Риваксан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предприятие АКАДЕМФАРМ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25 656,30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30 787,56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Риваксан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предприятие АКАДЕМФАРМ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25 656,30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30 787,56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Ривамус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Оптимус Фарма Прайвэт Лимитэд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72 235,50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67 426,88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75 702,92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Ривамус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Оптимус Фарма Прайвэт Лимитэд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67 419,80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76 858,57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88 387,36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Ривамус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Оптимус Фарма Прайвэт Лимитэд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62 604,10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71 368,67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82 073,98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 NOBEL®/Риварокс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67 426,88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75 702,92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 NOBEL®/Риварокс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23 008,23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27 609,88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 NOBEL®/Риварокс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25 656,30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30 787,56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 NOBEL®/Риварокс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21 474,35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25 769,22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Ривирин®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Рибавирин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8 849,85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11 239,31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Ривофарм 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12 470,98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15 588,72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Ривофарм 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14 094,81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17 195,66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Ривоксар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2.50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8 646,49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10 981,05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Ривоксар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12 146,70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18 625,88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22 723,57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Ривоксар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12 631,08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17 987,80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21 945,12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Ривоксар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15 622,32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20 055,48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24 066,58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Ривоксар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13 102,88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18 884,68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22 934,96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Ригевидон®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Ригевидон®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0.03 мг/0.15 мг,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Ризонель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50 мкг/доза, 9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Ризонель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50 мкг/доза, 18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4 026,83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5 355,68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Ризоптан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Ризатриптан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"Фарма Старт"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Ризоптан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Ризатриптан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"Фарма Старт"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4 531,44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РИКОФЕН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РИКОФЕН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РИКОФЕН АКТИВ ГЕЛЬ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1 %,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РИКОФЕН для детей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100 мг/5 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Римонал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Бримонидин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0.2 %,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Санайи ве Тиджарет Аноним Ширкети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3 733,93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Римосопт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РинГлар®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100 ЕД/мл, 3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фармацевтический комплекс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10 952,90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16 675,17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20 343,71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РИНОЗОЛ®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для детей,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РИНОЗОЛ®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для детей,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РИНОЗОЛ-ФОРТЕ®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15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РИНОЗОЛ-ФОРТЕ®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15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Риносол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250 мкг, 200 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МЕДИКЭИР БАЙОСАЙНС ЛАБОРАТОРИС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5 492,83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8 461,70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Ринофлуимуцил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Замбон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Риноцил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(2,5мг/0,25мг)/1мл,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Риноцил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(2,5мг/0,25мг)/1мл, 15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4 535,08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Рипронат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100 мг/мл,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4 271,47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8 590,40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Рипронат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желатиновые, 500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8 865,04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11 258,61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Риспаксол®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 мг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10 040,53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3 553,44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4 228,59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5 624,03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10 593,25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10 593,25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внутрь1 мг/мл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15 663,54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19 109,52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Рисполепт Конста®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пролонгированного действия для внутримышечного введения в комплекте с растворителем 25 мг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Алкермес Инк.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40 669,71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46 770,17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Рисполепт Конста®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пролонгированного действия для внутримышечного введения в комплекте с растворителем 37.5 мг 5 мл№1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Алкермес Инк.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58 921,23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67 759,41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Ритазум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Ризатриптан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рта, 10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Лесви,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6 167,77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Ритазум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Ризатриптан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рта, 10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Лесви,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5 731,89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9 420,30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11 963,78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РИТОКОМ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мг/50 мг, №120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20 817,45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24 148,24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28 977,89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 мг/мл, 10 мл,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фармацевтический комплекс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191 052,13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210 157,34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 мг/мл,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фармацевтический комплекс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339 655,00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470 635,04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517 698,54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Ровамицин®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1.5 млн.МЕ, №16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4 136,33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Ровамицин®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3 млн.МЕ,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5 461,98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Роджитирокс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мкг,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Акме Дженерикс ЛЛП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Роджитирокс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мкг,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Акме Дженерикс ЛЛП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Роджитирокс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75 мкг,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Акме Дженерикс ЛЛП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Роджитирокс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мкг,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Акме Дженерикс ЛЛП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Родинир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Цефдинир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ФармаВижн Санайи ве Тиджарет А. 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5 849,87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9 011,72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Родинир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Цефдинир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ФармаВижн Санайи ве Тиджарет А. 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4 204,45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5 591,92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Родинир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Цефдинир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250 мг/5 мл, 60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ФармаВижн Санайи ве Тиджарет А. 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4 453,61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Розаком®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Дорзоламид, тимолол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RAFARM S.A.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4 711,50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6 266,29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Розамет®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1 %, 25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Розеофунгин–АС®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Розеофунгин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2 %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Промышленная микробиология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5 653,97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2 737,22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Розувастатин-ЛФ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Розувастатин-ЛФ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4 216,80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Розувастатин-ЛФ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4 541,77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6 040,55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 С.Л.У.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ЛП-№000901-РГ-KZ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4 574,19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6 083,68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 С.Л.У.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ЛП-№000901-РГ-KZ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4 693,15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6 241,88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5 706,67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7 418,67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4 216,69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5мг/10мг,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4 453,84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6 853,85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8 910,01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 мг/10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7 970,84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12 225,79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15 282,24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 мг/10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10 641,90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16 274,44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19 854,82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Розутор 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Розутор 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6 504,55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Роксардио®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3 847,31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Роксардио®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Роксардио®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5 558,27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Роксера®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Роксера®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Роксера®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4 767,44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6 340,69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Роксибел®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4 338,93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Роксибел®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3 118,29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750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Свисс Парэнтэралс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Рокситромицин Сандоз®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3 118,29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Рокуроний Калцекс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Рокурония бромид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10 мг/мл,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Хелф Кейр Сервисез Мадрид, С.А.У.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17 713,35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26 711,73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32 054,07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Рокурониум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Рокурония бромид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10 мг/мл, 10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77 685,01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38 007,46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45 608,96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Рокурониум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Рокурония бромид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10 мг/мл,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42 847,35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26 711,73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32 054,07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Ролиноз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10 мг/мл,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Ролиноз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Ролиноз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Ромеран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Рокурония бромид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10 мг/мл,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Глэнд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10 334,50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17 072,59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20 828,56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Ромеран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Рокурония бромид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10 мг/мл, 10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Глэнд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21 138,75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38 007,46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45 608,96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Ронколейкин®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и подкожного введения, 0,25 мг/мл (250000 МЕ), 1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"НПК БИОТЕХ"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РК-БП-5№013360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14 042,60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16 570,27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20 215,73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Ронколейкин®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и подкожного введения, 0,5 мг/мл (500000МЕ), 1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"НПК БИОТЕХ"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РК-БП-5№013361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24 301,20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28 189,39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33 827,27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Ронколейкин®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и подкожного введения, 1,0 мг/мл (1 000 000 МЕ), 1 000 000 МЕ, 1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"НПК БИОТЕХ"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РК-БП-5№013362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66 085,80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75 998,67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Роноцит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6 485,47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8 431,11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Роноцит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Роноцит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Роноцит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6 407,20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9 898,60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12 571,22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Ропивакаин-Санто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мг/мл, 10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13 079,70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15 434,05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18 829,54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Ропивакаин-Санто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7.5 мг/мл, 10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11 209,55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13 227,27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16 534,09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 мг/мл, 100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112 429,16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125 920,66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138 512,73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 мг/мл, 10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13 375,66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15 783,28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19 255,60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 мг/мл, 20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14 124,05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16 666,38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20 332,98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мг/мл, 10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15 073,97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17 787,28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21 700,49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мг/мл, 20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30 702,95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35 615,42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42 738,51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7.5 мг/мл, 20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30 702,95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35 615,42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42 738,51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7.5 мг/мл, 10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11 463,90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13 527,40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16 503,43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мг/мл, 10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15 066,66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17 778,66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21 689,96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мг/мл, 20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30 702,95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35 615,42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42 738,51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Росустар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4 647,00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Росустар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5 966,24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7 756,11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Ротадон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1500 мг, 4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3 746,33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4 982,62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Ротадон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1500 мг, 4 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6 695,16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10 336,28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12 920,35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Роталуд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Роталуд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Роталуд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Роталуд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5 284,87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Роталуд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6 409,79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Роталуд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Ротафер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100 мг/2 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5 667,28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Ротацеф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(1% раствор лидокаина гидрохлорида), 1 г, 3,5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ЛДП - Лабораториос Торлан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2 819,16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Ротацеф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 в комплекте с растворителем (1 % раствор лидокаина гидрохлорида 3.5 мл), 1 г, 3.5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ФармаВижн Сан.ве Тидж.А.Ш.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Рофлоксан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 мг/мл,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3 746,33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4 982,62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Рофлоксан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Рофлоксан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4 034,61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6 385,58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Рофлузол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Славия Фарм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Роцефин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внутримышечных инъекций в комплекте с растворителем (1% раствором лидокаина для инъекций),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Ф.Хоффманн-Ля Рош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3 622,93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4 818,50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Рубуфин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Налбуфин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мг/мл,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Русан Фарма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7 008,25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10 367,86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12 959,83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Рубуфин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Налбуфин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мг/мл, 1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Русан Фарма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7 372,22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11 361,63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14 202,03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РУЗОЛОСТИН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6 413,46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Румалайя®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Хималайя Драг Компани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3 383,89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Румалон®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 мл, №25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16 008,44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24 215,20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29 058,24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РУНАПЛАКС®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Оман Фармасьютикал Продактс Ко ЛЛС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12 933,36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19 910,71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24 291,06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РУНАПЛАКС®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Оман Фармасьютикал Продактс Ко ЛЛС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11 226,89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17 292,98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21 097,44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РУНАПЛАКС®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Оман Фармасьютикал Продактс Ко ЛЛС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11 541,22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17 775,17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21 685,70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Рутрам®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325 мг + 37.5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5 411,63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 №1000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Люпин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14 452,18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17 631,66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 №1000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Люпин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29 304,09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35 164,90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С 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с апельсиновым вкусом, 500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"КИЕВСКИЙ ВИТАМИННЫЙ ЗАВОД"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Сайзен®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6 мг, 1.03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РК-БП-5№023854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44 611,43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51 303,15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Сайзен®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12 мг, 1.5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РК-БП-5№023855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88 330,19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101 579,71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Сайзен®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мг, 2.5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РК-БП-5№023856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97 770,00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144 602,55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159 062,81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Сайзен® 8 мг "Клик.изи"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8мг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36 742,06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55 765,20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64 129,98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Саксенда®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Лираглутид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6 мг/мл, 3 мл,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85 215,00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Салициловая кислота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для наружного применения, 1%, 40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Салмерикс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Сальметерол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50 мкг/250 мкг 60 доз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ЦЕЛОН ФАРМА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9 327,94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11 846,49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Салмерикс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Сальметерол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50 мкг/500 мкг 60 доз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ЦЕЛОН ФАРМА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12 930,14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16 162,67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Салофальк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пленочной оболочкой, 500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Лозан Фарма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РК-ЛС-5№006145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8 522,32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13 590,06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16 579,87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Салофальк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 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Вифор АГ Цвайнидерлассунг Медихеми Эттинген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17 429,01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27 763,69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33 316,42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Салофальк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1 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Лозан Фарма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19 902,10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31 401,04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37 681,25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Салтрол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25/250 мкг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6 325,04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8 222,56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Салтрол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25/125 мкг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5 170,80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6 722,04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100 мкг/доза, 200 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Вэллком Продакшен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РК-ЛС-5№000838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100 мкг/доза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 Альдо-Юнион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 АВ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дозированный, 100 мкг/доза, 200 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Алтайвитамины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САМИТОЛ®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3 501,21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4 656,60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Сангера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7 079,81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Сангера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мг/мл, 10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6 396,19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8 315,05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Сандиммун® Неорал®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 м г№50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Эбербах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19 444,74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23 722,58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Сандиммун® Неорал®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100 мг/мл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Дельфарм Юнинг С.А.С.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65 237,57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75 023,20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Сандостатин®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подкожных инъекций, 0.1 мг/мл, 1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5 344,07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Сандостатин® ЛАР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Микросферы для приготовления суспензии для инъекций в комплекте с растворителем, 20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134 290,41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150 405,26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165 445,79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Сандостатин® ЛАР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Микросферы для приготовления суспензии для инъекций в комплекте с растворителем 30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325 522,05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358 074,26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Сантабрим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Бримонидин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0.1%,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Сантивир®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АКРИХИН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5 545,05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7 208,57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Санурсокол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300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8 233,82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200мг/100мл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Сафител-80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Сафител-Н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40/12,5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Сафнело®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Анифролумаб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150 мг/мл, 2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AstraZeneca Nijmegen B.V.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479 412,44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532 147,81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585 362,59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Свич 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3 862,81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5 137,54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800 мг, №180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Synthon Hispania S.L.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84 716,10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59 927,20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68 916,28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Севкар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Эмкьюар Фармасьютикалз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10 245,38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18 073,45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22 049,60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Севкар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Эмкьюар Фармасьютикалз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9 704,20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15 011,35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18 313,84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Севовор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ингаляционного наркоза, 99.97-100 %, 250 мл,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Шанхай Хенгруи Фармасьютикал Ко.,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229 494,90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260 475,63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286 523,19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Севотрой 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ингаляций 250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Тройкаа Фармасьютикалс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39 080,26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61 205,29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70 386,08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ингаляционного наркоза, 250 мл,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Пирамал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230 489,40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266 023,50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292 625,85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ингаляционного наркоза, 250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Пирамал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36 427,45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42 255,84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48 594,22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Севпрам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МЕРКЕЗ Лаборатору Фармасеутикал анд Траде Ко.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4 767,08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Седавит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"Киевмедпрепарат"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Секнидокс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 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4 489,58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СЕКРАЗОЛ®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30мг/5мл 150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Секразол®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Секразол® Для Детей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15мг/5мл 100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Селемин 5-S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оЦука Фармасьютикал Индия Прайвет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5 035,85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Селемин 5-S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оЦука Фармасьютикал Индия Прайвет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Селемицин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 инфузий, 500мг/2мл, 2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4 786,71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8 001,96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10 162,49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Селлсепт®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Делфарм Милано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11 569,66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15 799,80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19 275,75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Селофен®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Залеплон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Адамед 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4 386,70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Селтавир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75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4 243,85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Селтозидим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ЭйСиЭс ДОБФАР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33 639,90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49 852,09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57 329,90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Семиклотин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Эптаког альфа (активированный)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инъекций), 1.2 мг,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фармацевтический комплекс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96 253,00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139 636,07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153 599,67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Семиклотин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Эптаког альфа (активированный)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инъекций), 2.4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фармацевтический комплекс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191 544,00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265 372,46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291 909,71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СЕМЛОПИН®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2.5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СЕМЛОПИН®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Листья, 50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Сенна-Зерде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Фито-чай, 1.5 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Сенурикс Дуо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высвобождением, покрытые пленочной оболочкой, 6 мг + 0,4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 СЛ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11 161,12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13 170,12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16 462,65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Септанест с адреналином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1:100000, 1,7 мл,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СЕПТОДОНТ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9 107,83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11 363,91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14 204,89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Септанест с адреналином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1:200000, 1.7 мл,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СЕПТОДОНТ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9 487,18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11 242,31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14 052,89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СЕРВОНЕКС®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4 753,46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7 715,81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9 799,08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СЕРВОНЕКС®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4 674,72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6 217,38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Мультидиск®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ингаляций, 50 мкг/100 мкг, 60 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Веллком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5 426,44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8 359,43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10 616,47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Мультидиск®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ингаляций, 50 мкг/250 мкг, 60 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Веллком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6 428,45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9 903,03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12 576,85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Мультидиск®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ингаляций, 50 мкг/500 мкг, 60 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Веллком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11 681,61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14 602,01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Эвохалер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дозированный, 25/50 мкг, 120 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Веллком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7 738,52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Эвохалер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дозированный, 25/250мкг, 120 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Веллком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6 718,93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12 938,14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Эвохалер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дозированный, 25/125 мкг, 120 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Веллком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5 766,55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8 883,38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11 281,89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Сермион®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Ницерголин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сахарной оболочкой, 10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Италия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6 578,65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Сермион®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Ницерголин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Италия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6 125,76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7 963,49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Сермион®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Ницерголин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в комплекте с растворителем, 4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Вайет Фарма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13 942,88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17 010,31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Серофло 125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дозированный для ингаляций, 25/125 мкг, 120 доз,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Ципла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5 462,18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Серофло 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дозированный для ингаляций, 25/250 мкг, 120 доз,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Ципла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5 924,42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7 701,74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Серофло 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дозированный для ингаляций, 25/50 мкг, 120 доз,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Ципла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5 275,44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СЕРРАТА®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кишечнорастворимые, 10 мг, №150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7 607,04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12 389,98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15 487,47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СЕРРАТА®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кишечнорастворимые,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3 876,85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СЕРСЕНЦА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250мг/5мл,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"Ромфарм Компани С.Р.Л."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6 627,47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8 615,71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Сертикан®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0.25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41 032,91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46 777,52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53 794,15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Сертикан®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0.75 мг,№60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73 230,09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83 482,30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96 004,65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Сертогамма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"Мефар Илач Санайии А.Ш."/Уорлд Медицин Илач Сан.ве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3 933,21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5 231,17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Сертогамма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4 854,59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6 456,61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Сертозин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500 мг/4 мл, 4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5 614,32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6 652,97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8 648,86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Сертозин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1000мг/4мл, 4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8 327,91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Сертозин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100мг/мл, 10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7 679,04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9 099,66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11 556,57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Сертозин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100мг/мл,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5 317,21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Сертоспан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1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Сертоспан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1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Сертофен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5 151,07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Сертофен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инъекций/концентрат для приготовления раствора для инфузий, 50 мг/2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ФармаВижн Сан.ве Тидж.А.Ш./"Уорлд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Сертофен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1.25 %, 60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Сертохол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4 185,02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6 497,41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8 446,64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 СЛ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6 963,77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Сефабел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внутримышечных инъекций в комплекте с растворителем (лидокаина гидрохлорида, раствор для инъекций 1 %),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Сефабел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внутримышечных инъекций в комплекте с растворителем (лидокаина гидрохлорида, раствор для инъекций 1 %), 0.5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СЕФПОТЕК®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СЕФПОТЕК®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3 993,68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Сефпотек®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3 993,68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Сефпотек®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СЕФПОТЕК®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100 мг/5мл, 40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6 431,66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9 907,20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12 582,15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Сефсидал-сановель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с растворителем (вода очищенная) 50 мг/5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6 397,71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Сефсидал-сановель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с растворителем (вода очищенная) 100 мг/5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6 386,79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8 302,83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СЕФСИДАЛ-сановель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4 713,36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6 268,77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дель Карибе Инк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7 298,60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9 455,22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12 008,13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дель Карибе Инк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24 387,45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30 866,88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37 040,26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дель Карибе Инк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12 070,08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15 548,75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18 969,48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дель Карибе Инк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25 639,57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32 463,03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38 955,64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дель Карибе Инк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39 080,37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48 620,09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55 913,10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Сиатаф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21 716,20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37 660,24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45 192,28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Сиатаф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15 003,92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26 019,81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31 223,77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Сиатаф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8 686,48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15 323,76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18 694,99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Инклизиран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284 мг/1.5 мл, 1.5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593 418,44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652 760,28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718 036,31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Сибри® Бризхалер®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Гликопиррония бромид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в капсулах, 50 мкг,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10 430,27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12 307,72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15 384,65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Сигницеф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Сикора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Мягкие капсулы,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5 419,32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Сикора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Мягкие капсулы, 100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5 706,84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6 762,61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8 791,39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Силабене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предприятие АКАДЕМФАРМ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14 770,96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22 673,16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27 207,79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Силабене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предприятие АКАДЕМФАРМ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19 115,36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28 825,95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34 591,14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Силгра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3 417,55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Силгра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4 889,61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6 503,19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СИЛДЕМАКС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Лтд. Скопье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7 936,64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10 079,54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СИЛДЕМАКС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Лтд. Скопье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6 349,31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8 254,11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4 121,02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9 228,02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 - 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Актавис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 - 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Актавис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4 772,17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7 345,87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9 549,64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 - 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Актавис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8 324,67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14 233,69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17 365,10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 - 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Актавис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4 602,63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6 121,50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Силкер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Сульфадиазин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50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Силмелт®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50 мг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4 358,47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5 796,77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Силмелт®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100 мг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5 227,22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6 795,39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Силодозин NOBEL®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Силодозин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5 834,82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7 585,27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Силодозин NOBEL®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Силодозин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8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8 926,74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Силует®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 мг + 0,03 мг,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ЛП-№001640-ГП-KZ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6 235,84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Силует®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 мг+0,03 мг, №63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ЛП-№001640-ГП-KZ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10 996,80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13 746,00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Силует®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 мг/0,03 мг,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Силует®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 мг/0,03 мг, №63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6 184,50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8 538,90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10 844,40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Силфект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6 737,19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 Турбухалер™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Формотерол, будесонид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320/9 мкг/доза 60 доз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 Зенека 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26 806,58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32 167,90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Симбикорт® Турбухалер®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80/4.5 мкг/доза 60 доз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 Зенека 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12 453,26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15 566,57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Симбикорт® Турбухалер®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160/4.5 мкг/доза 60 доз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 Зенека 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12 860,61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16 075,77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Симбикорт® Турбухалер®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80/4.5 мкг/доза 120 доз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 Зенека 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21 942,83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26 331,40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Симбикорт® Турбухалер®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160/4.5 мкг/доза 120 доз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 Зенека 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30 919,41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37 103,29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Симбикорт™ Рапихалер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80/4,5 мкг/доза,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Дюнкерк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19 166,74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23 383,42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Симбикорт™ Рапихалер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160/4,5 мкг/доза,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Дюнкерк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17 924,20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21 867,52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Симбринза*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 Алкон-Куврер н.в.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5 045,14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5 978,49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7 772,04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Симдакс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Левосимендан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2.5 мг/мл 5 мл №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185 164,60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221 951,32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244 146,45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Симеспасмил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Симидона уно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6.5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 Целлер Зьоне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5 331,17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Симидона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13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 Целлер Зьоне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6 348,35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8 252,86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Симулект®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Базиликсимаб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инъекционного/инфузионного раствора. Лиофилизат во флаконе. По 5 мл растворителя в ампуле. По 1 флакону с лиофилизатом и 1 ампуле с растворителем в пачке из картона,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Италия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513 774,78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565 152,26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621 667,48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Симулект®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Базиликсимаб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инъекционного/инфузионного раствора. Лиофилизат во флаконе. По 1 флакону с лиофилизатом в пачке из картона,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Италия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524 141,31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576 555,44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634 210,99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Синагис®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Паливизумаб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РК-БП-5№023137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334 822,67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368 304,94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Синарта®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комплекте с растворителем (диэтаноламин), 200 мг/мл,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6 526,65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10 046,56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12 558,20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Синарта®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орального раствора 1.5 г/3.95 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ПАО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5 205,82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6 767,57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Синарта®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1.5 г/3.95 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5 326,38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8 225,89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10 446,88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Синафлан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Флуоцинолона ацетонид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0,025 %,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"Нижфарм"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Синафлан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Флуоцинолона ацетонид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0,025 %, 10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"Нижфарм"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Синафлан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Флуоцинолона ацетонид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0,25 мг/г,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"Нобел Алматинская Фармацевтическая Фабрика"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4 076,35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 мг,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"Нобел Алматинская Фармацевтическая Фабрика"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12 885,60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16 107,00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9 165,98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11 640,79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15 725,04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12 734,97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15 918,72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"Нобел Алматинская Фармацевтическая Фабрика"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11 784,83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14 731,03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"Нобел Алматинская Фармацевтическая Фабрика"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10 мг/мл,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58 995,00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22 225,89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26 671,07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20 Cardio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67 305,60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77 401,44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20 Cardio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11 965,20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14 956,50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20 Cardio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 №90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98 496,00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113 270,40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20 Cardio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34 869,60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41 843,52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LONG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мг/30 мг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30 687,80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36 825,36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LONG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мг/30 мг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11 811,80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14 764,75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LONG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мг/30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25 мг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13 094,25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25 мг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4 076,35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рта, 50 мг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12 734,97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15 918,72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50 мг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9 165,98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11 640,79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50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100 мг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11 784,83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14 731,03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100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рта, 100 мг,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22 225,89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26 671,07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Синекорт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200 мкг+6 мкг,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14 076,40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17 173,20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Синнал-ф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900 МЕ/1.5 мл, 1.5 мл,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СиннаЖен Ко.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473 576,22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620 080,56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682 088,62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Синнал-ф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450 МЕ/0.75 мл, 0.75 мл,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СиннаЖен Ко.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220 462,55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305 964,74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336 561,21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СинноВекс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бета-1a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введения в комплекте с растворителем и набором для введения, 30 мкг (6 млн МЕ), 30 мкг (6 млн МЕ),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СиннаЖен Ко.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242 776,99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298 163,83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327 980,21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Синномер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в предварительно заполненных шприцах, 40 мг/мл, 1 мл,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СиннаЖен Ко.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140 119,63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165 472,66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182 019,93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СинноПар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Терипаратид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в картридже, 250 мкг/мл, 2.4 мл,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СиннаЖен Ко.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710 449,68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854 729,88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940 202,86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СинноРА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 мг/0.8 мл,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СиннаЖен Ко.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119 234,59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133 542,74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146 897,01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СИНОД 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Цилнидипин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СИНОД 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Цилнидипин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Синокорт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0,05 %, 14.4мл,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Амман Фармасьютикалс Индастриас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3 602,92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4 791,88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Синтомицин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Линимент, 10%, 25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"Нижфарм"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Синтомицин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Линимент, 10%, 25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Алтайвитамины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Синуфорте® спрей интраназальный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интраназального введения в комплекте с растворителем (вода для инъекций) 0,05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 Реиг Джофре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14 709,69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17 945,82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Сиофор® 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РК-ЛС-5№006274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Сиофор® 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Сиофор® 850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850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Сирамза®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Рамуцирумаб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 10 мл во флаконе из стекла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Элай Лилли энд Компани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268 457,60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295 303,36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Сиспрес®/Сиспрес® 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Сиспрес®/Сиспрес® 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Сиспрес®/Сиспрес® 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Сиспрес®/Сиспрес® 750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РК-ЛС-3№019666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7 429,95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СИТАГЛИН МЕТ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мг/ 850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13 794,20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16 828,92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СИТАГЛИН МЕТ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мг/ 1000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15 328,20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4 838,74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7 453,48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9 689,53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5 962,78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7 751,61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5 463,81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7 102,96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СИТАПРИЛ 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190 228,00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213 055,36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234 360,90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СИТАПРИЛ 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142 671,00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159 791,52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175 770,67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СИТАПРИЛ 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166 449,50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186 423,44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205 065,78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СИТАПРИЛ М 50/1000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мг/1000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19 022,80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22 446,90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26 936,28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СИТАПРИЛ М 50/500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мг/500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19 022,80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22 446,90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26 936,28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Ситком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5 144,43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Ситком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1%, 30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6 952,93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Скандонест 3%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Мепивакаин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30 мг/мл, 1.8 мл,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Септодонт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9 487,18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11 242,31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14 052,89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Скин-кап®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Пиритион цинк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Аэрозоль, 100мл,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Chemigroup France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5 318,56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8 110,69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Скинорен®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Азелаиновая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20%,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 Фарма Мануфэкчуринг Итали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РК-ЛС-5№000417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4 262,88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Скинорен®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Азелаиновая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15 %,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 Фарма Мануфэкчуринг Итали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5 484,83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Скинорен®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Азелаиновая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15 %,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 Фарма Мануфэкчуринг Итали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4 262,88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Слидерон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Слидерон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16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5 418,08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7 043,51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СМОФКабивен центральный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986 мл,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110 302,02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153 640,75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169 004,82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СМОФКабивен центральный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1477 мл,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174 778,08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195 751,45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215 326,59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СМОФлипид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20%, 100 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Австрия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66 071,81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96 038,18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110 443,91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Солантра®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Ивермектин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1 %,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Галдерма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7 597,95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12 417,52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15 521,90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Фарма Старт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5 833,31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Фарма Старт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6 125,34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9 655,87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12 262,95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Эмкьюр Фармасьютикалс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16 610,22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23 912,07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Соликва® СолоСтар®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100 ЕД/мл + 33 мкг/мл, 3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Санофи-Авентис Дойчланд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42 924,64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49 363,34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Соликва® СолоСтар®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100 ЕД/мл + 50 мкг/мл, 3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Санофи-Авентис Дойчланд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52 852,20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60 780,03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Соликем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3 561,94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5 509,47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7 162,32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Соликем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6 857,91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 Ксантис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3 549,10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4 720,31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 Ксантис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5 557,04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7 224,15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Солковагин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местного применения, 0,5 мл,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Легаси Фармасьютикалс Швейцария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6 556,39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10 643,96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13 304,95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Солфин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5 063,85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Солфин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пленочной оболочкой 10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3 684,13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Солфран®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30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Сомаверт®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Пегвисомант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Бельгия Н.В.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819 788,28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901 767,11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991 943,82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Сомаверт®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Пегвисомант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растворителем, 15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Бельгия Н.В.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1 200 227,39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1 320 250,13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1 452 275,14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Сомаверт®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Пегвисомант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Бельгия Н.В.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1 440 559,60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1 584 615,56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1 743 077,12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Сомазина®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100 мг/мл,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Интернасиональ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7 146,66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Сомазина®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внутривенного введения 500 мг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Интернасиональ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5 129,69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Сомазина®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внутривенного введения, 1000 мг, 4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Интернасиональ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4 786,71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7 387,31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9 603,51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Сомазина®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1000 мг/10 мл, 10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Интернасиональ,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8 087,63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10 271,28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Соматулин® Аутожель®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пролонгированного высвобождения 60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ИПСЕН Фарма Биотек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РК-ЛС-5№000349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575 478,06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633 025,86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Соматулин® Аутожель®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пролонгированного высвобождения 120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ИПСЕН Фарма Биотек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РК-ЛС-5№000351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907 285,23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998 013,75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7.5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4 573,49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6 082,74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7.5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7.5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3 773,68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5 018,99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Сомпраз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(раствор натрия хлорида 0,9%) 40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Сомпраз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3 828,68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Сонапакс® 10 мг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Тиоридазин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Фармзавод Jelfa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РК-ЛС-5№005288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Сонапакс® 25 мг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Тиоридазин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25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Фармзавод Jelfa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РК-ЛС-5№005287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5 373,27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7.5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4 918,59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Сонлайф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7.5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Соннат®-КМП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7.5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"Киевмедпрепарат"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Сорбилакт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5 389,03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7 005,74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Сорбилакт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400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4 299,77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7 289,96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9 476,94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Сорбит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Порошок, 5 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Сорбифер Дурулес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4 556,60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Софген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17 314,50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30 127,22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36 152,66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 Напи Фармасьютикалз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30 912,05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35 857,98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43 029,57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Спаверин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 200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Спазмекс®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Троспия хлорид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Р. Пфлегер, Химическая фабрика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СПАЗМОВАКС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Флороглюцинол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40 мг/4 мл, 4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ДОППЕЛЬ ФАРМАЦЕУТИЦИ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СПАЗМОВАКС ОРО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 + 80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ДОППЕЛЬ ФАРМАЦЕУТИЦИ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5 641,96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Спайрекс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3 млн МЕ,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РК-ЛС-5№000590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4 036,22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Спаскупрель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1.1 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Спеда (вакцина антирабическая для человека)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внутримышечного введения в комплекте с растворителем, 2.5 МЕ, 0.5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Лиаонинг Ченг Да Биотехнолоджи Кo.,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РК-БП-5№020477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22 078,35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33 316,39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39 979,67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Спектрила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Аспарагиназа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концентрата, для приготовления раствора для инфузий, 10000 МЕ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Рентшлер Биофарма СЕ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256 037,60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308 758,95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339 634,85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Спиолто® Респимат®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 в комплекте с ингалятором Респимат®, 2,5 мкг+2,5 мкг/1 ингаляция, 4мл,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15 626,79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23 427,36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28 112,83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Спирива® Респимат®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Тиотропия бромид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 в комплекте с ингалятором Респимат®, 2,5 мкг/ингаляция, 4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12 007,60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18 462,28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22 523,98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Спиронолактон-ЛФ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Спиронолактон-ЛФ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Спиронолактон-ЛФ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Спрамакс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 МЕ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МЕРКЕЗ Лаборатору Фармасеутикал анд Траде Ко.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4 855,08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Сривассо®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Тиотропия бромид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порошком для ингаляций в комплекте с ингалятором ХандиХалер®, 18 мкг,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10 261,74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15 024,94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18 330,43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СР-Кларен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высвобождением, 500 мг,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4 454,73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Фарбил Вальтроп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4 746,60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7 342,99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Сталево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200мг/50мг/200мг,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16 251,51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23 432,76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28 119,31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Сталево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200мг/50мг/200мг,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8 125,76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12 207,03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15 258,79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Стамик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40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Меркез Лаборатору Фармасеутикалс анд Траде Ко.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Стартум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(0.5 % раствор лидокаина гидрохлорида),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Старфлю-75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Страдекс Фарма Сайнз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10 173,38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12 716,72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130 мг 26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РК-БП-5№023287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1 271 458,70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1 398 604,56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45 мг, 0.5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РК-БП-5№023288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1 099 363,72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1 611 018,39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1 772 120,23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90 мг 1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РК-БП-5№023289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1 251 523,00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1 376 675,30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45 мг/0.5 мл, 0.5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1 099 363,72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1 611 018,39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1 772 120,23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Стерикорт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100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Карнатака Антибиотикс &amp; Фармасьютикалс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Стерофундин ISO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500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3 998,83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7 451,85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9 687,40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Стерофундин ISO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1000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6 389,88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12 175,88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15 219,85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Стерофундин ISO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250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3 141,55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4 178,26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Стерофундин ISO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4 383,67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8 304,92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10 547,25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Стерофундин ISO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500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6 165,02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9 511,40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12 079,48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Стиварга®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Регорафениб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 мг, №84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ЛП-№000334-ГП-KZ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1 006 337,00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1 106 970,70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1 217 667,77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Стиварга®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Регорафениб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 мг, №84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1 183 616,32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1 692 571,34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1 861 828,48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СТОПАНГИН ПЛЮС - 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Стопангин-Тева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Гексэтидин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слизистой оболочки полости рта,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2 549,18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Стопдиар®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Польша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Стопдиар®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Суспензия, 220 мг/5 мл, 90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Румыния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Стопдиар®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твердые, 200 мг,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Польша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РК-ЛС-3№020970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РК-ЛС-3№020970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РК-ЛС-3№020971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3 657,23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4 864,11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 Инда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 мг+0.625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РК-ЛС-0№025791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3 641,91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 Инда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мг+1.25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РК-ЛС-0№025792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4 112,95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5 470,22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Стрепсилс® Интенсив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Флурбипрофен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лимона и меда, 8.75 мг, №24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Интернешнл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 1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Стрептоцид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Сульфаниламид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300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Стрептоцид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Сульфаниламид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300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Стрептоцид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Сульфаниламид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300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Лубныфарм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Строцит 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 Лабораториез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6 425,29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9 897,46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12 569,78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11 413,68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13 468,14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16 835,18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Сульфаргин®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Сульфадиазин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10 мг/г, 50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5 148,37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6 692,88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Сульфасалазин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Сульфасалазин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Сульфасалазин-ЕН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Сульфасалазин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500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4 720,68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6 278,51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Сульфацил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Сульфацетамид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200 мг/мл,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Сульфацил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Сульфацетамид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300 мг/мл,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Сульцеф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1г/1г,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5 079,06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6 602,78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СУМАБАКТ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3 827,42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СУМАБАКТ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200мг/5мл, 15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СУМАБАКТ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200мг/5мл,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4 174,15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5 551,62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внутривенных инфузий 500 мг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РК-ЛС-5№001369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8 315,65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125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РК-ЛС-5№002330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4 549,51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100 мг/5 мл,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4 947,65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6 397,80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5 205,51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6 767,17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диспергируемые, 250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7 655,19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9 722,10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диспергируемые, 500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5 567,53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8 570,18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10 884,13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200 мг/5 мл,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3 921,45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6 246,09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8 119,91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200 мг/5 мл, 16.7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5 386,78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200 мг/5 мл, 37.5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6 553,68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8 519,78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Сумамигрен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Суматриптан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3 814,14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Сумамигрен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Суматриптан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5 934,52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7 714,87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Сумамигрен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Суматриптан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5 549,38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8 586,47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10 904,81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Сумамигрен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Суматриптан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100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5 486,79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4 353,14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внутрь, 100 мг/5мл, 8г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200мг/5мл 13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Сумафикс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Суматриптан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25 618,46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30 742,15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Сумафикс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Суматриптан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17 373,44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21 195,59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Сунитиниб-Виста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12.5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242 451,30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269 120,94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296 033,04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Сунитиниб-Виста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426 288,00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473 179,68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520 497,65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Сунитиниб-Виста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719 361,00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791 297,10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870 426,81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30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Джазира Фармасьютикал Индастриз, по лицензии Астеллас Фарма Инк., Япония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4 773,40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Супракс® Солютаб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400 мг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Менарини Мэнюфекчеринг Лоджистикс энд Сервисиз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5 525,40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7 183,00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Супрастин®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мг/мл, 1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2 966,49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Супрастин®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СУПРАФЕН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Сурванта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эндотрахеального введения, 25 мг/мл, 4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Эббви Инк.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89 060,79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101 529,30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111 682,23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Италия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824 500,00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906 950,00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997 645,00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Италия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495 194,70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549 666,12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604 632,73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ИНТЕСТИ БАКТЕРИОФАГ ЖИДКИЙ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приема внутрь, 20 мл,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РК-БП-5№015615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7 017,90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10 335,29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12 919,11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 бактериофаг жидкий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приема внутрь, местного и наружного применения, 20 мл,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РК-БП-5№015616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7 017,90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10 335,37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12 919,21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Стафилококковый бактериофаг жидкий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Стерильный раствор для приҰма внутрь, местного и наружного применения, 20 мл,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РК-БП-5№018949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7 017,90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10 337,54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12 921,92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Сцембликс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Асциминиб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плҰночной оболочкой, 40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СТЕЙН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ЛП-№001723-ГП-KZ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1 450 365,95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1 595 402,55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1 754 942,80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Сцембликс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Асциминиб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плҰночной оболочкой, 20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СТЕЙН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ЛП-№001723-ГП-KZ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1 450 365,95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1 595 402,55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1 754 942,80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Сэйдекс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мкг/мл,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Цзянсу Хенгруи Медицин Ко.,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30 234,85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36 281,83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Сэйфол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 и инфузий, 10 мг/мл, 20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Новел Фармасьютикал Лабораториес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9 116,48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11 577,93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1.5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4 793,51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7 560,60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9 601,96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Таваник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6 549,94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Тавегил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Клемастин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СмитКляйнБичем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Тавин 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Эмкьюр Фармасьютикалс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7 133,55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10 735,64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Таглин®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5 468,96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6 464,97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Таглин®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№180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35 157,60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40 782,82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46 900,24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Таглин®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10 937,92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12 906,75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16 133,43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ТАГЛИН® MET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мг/1000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РК-ЛС-0№025942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11 956,11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14 945,14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ТАГЛИН® MET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мг/ 850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РК-ЛС-0№025943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11 802,71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14 753,39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Тагриссо™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Осимертиниб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пленочной оболочкой 40 мг № 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2 483 881,20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3 448 039,32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3 792 843,25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Тагриссо™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Осимертиниб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3 289 616,36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3 618 578,00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 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в комплекте с растворителем-вода для инъекций, 600 мг, 4мл,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Биомедика Фоскама Груп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12 871,15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19 490,36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23 778,23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36 192,00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18 714,80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9 782,18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32 572,80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16 843,32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ТАДАМЕД-20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 Биофарма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8 773,65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11 142,53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ТАДАМЕД-20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 Биофарма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3 196,04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ТАДАМЕД-20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 Биофарма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4 673,39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6 215,61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Тадес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Нормон,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Тадес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Оральный раствор, 0.50 мг/мл, 120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Тазепам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Оксазепам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Тархоминский фармацевтический завод "Польфа" Акционерное Общество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Тайверб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№140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584 697,98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643 167,78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707 484,56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Тигециклин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Гланд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121 302,50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177 156,39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194 872,03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500 мг/100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 ХЕЛТКЕР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4 344,25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750 мг,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Тайлол®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120мг/5мл 100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Тайлол® 6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250 мг/5 мл 100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Тайсабри®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300 мг/15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Биоген Айдек (Дания) Мануфактуринг АпС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704 746,19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775 220,81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Такзайро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Ланаделумаб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в предварительно заполненном шприце, 300 мг/2 мл (150 мг/мл), 2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и Ко.КГ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2 538 120,00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3 629 511,60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3 992 462,76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ТАКРОПИК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0,1%,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"Химико-фармацевтический комбинат "АКРИХИН" (АО "АКРИХИН")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3 923,25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5 217,92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ТАКРОПИК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0,03%,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"Химико-фармацевтический комбинат "АКРИХИН" (АО "АКРИХИН")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4 473,67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Таксим-О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100 мг/5 мл, 32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East African (India) Overseas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ТАЛИМУС 0.1%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0.1 %, 10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5 659,28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7 357,07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Таллитон®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6,25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Таллитон®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12,5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Таллитон®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Таллитон®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6,25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ЛП-№004267-РГ-KZ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Таллитон®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12,5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ЛП-№004267-РГ-KZ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Таллитон®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ЛП-№004267-РГ-KZ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ТАМАДЕНА MR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0.4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Тамекраз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глазная, 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Тамизет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высвобождением, 0.4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3 991,70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Тамифлю®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Делфарм Милано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6 545,87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10 083,91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12 604,89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высвобождением, 0.4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Румыния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Тамсукем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твердые, 0.4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Тамсукем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 во флаконе, 0.4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Alkem Laboratories Ltd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6 411,66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Тамсукем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 в контурной ячейковой упаковке, 0.4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Alkem Laboratories Ltd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3 708,87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4 932,80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 Канон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оболочкой, 0.4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"Канонфарма продакшн"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4 288,03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5 102,76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6 633,58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Танакан® ЕGb 761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40 мг/мл 30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Бофур Ипсен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Танакан® ЕGb 761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Бофур Ипсен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4 033,13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Танакан® ЕGb 761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40 мг, №90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Бофур Ипсен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6 695,25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8 703,83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ТАНАФИЛ-10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4 058,34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4 829,42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6 423,13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ТАНАФИЛ-20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5 767,12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6 834,04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8 884,25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Танелеб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СПЕЦИФАР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ТАНСИФА®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16 мг / 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ТАНСИФА®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16 мг / 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Тантум Верде®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рассасывания, 3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РК-ЛС-5№009252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3 907,18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Таптиком®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Лаборатуар Юнитер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6 047,97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9 316,90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11 832,46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Тардиферон®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ретард, покрытые оболочкой,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Тардиферон®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20мг/1мл, 90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3 186,32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5 042,99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 100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Тархоминский фармацевтический завод "Польфа" Акционерное Общество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Тармицин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200 мг, №16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Тархоминский фармацевтический завод "Польфа" Акционерное Общество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Тасигна®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294 507,55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326 903,38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359 593,72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Тасигна®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253 492,17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281 376,31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309 513,94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Таурин-Фармак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40 мг/мл,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Тафинлар®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Дабрафениб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мг, №120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Зигфрид Барбера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2 394 185,06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2 633 603,57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2 896 963,92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Тафлотан®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Тафлупрост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15 мкг/мл 2.5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Сантен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5 506,56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Тафлотан®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Тафлупрост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15 мкг/мл 0.3 мл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Сантен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6 567,33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9 478,02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12 037,09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Тафлотан® БК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Тафлупрост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15 мкг/мл, 3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Тубилюкс Фарма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5 972,45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11 684,72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ТАФНЕКСТ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 алафенамид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8 586,86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13 213,38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16 516,73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Тафтеноф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 алафенамид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Лаурус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9 562,35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16 868,89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20 580,05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Тахокомб®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Абсорбирующее гемостатическое средство, губка,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Австрия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125 854,34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140 956,86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155 052,55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Тахокомб®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Абсорбирующее гемостатическое средство, губка,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Австрия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123 982,90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138 860,85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152 746,93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Твардокс 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80/12.5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6 801,70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8 842,21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Твардокс 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40/12.5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5 646,58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Твинста®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мг/5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Ципла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5 671,89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7 373,45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Твинста®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мг/10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Ципла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5 465,43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7 105,06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Тебантин®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4 495,15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5 863,27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7 622,25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Теветен®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Эпросартан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600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5 755,90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7 222,36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9 389,07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Тезспире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Тезепелумаб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110 мг/мл, 1.91 мл, (автоинжектор (AI)),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Amgen Manufacturing Ltd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509 157,93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560 073,72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616 081,10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Тезспире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Тезепелумаб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110 мг/мл, 1.91 мл, (предварительно заполненный шприц с принадлежностями (APFS)),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Amgen Manufacturing Ltd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509 157,93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560 073,72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616 081,10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Текавир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0.50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7 682,98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11 826,86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14 783,57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Текавир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15 080,11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18 397,73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Теклонин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Тейкопланин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внутримышечного введения в комплекте с растворителем (вода для инъекций), 400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10 938,11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12 906,97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16 133,71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Теклонин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Тейкопланин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внутримышечного введения в комплекте с растворителем (вода для инъекций), 200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10 143,91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12 679,89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ТЕКНАЗОЛ®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ТЕКНАЗОЛ®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 №15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7 293,81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9 481,96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Тексаред®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Генсента Илач Санаи ви Тикарет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Тексикам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инъекций, в комплекте с растворителем (вода для инъекций), 20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АНФАРМ ЭЛЛАС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 мг/12.5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Илач Санайи ве Тиджарет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мг/12.5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Илач Санайи ве Тиджарет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мг/25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Илач Санайи ве Тиджарет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Илач Санайи ве Тиджарет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Илач Санайи ве Тиджарет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4 623,47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Телзап-Амло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 мг/5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Телзап-Амло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мг/5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5 176,30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6 729,19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ТЕЛМИКЛАР АМ 40/10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40/10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ТЕЛМИКЛАР АМ 40/5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40/5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ТЕЛМИКЛАР АМ 80/10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80/10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4 541,69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5 404,61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7 025,99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ТЕЛМИКЛАР АМ 80/5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80/5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4 541,69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5 404,61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7 025,99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Ксантис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Ксантис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Н Ксантис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40/12,5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Н Ксантис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80/12,5мг,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мг/25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Тевафарм Индия Приват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мг/12,5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Тевафарм Индия Приват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4 416,15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Тевафарм Индия Приват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Тевафарм Индия Приват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4 542,04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5 097,88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Телмиста® 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мг/12,5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4 492,61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5 975,17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ТЕЛМИТЕК®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3 549,15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ТЕЛМИТЕК®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Телсартан® 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 /5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Телсартан® 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мг/12,5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3 842,13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Темобел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РУП "Белмедпрепараты"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84 777,66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116 704,00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128 374,40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Темобел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РУП "Белмедпрепараты"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199 849,22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288 370,47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317 207,52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Темпалгин® 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Темпалгин® 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ТемпоФЕН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100 мг/5 мл, 100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Фармтехнология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ТемпоФЕН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200 мг/5 мл, 100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Фармтехнология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ТЕНМИФА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600/200/300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5 454,35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7 090,66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Теноксикам-Сэлтфар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внутримышечного введения в комплекте с растворителем, 20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Тенолиоф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в комплекте с растворителем (вода для инъекций), 20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Тенолиоф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в комплекте с растворителем (вода для инъекций), 20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Тенорик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50/12.5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Тенорик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100/25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Тенотен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НПФ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Тенотен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рассасывания,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"НПФ "МАТЕРИА МЕДИКА ХОЛДИНГ"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9 086,40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11 539,73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Теотард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высвобождением, 200 мг,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Теотард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высвобождением, 350 мг,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Теофил® СР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Теофил® СР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высвобождением, 200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Теофил® СР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высвобождением, 300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Тералиджен® Валента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Алимемазин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9 337,80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11 065,29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13 831,62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Тералиджен® ретард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Алимемазин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15 129,60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17 852,93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21 780,57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Терафлекс®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Фармакал Корпорейшн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10 554,97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Терафлекс®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Фармакал Корпорейшн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8 778,68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13 466,49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16 833,11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Терафлекс®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Фармакал Корпорейшн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3 585,74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5 547,14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7 211,28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Терафлекс® Адванс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Фармакал Корпорейшн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10 721,88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13 402,35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ТераФлю ЛАР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применения, 30мл,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Doppel Farmaceutici S.R.L.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Тербизил®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1%,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ЛП-№002081-ГП-KZ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ТЕРБИЗИЛ®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1%,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Тербитал®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10 мг/г 15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Тержинан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Софартекс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4 922,34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Тержинан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Софартекс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 Раиф Илач Санаи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ТЕРНАВИР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245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38 045,60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44 132,90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50 752,83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Терфалин®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1 % 15 г №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ТЕРФАЛИН®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применения, 1%,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4 168,74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Терфалин®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6 692,90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Тетурам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Дисульфирам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Борщаговский ХФЗ НПЦ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Тетурам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Дисульфирам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Борщаговский ХФЗ НПЦ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Тецентрик®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Атезолизумаб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1200 мг/20 мл,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Рош Диагностикс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1 480 216,49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1 737 180,78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1 910 898,85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Тецентрик®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Атезолизумаб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1200 мг/20 мл,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Хоффманн-Ля Рош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1 480 216,49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1 737 181,46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1 910 899,60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Тецентрик®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Атезолизумаб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840 мг/14 мл, 14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Хоффманн-Ля Рош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1 046 525,83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1 228 202,13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1 351 022,34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Тиамазол-АИГФ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4 674,60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5 562,77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7 231,61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Тиамазол-АИГФ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3 139,78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3 736,34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4 969,33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50 мг/мл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4 302,55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5 722,39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Тиамина гидрохлорид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Тиамина хлорид-Дарница (Витамин В1 - Дарница)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5%, 1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"Фармацевтическая фирма "Дарница"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РК-ЛС-5№008761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Тиамина хлорид-Дарница (Витамин В1 - Дарница)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5% 1 мл № 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"Фармацевтическая фирма "Дарница"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РК-ЛС-5№008761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Тибан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Тенелиглиптин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Тибулан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3 243,83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4 314,29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Тивикай®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Лимитед (Глаксо Вэллком Оперэйшенс)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76 806,13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88 327,05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Тивортин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Аргинин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4,2 %,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3 417,55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5 853,97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7 610,16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ТИГЕНА 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90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18 723,76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22 094,04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26 512,84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Тизалуд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"КИЕВСКИЙ ВИТАМИННЫЙ ЗАВОД"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Тизалуд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"КИЕВСКИЙ ВИТАМИННЫЙ ЗАВОД"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Тизерцин®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Левомепромазин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25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3 779,09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ТИЗОПТАН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3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4 778,87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ТикоВак (вакцина против клещевого вирусного энцефалита культуральная инактивированная очищенная сорбированная)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введения, По одной дозе (0.5 мл) препарата в одноразовом предварительно заполненном шприце из стекла. По 1 шприцу и 1 игле в контурной ячейковой упаковке. По 1 контурной ячейковой упаковке в пачке из картона., 0,5 мл/доза,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РК-БП-5№024995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11 348,13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13 390,79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16 738,49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ТикоВак Джуниор (вакцина против клещевого вирусного энцефалита культуральная инактивированная очищенная сорбированная)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введения, 0,25 мл/доза, 0.25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РК-БП-5№024994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10 678,13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Тилаксин®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Тилорон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125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Тилаксин®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Тилорон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125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6 263,58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8 142,65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Тилаксин®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Тилорон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125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10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"ФЗ "БИОФАРМА"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ТИММАЛ®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0,25%,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ТИММАЛ®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0,5%,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Тиммалол-оптик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0,5 %,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Тиммалол-оптик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0,25 %,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Тимоглобулин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25 мг10 мл№1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Джензайм Поликлоналс С.А.С.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РК-БП-5№018130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63 425,65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72 939,50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0,5%,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 Pharmaceutical Medicare Limited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0.5 %, 0.5 мл,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РК-ЛС-0№026042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0.5 %, 0.5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РК-ЛС-0№026042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0.5 %, 0.5 мл,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РК-ЛС-0№026042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0.5 %,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"DOSFARM"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РК-ЛС-0№026042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0.25 %, 0.5 мл,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РК-ЛС-0№026044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0.25 %, 0.5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РК-ЛС-0№026044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0.25 %, 0.5 мл,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РК-ЛС-0№026044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0.25 %,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"DOSFARM"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РК-ЛС-0№026044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Тиогамма®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Драгенофарм Апотекер Пюшль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19 934,29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29 829,74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35 795,68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Тиогамма®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Драгенофарм Апотекер Пюшль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10 097,70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15 370,33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18 751,80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Тиогамма® Турбо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12 мг/мл,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Солюфарм Фармацайтише Эрцойгниссе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Тиогамма® Турбо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12 мг/мл, 50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Солюфарм Фармацойтише Эрцойгниссе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31 448,76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37 738,51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ТИОДЕКСА®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инъекций, 50 мг/4 мг, 2 мл,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Идол Илач Долум Санаи ве Тиджарет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ТИОЗИД®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Тиоколхикозид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"Нобел Алматинская Фармацевтическая Фабрика"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РК-ЛС-3№021511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ТИОЗИД®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Тиоколхикозид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инъекций, 4 мг/2мл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Идол Илач Долум Санаи ве Тиджарет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Тиоктацид 600 БВ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 Мануфакчуринг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18 288,40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29 063,92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34 876,70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Тиоктацид 600 БВ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 Мануфакчуринг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8 065,18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13 038,17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16 297,71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Тиоктацид 600 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25 мг/мл, 24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Зигфрид Гамельн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11 764,01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19 017,70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23 201,59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Тиоктон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Тиоктовая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600 мг/24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5 895,65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7 664,35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Тиопентал- КМП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Тиопентал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1 г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"Киевмедпрепарат"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РК-ЛС-5№000327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38 090,24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45 708,28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Тиотриазолин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Тиазотовая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мг, №90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3 228,23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4 998,24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6 647,66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Тиотриазолин®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Тиазотовая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внутривенного, внутримышечного введения, 25 мг/мл, 4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Галичфарм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5 495,02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8 469,57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10 756,36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Тиотриазолин®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Тиазотовая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50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Галичфарм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4 722,27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5 619,50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7 305,35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Тиотриазолин®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Тиазотовая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50 мг/мл, 4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Галичфарм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5 966,87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7 070,74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9 191,96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Тиофлекс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Тиоколхикозид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4 мг/2 мл, 2 мл,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4 383,82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Тиоцетам®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для внутривенного, внутримышечного введения 5 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Галичфарм ПАО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Тиоцетам®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для внутривенного, внутримышечного введения 10 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Галичфарм ПАО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4 632,06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Тиоцетам®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мг/ 100 мг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"Киевмедпрепарат"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5 262,16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Тиоцетам®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мг/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3 897,27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5 183,37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Тирозол®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Тирозол®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5 667,21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Тиромак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150 мкг,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Тиромак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мкг,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Тиромак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мкг,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Тиромак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125 мкг,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Тиромак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75 мкг,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Тиромак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мкг,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ТИРОФАН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Тирофибан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12,5 мг/50 мл,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 Илач Санайи ве Тикарет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41 766,38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62 735,32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72 145,61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Тисинон®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Нитизинон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477 300,00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525 030,00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Тисинон®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Нитизинон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943 800,00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АКУМС ДРАГС И ФАРМАСЬЮТИКАЛС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Тоби® Подхалер®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в капсулах, 28 мг, №224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Фармасьютикалс Корпорэйшн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1 284 886,01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1 989 785,38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2 188 763,92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ТОБРАДЕКС*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с.а.Алкон-Куврер н.в.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ТОБРАДЕКС*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офтальмологическая, 3.5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Алкон-Куврер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Тобраменс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глазная, 3 мг/г, 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ТОБРЕКС*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0.3 %,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с.а.Алкон-Куврер н.в.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ТОБРЕКС*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офтальмологическая, 0,3%, 3.5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Siegfried El Masnou S.A.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Тобримед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5 мл, 0,3%,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0.3 %,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Токката®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Токсивенол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300 мг/3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3 541,13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Токсивенол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3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6 877,54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10 624,59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13 280,74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Толкимадо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3 566,15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4 742,99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Толкимадо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4 013,85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Толкимадо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Толперизон-ЛФ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Толперизон-ЛФ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Толпирекс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Толпирекс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Томиклар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Лтд. Скопье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5 833,67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7 583,77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Томогексол®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300 мг йода/мл,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3 397,43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5 228,06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6 796,48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Томогексол®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350 мг йода/мл,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4 690,24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Томогексол®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350 мг йода/мл,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4 720,26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14 476,18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17 660,94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Томогексол®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350 мг йода/мл,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9 184,93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23 481,90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28 178,28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Топамакс®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Янссен-Орто ЛЛС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4 581,86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7 224,61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9 392,00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Топамакс®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Янссен-Орто ЛЛС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9 787,63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15 018,69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18 322,80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25 мг/мл,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ЭДЕФАРМ,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21 378,23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25 653,87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ТОРИДИУМ®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7 087,75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ТОРИДИУМ®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5 043,62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ТОРИДИУМ®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Торсид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Торсид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3 501,16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Тотема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10 мл,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Иннотера Шузи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4 831,82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Билим Илач Сан. ве Тик. А. 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5 894,35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Травапресс Ромфарм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Травопрост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0,04 мг/мл 2.5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Траватан®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Травопрост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40 мкг/мл, 2.5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с.а.Алкон-Куврер н.в.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РК-ЛС-5№000268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4 854,18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6 456,05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Трависил™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от кашля,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Трависил™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от кашля без сахара,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Трависил™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мяты, №250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7 474,14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9 716,38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Трависил™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мяты, №16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Трависил™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лимона, №250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7 474,14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9 716,38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Трависил™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лимона, №16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Трависил™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апельсина, №250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7 474,14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9 716,38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Трависил™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апельсина, №16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Травоген®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1%, 20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 Фарма Мануфэкчуринг Итали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4 784,09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6 362,83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Травокорт®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 Фарма Мануфэкчуринг Итали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РК-ЛС-5№016078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ТРАЖЕНТА®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Линаглиптин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Вест-Вард Колумбус Инк.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9 608,19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14 779,50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18 030,99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Трайкор®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Фенофибрат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145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Фурнье Лаборатории Ирланд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7 854,01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9 974,60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Тракриум®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Атракурия безилат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25 мг/2,5 мл, 2.5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Мэньюфэкчуринг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3 813,69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Трактоцил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7.5 мг/мл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55 739,65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64 100,60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Трактоцил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7.5 мг/мл 0.9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20 045,81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24 054,97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РК-ЛС-3№019591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5 %, 1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5 %,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3 928,96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 Биофарма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Ланнахер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ретард, покрытые пленочной оболочкой 100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G.​L.​Pharma GmbH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Ланнахер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мг/2 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G.L. Pharma GmbH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Ланнахер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G.L. Pharma GmbH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Ланнахер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ретард, покрытые пленочной оболочкой, 150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G.​L.​Pharma GmbH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500 мг/5 мл 5 мл № 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Хилтон Фарма (Пвт.)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8 271,36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12 769,77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15 962,21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500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Хилтон Фарма (Пвт.)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50 мг/мл 5 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эндокринный завод ФГУП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4 639,70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6 170,81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Обнинская химико-фармацевтическая компания ЗАО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4 136,79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Обнинская химико-фармацевтическая компания ЗАО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50 мг/мл,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5 282,74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8 710,63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50 мг/мл,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4 639,70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6 170,81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Транма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500 мг/5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Стериль-Джин Лайф Сайенсиз (Р)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7 545,31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 в комплекте с растворителем – бактериостатической водой для инъекций 440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фармацевтический комплекс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РК-БП-5№023665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374 652,00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435 416,04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478 957,64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Траумель 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2.2 мл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26 171,24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40 452,23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46 520,06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Траумель® 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2.2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5 245,31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6 818,90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ТРАФИЛ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5 599,43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ТРАФИЛ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5 916,36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7 691,27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ТРАФИЛ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ТРАФИЛ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Тревикта™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c пролонгированным высвобождением 525 мг 2.62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Фармацевтика НВ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588 959,13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647 855,04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Тремфея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Гуселькумаб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100 мг, 1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845 740,05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930 314,06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1 023 345,46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Тренакса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100 мг/мл,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Immacule Lifesciences Private Limited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5 058,50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8 112,32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10 302,65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Тренакса 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250 мг,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Тренакса 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500 мг,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4 782,67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Трентал®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мг/мл, 5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Индия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Трентал® 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c пролонгированным высвобождением, 400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Индия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Тресиба® ФлексТач®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деглудек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ЕД/мл 3мл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35 280,00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 в комплекте с растворителем (лидокаина гидрохлорид, раствор для инъекций 1%),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Триакутан®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"Киевмедпрепарат"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Триампур композитум - 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25/12,5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ТРИВЕДОН МR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высвобождением, 35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Ципла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Тривентин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90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28 222,88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33 044,69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39 653,63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Тривентин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22 203,44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31 424,40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37 709,28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Тривентин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90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ЛП-№000869-РГ-KZ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28 222,88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33 044,69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39 653,63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Тривентин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ЛП-№000869-РГ-KZ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22 203,44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31 424,40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37 709,28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Тригрим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2 533,66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Тригрим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3 941,69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Тригрим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4 249,91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ТРИГРИМ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ТРИГРИМ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4 053,30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ТРИГРИМ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3 895,85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Тридерм®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Шеринг-Плау Лабо Н.В.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5 631,13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Тридерм®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15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Шеринг-Плау Лабо Н.В.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Тридокс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5 519,49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Три-зидин 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высвобождением, покрытые пленочной оболочкой, 35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ТРИКОЗ ER 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высвобождением, 35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ТРИКОРТИН®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12мг+1мг/2мл,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Фидиа фармацеутиси Эс.Пи.Эй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5 971,99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9 185,52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11 665,60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Тримедат®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Тримебутин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мг, №30 По 10 таблеток в контурной ячейковой упаковке с перфорацией . По 3 контурные упаковки в пачке из картона.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6 303,97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9 711,27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Тримедат®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Тримебутин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мг, №30 По 10 таблеток в контурной ячейковой упаковке. По 3 контурные упаковки в пачке из картона.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9 711,31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Тримедат®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Тримебутин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№10 По 10 таблеток в контурной ячейковой упаковке с перфорацией . По 1 контурной упаковке в пачке из картона.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3 617,12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Тримедат®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Тримебутин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№10 По 10 таблеток в контурной ячейковой упаковке. По 1 контурной упаковке в пачке из картона.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Тримедат®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Тримебутин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оболочкой, 300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15 011,40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17 713,45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21 610,41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Тримедат®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Тримебутин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оболочкой, 300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6 593,08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Триметабол®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в комплекте с раствором, 150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Х.Уриач и Компанья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400 мг/80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Тримокс Форт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800 мг/160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Тримспа 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Тримебутин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3 803,24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5 058,31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Триовит®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Трипликсам®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10мг/2,5мг/10мг,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(Ирландия) Индастриз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5 224,13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8 047,23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10 219,98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Трипликсам®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мг/2.5 мг/5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(Ирландия) Индастриз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5 031,18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7 751,19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9 844,01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Трипликсам®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мг/1,25 мг/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(Ирландия) Индастриз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4 443,72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8 970,13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Трипликсам®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мг/1,25 мг/5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(Ирландия) Индастриз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4 198,97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6 468,50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8 409,05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Три-Регол®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РК-ЛС-5№002049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Три-Регол®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№63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РК-ЛС-5№002049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3 315,50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4 158,91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5 531,35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Триттико®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Тразодон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150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Азиенде Кимике Риуните Анжелини Франческо А.К.Р.А.Ф. С.п.А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7 212,86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9 376,72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Трихопол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Трихопол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Трихопол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0,5%,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ТРОБАКС-DF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0,3 %,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"DOSFARM"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РК-ЛС-0№026036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Тровит-В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"Купер Фарма Лимитед"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3 561,84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5 891,62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7 659,10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 АСС®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пленочной оболочкой, 75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G.​L.​Pharma GmbH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 АСС®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пленочной оболочкой, 75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G.​L.​Pharma GmbH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 АСС®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кишечнорастворимой пленочной оболочкой,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G.L. Pharma GmbH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 АСС®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кишечнорастворимой пленочной оболочкой,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G.L. Pharma GmbH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Тромбопол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РК-ЛС-0№025290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Тромбопол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150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РК-ЛС-0№025367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Тромбопол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75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РК-ЛС-0№025368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Тромбопол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75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Тромбопол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150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Тромбопол Neo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75 мг, №120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 Производственный отдел в Новой Дембе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3 592,42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Тромбопол Neo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75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 Производственный отдел в Новой Дембе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Тромборель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1 %,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"DOSFARM"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РК-ЛС-0№026060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1 %,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"DOSFARM"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РК-ЛС-0№026060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5мг/мл, 5 мл,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РК-ЛС-5№006153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10мг/мл, 5 мл,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РК-ЛС-5№006155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1%,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0,5%,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Трописетрон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Трописетрон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0,1 %,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РУП "Белмедпрепараты"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7 246,86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9 420,91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Трулисити®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Дулаглутид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0.75 мг/0.5 мл, 0.5 мл,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Элай Лилли энд Компани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64 512,02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87 692,39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100 846,25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Трулисити®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Дулаглутид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1.5 мг/0.5 мл 0.5 мл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Элай Лилли энд Компани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59 504,44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80 752,86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92 865,79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Труменба® (вакцина менингококковая группы В (рекомбинантная, адсорбированная) для профилактики менингококковых инфекций)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введения, 0,5 мл/доза, 0.5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Ирландия Фармасьютикалс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37 616,48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45 139,78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внутрикожного введения, 2 ТЕ,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ЛЕККО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РК-БП-5№023853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23 880,67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37 120,56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44 544,67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Тугина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мг/мл, 5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Тулип Лаб Приват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6 746,42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8 770,34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Туджео СолоСтар®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300 ЕД/мл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Санофи-Авентис Дойчланд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36 154,91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43 385,90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Тысячелистник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 50г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Ромашка - Зерде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Фито-чай 1,5 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РК-ЛС-3№021198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Ромашки цветки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Цветки,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РК-ЛС-3№021568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Ромашки цветки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Цветки, 50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РК-ЛС-3№021568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Ромашка - Зерде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Фито-чай, 1 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РК-ЛС-3№021198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противогриппозная расщепленная инактивированная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0.5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Синовак Биотек Ко.,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Убистезин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4%, 1.7 мл,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3М Дойчланд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11 706,80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16 702,44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20 376,98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Убистезин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подслизистых инъекций в стоматологии 4% 1.7 мл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3М Deutschland GmbH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10 299,32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12 874,15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Убихинон композитум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2.2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5 538,39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7 199,91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Увиромед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4 642,17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7 559,42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Укрлив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4 199,37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5 585,17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Укрлив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8 063,61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13 330,58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16 663,23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Улкарил®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5%, 10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Улкарил®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5% 2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Улкарил®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5%, 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УЛКАРИЛ®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800 мг, №25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"Нобел Алматинская Фармацевтическая Фабрика"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8 411,13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УЛКАРИЛ®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мг, №25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"Нобел Алматинская Фармацевтическая Фабрика"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УЛКАРИЛ®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400 мг, №25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"Нобел Алматинская Фармацевтическая Фабрика"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8 010,60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Улсепан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40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6 409,79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Улсепан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40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4 696,70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Улсепан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инъекций, 40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Улькавис®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120 мг, №112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4 923,53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7 554,64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9 594,39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Ультибро™ Бризхалер®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в капсулах, 110/50мкг,№30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Siegfried Barbera S.L.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18 731,35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22 102,99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26 523,59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введения, 300 мг йода/мл, 100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109 753,60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137 681,80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151 449,98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введения, 370 мг йода/мл, 50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64 849,69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79 845,70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91 822,56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введения, 370 мг йода/мл, 500 мл, №8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594 697,00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654 166,70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719 583,37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введения, 370 мг йода/мл, 100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119 129,04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144 103,47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158 513,81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введения, 370 мг йода/мл, 200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234 666,67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286 528,00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 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введения, 300 мг йода/мл, 50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Фарма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57 990,48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85 941,89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98 833,18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Ультрапрокт®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Иституто Де Анжели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Ультрапрокт®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ректальная,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 Фарма Мануфэкчуринг Итали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4 542,29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6 041,25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Ультрикс Квадри Вакцина гриппозная четырехвалентная инактивированная расщепленная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введения, 0.5 мл/доза, 0.5мл,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ФОРТ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РК-БП-5№024889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4 966,41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6 605,32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УЛЬТРОКС®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8 934,90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11 347,32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УЛЬТРОКС®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4 855,20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6 457,42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УЛЬТРОКС®/Ультрокс® 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3 167,95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УЛЬТРОКС®/Ультрокс® 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5 965,20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Упсарин УПСА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шипучие, 500 мг, №16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 САС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 Калцекс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5 мг/мл,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8 879,23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13 250,49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16 563,11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 Калцекс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5 мг/мл, 10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19 209,60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22 667,33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27 200,79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Уримак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высвобождением, 0.40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4 319,65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Уро-БЦЖ медак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и растворитель для приготовления суспензии для внутрипузырного введения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Билтховен Биологикалс Б.В.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РК-БП-5№015766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28 896,25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33 900,84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40 681,01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Уро-Ваксом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6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 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РК-ЛС-5№016073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8 822,31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13 215,98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16 519,97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УРОГРАМ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внутрь, 3 г, 8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"Киевмедпрепарат"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4 215,88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Уромитексан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400 мг/4 мл, 4 мл, №15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Онкология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10 483,29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16 001,90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19 522,31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Урорек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Силодозин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твердые, 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Рекордати Индустрия Химика и Фармацевтика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4 903,21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5 834,82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7 585,27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Урорек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Силодозин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твердые, 8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Рекордати Индустрия Химика и Фармацевтика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5 794,70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8 926,74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Уросептик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внутрь, 3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Арафарма Груп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5 057,25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Урофурагин®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Урофурагин® MAX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Фуразидин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Урсодекс 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РК-ЛС-0№025578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9 704,56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12 324,79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Урсодекс 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РК-ЛС-0№025578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17 380,22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21 203,87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10 656,66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15 034,05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18 341,54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6 798,94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8 838,62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Урсозим®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4 199,37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5 585,17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Урсозим®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12 199,20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18 646,86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22 749,16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Урсозим®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6 454,20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9 907,07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12 581,98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Урсолив AVVA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"АВВА РУС"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5 371,47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6 982,91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Урсолив AVVA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"АВВА РУС"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10 184,52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12 730,65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Урсолизин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 Фармасьютичи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6 825,01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Урсолизин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 Фармасьютичи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17 515,11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26 411,24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31 693,49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5 776,20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8 898,58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11 301,20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Санека Фармасьютикалз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10 865,02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20 334,59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Санека Фармасьютикалз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6 021,86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7 135,90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9 276,68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Санека Фармасьютикалз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11 369,90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13 416,48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16 770,60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УРСОСАН®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7 785,08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11 942,37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14 927,96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Урсофальк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Лозан Фарма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РК-ЛС-5№006140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6 435,53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10 217,25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12 771,56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Урсофальк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Лозан Фарма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6 238,75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9 856,26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12 517,45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Урсофлор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желатиновые, 300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линия продукта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9 178,41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Урсоцид®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РК-ЛС-3№021557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4 199,37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5 585,17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Урсоцид®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 №90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РК-ЛС-3№021557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10 937,55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13 671,94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Урсоцид®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РК-ЛС-3№021557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7 856,55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9 977,82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Урфоцин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внутрь, 3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Дрогсан Илачлары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4 487,76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Утрожестан®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 (Таиланд)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4 132,90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8 276,64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Утрожестан®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 (Таиланд)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4 132,90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8 276,64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Утрожестан®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Синдеа Фарма СЛ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7 790,89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Утрожестан®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Синдеа Фарма СЛ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5 983,44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7 778,48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ФабиФлю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Фавипиравир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4 098,07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6 282,56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Фавипиравир NOBEL®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Фавипиравир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14 002,47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17 083,01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Фавипиравир NOBEL®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Фавипиравир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77 805,00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89 475,75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Фазенра®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Бенрализумаб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30 мг, 1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Catalent Indiana LLC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РК-БП-5№024939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934 604,32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1 337 545,18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1 471 299,69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Фазлодекс™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Фульвестрант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в шприце 250 мг/5 мл 5 мл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 ГмбХ &amp;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483 509,27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531 860,20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Файберлекс со вкусом апельсина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5.3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Файберлекс со вкусом фруктов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5.3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Файберлекс c натуральным вкусом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5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ФАМОТЕЛ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в комплекте с растворителем (0.9 % раствор натрия хлорида), 20 мг,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5 146,02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 Вива 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250 мг,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РК-ЛС-3№022357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7 794,17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7 142,05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9 284,67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Фангифлю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ФАНИГАН® GR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ФАНИГАН® ДЭЙ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50 мг/г,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ФАНИГАН® ДЭЙ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50 мг/г, 100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3 635,73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Фарестон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5 465,46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8 238,51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10 462,91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Фарестон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60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11 989,35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21 716,71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Фарингосепт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мяты, 10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Терапия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Фарингосепт®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лимона, 10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ТЕРАПИЯ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Фарингосепт®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рассасывания, 10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Терапия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Фармадипин®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оральные, 2 %, 25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Фармадипин®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оральные, 2 %,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Фарматекс®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Миристалкония хлорид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вагинальные, 20 мг,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Иннотера Шузи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Фарматекс®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Бензалкония хлорид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18.9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Юнитер Ликвид Мануфэкчуринг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5 633,75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Фарматекс®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Бензалкония хлорид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вагинальный, 1,2%, 72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Шемино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5 274,90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ФАСТЕНАЛ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80 мг, 2 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СПЕШЛ ПРОДАКТС ЛАЙН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2 533,11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Фастум® гель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100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Менарини Мэнюфекчеринг Лоджистикс энд Сервисиз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Фастум® гель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50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Менарини Мэнюфекчеринг Лоджистикс энд Сервисиз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Феблорика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Mankind Pharma Limited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4 527,43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6 021,48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Феблорика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Mankind Pharma Limited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5 706,84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6 762,61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8 791,39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ФЕБРОФИД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РК-ЛС-0№025727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Феброфид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ФЕБРОФИД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100 мг/2 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ФЕБРОФИД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100 мг/2 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Феброфид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2,5%, 50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 Отдел Медана в Серадзе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Феброфид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2,5%,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 Отдел Медана в Серадзе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ФЕБРОФИД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РК-ЛС-0№025728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Фебурик 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Фебурик 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3 566,78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5 645,14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Феварин®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Флувоксамин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100 мг, №15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РК-ЛС-5№015905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5 081,85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6 147,06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7 991,17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Фезам®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4 578,50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180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6 211,63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120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4 880,57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ФЕКСОФЕН-сановель 120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120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ФЕКСОФЕН-сановель 180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180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Фемара®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27 577,75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31 990,19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38 388,23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ФЕММЕЦИН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Биофарма Илач Сан. ве Тидж. A.Ш.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4 746,60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7 342,99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Фемостон® 0.5/2.5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4 885,79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6 156,81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8 003,85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Фемостон® 1/10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5 416,74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8 673,63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Фемостон® 1/5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5 432,44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6 669,13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8 669,87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Фемостон® 2/10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5 406,76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6 663,62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8 662,71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Фенадол®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Этофенамат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40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Феназепам®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0.5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3 243,91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Феназепам®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Феназепам®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2.5 мг, №50 По 25 таблеток в контурной ячейковой упаковке с перфорацией из пленки поливинилхлоридной и фольги алюминиевой печатной лакированной. По 2 контурные ячейковые упаковки в пачке из картона.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4 115,58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4 897,54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6 513,73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Феназепам®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2.5 мг, №50 По 25 таблеток в контурной ячейковой упаковке. По 2 контурные ячейковые упаковки в пачке из картона.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4 115,57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6 322,95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8 219,83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Феназепам®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рта, 0.5 мг, №50 По 10 таблеток в контурной ячейковой упаковке с перфорацией из пленки поливинилхлоридной/ поливинилиденхлоридной и фольги алюминиевой печатной лакированной. По 5 контурных упаковок в пачке из картона.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4 622,94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6 148,50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Феназепам®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рта, 0.5 мг, №50 По 10 таблеток в контурной ячейковой упаковке. По 5 контурных упаковок в пачке из картона.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4 622,96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6 148,54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Феназепам®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рта, 0.25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Феназепам®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рта, 1 мг, №50 По 10 таблеток в контурной ячейковой упаковке с перфорацией из пленки поливинилхлоридной/ поливинилиденхлоридной и фольги алюминиевой печатной лакированной. По 5 контурных упаковок в пачке из картона.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4 562,54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5 429,42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7 058,25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Феназепам®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рта, 1 мг, №50 По 10 таблеток в контурной ячейковой упаковке. По 5 контурных упаковок в пачке из картона.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4 562,52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5 429,40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7 058,22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Фенибут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Фенибут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эндокринный завод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3 278,50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Фенкарол®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Хифенадин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4 508,59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Фенкарол®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Хифенадин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Фенкарол®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Хифенадин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5 831,81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Фенотерикс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100 мкг/доза,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Фентавера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система, 75 мкг/ч,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Луйе Фарма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15 483,51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23 377,86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28 053,44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Фентавера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система, 50 мкг/ч,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Луйе Фарма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13 133,68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20 163,69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24 196,42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Фентавера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система, 25 мкг/ч,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Луйе Фарма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8 962,85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13 780,11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16 811,74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0,05 мг/мл, 2 мл,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с ограниченной ответственностью "Харьковское фармацевтическое предприятие "Здоровье народу"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РК-ЛС-5№008570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8 165,63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9 850,15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12 509,69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0,005%,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Ферзапин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13 522,73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22 131,52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26 557,83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Ферзапин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15 984,06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25 716,27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30 859,52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Феринжект®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карбоксимальтоза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50мг/мл,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ИДТ Биологика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31 512,65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46 651,44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53 649,16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Феркайл®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 СТЕРОП С/А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РК-ЛС-5№007850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5 835,29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Ферлатум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800 мг/15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Италфармако С.А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4 545,90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6 046,04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Ферлатум Фол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15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Италфармако С.А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3 474,25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5 376,37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6 989,28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Ферретаб комп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 Эль Фарма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4 231,06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 Витале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20 мг/мл,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Глэнд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21 076,20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24 448,39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29 338,07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Ферровит®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Ферровит® - 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100 мл.,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Ферровит-С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25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Феррум Лек®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"Новартис Фармасьютикал Мэньюфекчуринг"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5 645,97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Ферсинол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мг/2 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Идол Илач Долум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4 509,60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5 997,77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Фесго®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1200 мг + 600 мг/15 мл, 15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Хоффманн-Ля Рош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2 742 814,21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3 017 095,63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3 318 805,19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Фесго®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600 мг + 600 мг/10 мл,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Хоффманн-Ля Рош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1 488 371,61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1 637 208,77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1 800 929,65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Фестал® 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и сахарной оболочкой,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Лактоза (Индия)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Физиомакс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оЦука Фармасьютикал Индия Прайвет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Физиомакс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оЦука Фармасьютикал Индия Прайвет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Физионил 40 с глюкозой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диализа, 2.27%, 2000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Хелскеа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27 919,27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39 991,64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47 989,97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Физионил 40 с глюкозой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диализа, 1.36%, 2000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Хелскеа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30 152,81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40 184,23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46 211,87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0.40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5 463,65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0.20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0.2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4 449,43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5 403,94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7 025,13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0.2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0.4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5 463,65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0.4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7 064,12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8 536,95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10 841,93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Фиксдуал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мг/10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Филармекс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4 878,09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Финаген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Финастерид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8 269,48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10 502,23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Финлепсин ретард - 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400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Оператион Поланд Ср.з.о.о.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5 068,32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6 588,81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Финлепсин ретард - 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200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Оператион Поланд Ср.з.о.о.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4 403,82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Финлепсин-Тева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Operations Poland Sр.z.о.о.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Финотерб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1% 15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Флавамед® раствор от кашля для детей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15 мг/5 мл 100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РК-ЛС-5№005753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Флавамед®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 60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Берлин-Хеми АГ (Менарини Груп)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Фламадекс®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25 мг/мл,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"ФармФирма "Сотекс"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Фламмэгис®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 для приготовления раствора для внутривенного введения 100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СЕЛЛТРИОН, Инк.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418 528,35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460 381,19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Флапрокс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Флемоксин Солютаб®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диспергируемые, 1000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Юроп Б.В.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3 521,50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5 405,86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7 027,62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Флемоксин Солютаб®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диспергируемые, 500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Юроп Б.В.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5 289,95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Флемоксин Солютаб®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125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Юроп Б.В.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Флемоксин Солютаб®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диспергируемые, 250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Юроп Б.В.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Фликсотид® 125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125 мкг/доза, 60 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Вэллком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4 768,96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6 342,72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Фликсотид® 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250 мкг/доза, 120 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Вэллком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7 032,55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10 837,31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13 546,64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Фликсотид® 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50мкг/доза, 120 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Вэллком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4 136,44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Флоксал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0,3 %,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Герхард Манн Химико-фармацевтическое предприятие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Флоксал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глазная, 0,3 %, 3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Герхард Манн Химико-фармацевтическое предприятие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ФЛОКСЕЛАН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(Фар Ист)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5 422,59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8 636,55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10 968,42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Флоксимед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0,3%,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Флоксимед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глазная, 0,3%, 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Е.И.П.И.Ко.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3 861,56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Флувир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Флувир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5 884,27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Флувоксин 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Флувоксамин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 Лабораториез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7 451,17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8 829,64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11 213,64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Флударабин-Келун-Казфарм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50 мг/ 2 мл 2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18 393,67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22 440,28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Флузамед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 мг/мл,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4 083,74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6 351,64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8 257,13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Флузамед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Е.И.П.И.Ко.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4 217,39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Биофарма Илач Сан. ве.Тидж.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Флуимуцил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 ингаляций, 100 мг/мл, 3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Замбон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3 948,30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Флуимуцил-антибиотик ИТ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и ингаляций в комплекте с растворителем, 500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Замбон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6 266,43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9 656,83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12 264,17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6 мг/мл, 13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HETERO LABS LIMITED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3 991,29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ФлукоКаз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 мг/мл,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150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РК-ЛС-5№000621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РК-ЛС-5№000622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 Santo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"ПОЛЬФАРМА", АО Производственный отдел в Новой Дембе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Флуконазол-Здоровье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Флуконазол-Здоровье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Флуконазол-Здоровье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Флуконазол-Здоровье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РК-ЛС-3№020817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25 мг/5 мл, 70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РК-ЛС-3№121707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3 819,90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5 080,47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Флунол®/Флунол® 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19 173,53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23 391,70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Флунол®/Флунол® 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Флунол®/Флунол® 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3 736,05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Флунол®/Флунол® 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5 349,11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Флуоксетин Ланнахер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Флуоксетин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G.L. Pharma GmbH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4 591,63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Флупамид СР-сановель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высвобождением, 1.5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ФЛУРБО® СПРЕЙ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Флурбипрофен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применения, 8.75 мг/доза, 15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Лабораториум Санитатис,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Флутел-Ф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Флутиказона фуроат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27.5 мкг/доза, 120 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Флутинап 0.05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100 доз., 10мл,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Сава Медика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Флутинекс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50 мкг/доза, 14.5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Дрогсан Илачлары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4 146,08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5 514,29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ФЛУТИСАЛ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Флуоксетин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ФЛУТИЭЙР-S 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в капсулах, в комплекте с ингалятором,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Сава Медика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5 653,13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8 863,01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11 256,02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Флуцинар®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Флуоцинолона ацетонид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0.025 %,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Фармзавод Jelfa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Флуцинар®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Флуоцинолона ацетонид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0,025%,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Фармзавод Jelfa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РК-ЛС-5№016096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Флуцинар® N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Фармзавод Jelfa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Флюдитек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Карбоцистеин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5%, 125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Юнитер Ликвид Мануфэкчуринг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4 361,78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200мг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5 729,59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Фозикард Н - 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 мг/12,5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4 578,50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 – 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Здравле А.Д.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 – 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Здравле А.Д.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 Вива 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 Вива 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Фокусин®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0.4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Фолацин®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ФОЛИГРАФ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в комплекте с растворителем (вода для инъекций), 150 МЕ, 0.5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БХАРАТ СЕРУМС ЭНД ВАКЦИНС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12 893,08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19 777,96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24 129,11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ФОЛИГРАФ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в комплекте с растворителем (вода для инъекций), 75 МЕ,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БХАРАТ СЕРУМС ЭНД ВАКЦИНС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7 930,44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12 165,14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15 206,42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Марбиофарм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Фолиспей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 Скопье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4 341,80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Форкал®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Кальцитриол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30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4 397,68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Форлакс®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Бофур Ипсен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РК-ЛС-5№005963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ФОРСАНЕК®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8 060,99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ФОРСАНЕК®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120 мг,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ФОРСАНЕК®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90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3 743,63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6 166,29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8 016,18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ФОРСАНЕК®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90 мг,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ФОРСАНЕК®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4 938,61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6 568,35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ФОРСАНЕК®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 мг,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Форсига™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Дапаглифлозин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Фармасьютикалс ЛП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19 388,58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23 654,07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Форстео®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Терипаратид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введения250 мкг/мл2.4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Франс С.А.С.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125 208,60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167 025,15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183 727,67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Форт-гель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2,5 %, 50г,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Тернофарм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ФортеДетрим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мягкие, 2000 МЕ, №90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5 198,55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ФортеДетрим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мягкие, 4000 МЕ, №90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3 733,22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5 772,14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7 503,79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ФортеДетрим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мягкие, 10000 МЕ,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5 602,21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8 625,80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10 954,77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Фортека®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Пролголимаб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20 мг/мл,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"БИОКАД"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1 019 579,71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1 121 537,68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1 233 691,45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ФОРТОКС®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введения, 100 ЕД,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Huons BioPharma Co., Ltd.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21 423,60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33 047,12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39 656,55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Фортранс®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Бофур Ипсен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РК-ЛС-5№005236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5 445,75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7 079,48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Форцип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 Скопье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3 617,79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Форцип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и ушные, 3 мг/мл,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ФОСТЕР®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100 мкг/6 мкг/доза, 120 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Кьези Фармацеутици С.п.А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14 743,52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17 397,35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21 224,77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Фосфалюгель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16 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Фарматис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Фосфалюгель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16 г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Фарматис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Фосфоглив®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растворителем, 2.5 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Фармстандарт-УфаВИТА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10 278,61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15 706,74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19 162,23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Фосфоглив® УРСО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35 мг + 250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5 497,14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6 514,11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8 468,34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Фосфоглив®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6 812,74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10 454,66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13 068,33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Гранулированный порошок для приготовления раствора для приема внутрь, 3 г, 8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Гранулированный порошок для приготовления раствора для приема внутрь, 3 г, 8 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6 757,15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8 784,30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внутрь, 3 г, 8,0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4 167,03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5 542,16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Сантен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Фотил®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Сантен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Фотолон®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100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71 280,76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81 972,87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Фраксипарин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 кальция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3800 МЕ анти-Ха/0.4мл, 0.4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Аспен Нотр Дам де Бондевиль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18 564,70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21 911,66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26 293,99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Фраксипарин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 кальция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2850МЕ анти-Ха/0,3 мл, 0.3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Аспен Нотр Дам де Бондевиль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16 133,49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19 042,84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23 232,26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Фраксипарин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 кальция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5700МЕ анти-Ха/0,6мл, 0.6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Аспен Нотр Дам де Бондевиль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25 381,04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29 442,01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35 330,41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Фраксипарин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 кальция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7600МЕ анти-Ха/0,8мл, 0.8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Аспен Нотр Дам де Бондевиль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32 376,36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37 591,10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45 109,32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Френаг Гель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1 %, 30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МЕРКЕЗ Лаборатору Фармасеутикал анд Траде Ко.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Фривэй Комби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ингаляций, 25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3 483,44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4 632,97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Фромилид®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5 043,04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6 555,95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Фромилид® уно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высвобождением, 500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5 548,97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7 213,66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ФС-1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"Научный центр противоинфекционных препаратов"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5 539,45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Фталазол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Фталилсульфатиазол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0.5 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химико-фармацевтический завод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ФТОРАФУР®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Тегафур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400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40 551,58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59 908,80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68 895,12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Фторокорт®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0,1 % 15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РК-ЛС-5№002043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Фулведжект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в шприце, 250 мг / 5 мл,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85 983,47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128 255,44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141 080,99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Фунгосепт®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Аморолфин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 для ногтей, 50 мг/мл, 2.5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Фармаклер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4 488,97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5 970,32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Фунгостатин®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местного применения, 100 000 ЕД/мл 7.5 г/50 мл, 7.5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Фурагин®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Фурадонин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Нитрофурантоин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Фурадонин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Нитрофурантоин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Фурамаг®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РК-ЛС-5№007457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5 878,88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Фурамаг® (Furamagum®)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Фурасол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местного и наружного применения, 100 мг, 1 г, №15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4 574,45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Фурасол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местного и наружного применения, 100 мг, 1 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1%,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5 мг/г,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4 712,18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2 869,82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4 721,67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6 279,82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 мг/мл,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"АМАНТА ХЕЛТКЕР ЛТД"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3 626,07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 ДТ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диспергируемые, 50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3 282,53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Хаврикс® 720 детский, инактивированная вакцина против гепатита 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1 доза/0,5 мл 0.5 мл №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Байлогикалс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РК-БП-5№005902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5 049,13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Хайкал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глубионат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Халиксол®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Халиксол®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3 мг/мл 100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Халиксол®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ЛП-№000407-ГП-KZ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4 697,36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 Амло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 мг/5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7 070,27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 Амло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 мг/5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4 248,24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6 491,71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8 439,23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Хартил®-Д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мг/25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4 558,01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6 062,15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 №16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500 мг, №16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250 мг/5 мл, 11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ХИПОТЕЛ®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ХИПОТЕЛ®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Хиримоз™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20 мг/0.4 мл, 0.4 мл,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175 347,00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253 078,08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278 385,89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Хиримоз™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40 мг/0.8 мл, 0.8 мл,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211 387,27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305 093,79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335 603,17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Хитразол®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оральный 10 мг/мл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20 520,20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24 624,24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Хлоргексидина биглюконат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0,05 %,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Хлоргексидина биглюконат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0,05 %,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РК-ЛС-3№021145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Хлоргексидина биглюконат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0,05 %,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РК-ЛС-3№021145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Хлоргексидина биглюконат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0.05%,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"DOSFARM"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Хлоргексидина биглюконат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0.05%,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"DOSFARM"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 биглюконаты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0.05%,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Мicrohim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Хлоргексидина биглюконат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0.05 %,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ХЛОРГЕКСИДИН-ЭФФЕКТ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16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Лекхим-Харьков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 -ТК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Актобе"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Хлорофиллипт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10 мг/мл 100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Галичфарм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Хлорофиллипт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10 мг/мл 100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"Фармацевтическая компания "Здоровье"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Хлосоль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400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Холензим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Холудексан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6 193,86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8 052,02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Холудексан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250 мг/5 мл, 250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4 083,74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6 377,37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8 290,59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Холудексан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250 мг/5 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4 083,74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6 371,14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8 282,48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Хондроарт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РУП "Белмедпрепараты"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Хондроарт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100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4 799,57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Хондрогард®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100 мг/мл,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Сотекс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6 279,90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8 163,87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Хондрогард®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100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Сотекс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7 269,80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Хондроитин-АКОС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Хондроитин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Хондроксид Артра®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5%,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"Нижфарм"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5 445,37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Хондроксид Артра®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5 %,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"Нижфарм"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4 487,24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Хондрофлекс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50мг/г, 5%,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Тернофарм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Хорапур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хорионический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растворителем, 5000 МЕ,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27 579,12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32 071,87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38 486,24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хорионический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хорионический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введения, 500 МЕ,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ФГУП "Московский эндокринный завод"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7 155,40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10 435,86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13 044,82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хорионический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хорионический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введения, 1000 МЕ,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ФГУП "Московский эндокринный завод"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11 620,80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20 330,07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МЕ/мл, 3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Элай Лилли Италия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13 004,30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18 019,44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21 983,71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 Микс 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введения, 100 МЕ/мл, 3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Элай Лилли Италия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13 188,59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18 210,42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22 216,71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Хуматроп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и растворитель для инъекций 6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Франс С.А.С.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49 751,88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57 214,66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Хумира®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40 мг/ 0.4 мл 0.4 мл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 Фертигунг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РК-БП-5№023227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429 270,58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472 197,63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Оральный раствор, 1 мг/1 мл, 120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 Скопье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 Скопье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3 546,97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Цевикап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100 мг/мл,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Цевикап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100 мг/мл,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 Отдел Медана в Серадзе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Цеколин, вакцина против вируса папилломы человека бивалентная (типы 16, 18), рекомбинантная, адсорбированная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введения, 0.5 мл/доза, 0.5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Сямынь Инновакс Биотек Ко.,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РК-БП-5№026140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470 967,01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522 773,38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575 050,72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Целестодерм-В®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0,1 %, 30 г №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Шеринг-Плау Лабо Н.В.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3 631,20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Целкокс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Целкокс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 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5 008,88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7 616,92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9 673,49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Цераксон®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500 мг/4 мл, 4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4 983,27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6 627,75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Цераксон®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10 г/100 мл,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5 612,90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7 296,77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Цераксон®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1000 мг/4 мл, 4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13 025,57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16 281,96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Цераксон®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1000 мг/4 мл, 4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7 461,02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9 699,33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Цераксон®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10г/100мл, 10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11 846,59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14 808,23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Цераксон®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13 938,15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Церварикс®, вакцина рекомбинантная против Вируса Папилломы Человека типов 16 и 18, содержащая адьювант AS04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0,5 мл/доза, 0.5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Байолоджикалз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РК-БП-5№010155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36 734,88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44 081,86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ЦЕРВИКОН-ДИМ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Дииндолилметан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100 мг, №25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"Альтфарм"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7 761,80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11 872,92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14 841,16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Церебролизин®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 Фарма Йена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6 264,59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7 781,63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9 882,68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Церебролизин®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 Фарма Йена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6 684,09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8 225,39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10 446,25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Церебролизин®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 Фарма Йена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9 681,88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11 785,81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14 732,26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Церебролизин®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 Фарма Йена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13 703,65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16 170,31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19 727,77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Цереглиа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Холина альфосцерат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мягкие, 400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КИЕВСКИЙ ВИТАМИННЫЙ ЗАВОД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5 734,61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9 049,56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11 492,94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Церетон®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Холина альфосцерат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250 мг/мл, 4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"Сотекс" ЗАО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6 654,24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ЦЕРЕТОН®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Холина альфосцерат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250 мг/мл, 4 мл,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Сотекс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3 828,34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4 555,72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6 059,11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Церетон®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Холина альфосцерат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400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"Артлайф"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6 848,02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Церетон®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Холина альфосцерат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400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"Артлайф"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8 058,77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10 234,64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Церетон®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Холина альфосцерат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400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"Артлайф"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10 890,55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12 850,85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16 063,56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ЦЕРРЕПАРИН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4 807,54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6 394,03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Церукал®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Церукал®-Тева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мг/2мл,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3 244,65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Церулин®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0,5%,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Цетакарб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Ацетазоламид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Актобе"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Цетакарб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Ацетазоламид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Актобе"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Цетакарб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Ацетазоламид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Актобе"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13 375,69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10 мг/мл,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Фармтехнология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4 817,18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"Казахская фармацевтическая компания "МЕДСЕРВИС ПЛЮС"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 Вива 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 Вива 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Эвертоген Лайф Сайенсес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Цетримак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Цетрин®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5 383,99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6 999,18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Цетротид®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Цетрореликс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растворителем, 0.25 мг, 1 мл,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Онкология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РК-ЛС-5№001959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112 305,96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128 634,48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141 497,92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Цетротид®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Цетрореликс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растворителем, 0.25 мг,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ПАУ 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112 305,96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125 782,68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138 360,94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III®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III®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1 г, 1 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7 465,50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9 705,15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III®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500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III® + Лидо Экстра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внутримышечных инъекций в комплекте с растворителем (лидокаина гидрохлорида, раствор для инъекций 1 % и 1 шприцем объемом 5 мл) 1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III®+ Лидо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внутримышечных инъекций в комплекте с растворителем (лидокаина гидрохлорида, раствор для инъекций 1 %),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IV®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Цефавора®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Цефак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5 573,22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7 245,19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Цефазолина натриевая соль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Цефазолина натриевая соль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Цефазолина натриевая соль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500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ЦЕФАЗОЛИН-АКОС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1 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6 537,54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ЦЕФАЗОЛИН-АКОС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Свисс Парэнтэралс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Цефаксон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1000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 Фармасьютикалс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3 228,98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(лидокаина гидрохлорида, 1% раствор для инъекций), 0.5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ФармаВижн Санайи ве Тиджарет А. 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(лидокаина гидрохлорида, 1% раствор для инъекций),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ФармаВижн Санайи ве Тиджарет А. 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(1 % раствор лидокаина гидрохлорида),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Е.И.П.И.Ко.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(1 % раствор лидокаина гидрохлорида), 0.5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Е.И.П.И.Ко.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Цефанорм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Цефак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5 677,73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7 381,05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Цефекон® 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100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Цефекон® 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250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40 003,11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67 713,15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4 237,11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5 502,51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7 153,27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ЦЕФЕПИМ-АВИМЕД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1000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КАДИЛА ФАРМАСЬЮТИКАЛС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4 394,55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5 844,75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4 794,50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6 376,68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1000 мг,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"Купер Фарма Лимитед"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5 318,81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6 914,46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1000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1 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13 143,31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16 429,14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"ФармаВижн Сан. ве Тидж. А. 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9 161,03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11 634,51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"ФармаВижн Сан. ве Тидж. А. 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4 427,90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5 269,20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6 849,96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"ФармаВижн Сан. ве Тидж. А. 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7 217,84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8 553,14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10 862,49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"ФармаВижн Сан. ве Тидж. А. 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5 957,44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500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1000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2000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1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 S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1 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 (Завод С)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84 875,40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96 757,96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111 271,65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 S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1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 (Завод С)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8 487,54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10 057,73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12 572,17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 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 в комплекте с растворителем (лидокаина гидрохлорида раствор 1%),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 (Завод С)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 Сандоз®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500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 Сандоз®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2000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 Сандоз®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1000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ЦЕФТРИАКСОН-АКОС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1 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6 760,43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8 788,55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Цефтриаксон-Виста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1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АЦС ДОБФАР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9 259,87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14 795,37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18 050,35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750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750 мг,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1500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Цефяпс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Нектар ЛайфСайнсис Лимитед - Юнит VI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Цефяпс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Нектар ЛайфСайнсис Лимитед - Юнит VI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5 309,23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6 902,00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Цефяпс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750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ЭйСиЭс ДОБФАР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11 533,68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13 609,74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16 603,89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500 мкг/мл,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 (Витамин В12)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0,05 %,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 (Витамин В12)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0,02%,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Циклогест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Пессарии, 400 мг, №15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Accord-UK Limited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13 330,15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15 729,58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19 190,08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Циклогест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Пессарии, 200 мг, №15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Accord-UK Limited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9 562,63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11 331,72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14 164,65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Циклодол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Тригексифенидил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 мг,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Публичное акционерное общество "Научно-производственный центр "Борщаговский Химико-фармацевтический Завод"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Циклодол Гриндекс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Тригексифенидил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Циклопентолат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Циклоплегиседол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Циклопентолат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раствор, 1.0 %,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 Эдол - Продутос Фармасьютикос,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Циклосерин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Циклосерин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16 722,42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20 401,35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ЦИКЛОФЕРОН®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125 мг/мл,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"Научно-технологическая фармацевтическая фирма "ПОЛИСАН"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Циклофосфамид-Келун-Казфарм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введения, 200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Цилапенем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инфузий, 0,25г/0,25г,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Цилапенем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инфузий, 0,5г/0,5г,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ЦИНЕСЕТ®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Цинакальцет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83 332,93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95 832,87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Цинесет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Цинакальцет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90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200 928,00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221 020,80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ЦИНЕСЕТ®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Цинакальцет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170 016,00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 Софарма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Цинрайз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инъекций, 500 МЕ,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494 794,00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572 425,11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629 667,62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Ципоксил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Циклопирокс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Лекарственный лак для ногтей, 80 мг/г, 3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Лабораториоз СЕРРА ПАМИЕЗ,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7 403,02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8 772,58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11 141,17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Ципралекс®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Лундбек А/О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13 396,10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19 004,89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23 185,97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Ципровид-DF®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и ушные,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"DOSFARM"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ЦипроКаз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0,2 %,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0,2%,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оЦука Фармасьютикал Индия Прайвет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РК-ЛС-5№001822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Ципролет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200 мг/100 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Ципролет®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Ципролет®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Ципролет®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3 мг/мл,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0.3%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ушные 3 мг/мл 10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Ципронатин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750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Ципронатин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0,3%, 5мл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0,3%,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"DOSFARM"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Воркс Приват Лимитед Компани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Воркс Приват Лимитед Компани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Цирелакс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Циклопентолат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1 %,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 Сандоз®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50 мг/100 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Унтерах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6 911,42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10 857,89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13 572,37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 Сандоз®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25 мг/50 мл,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Унтерах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Цисплатин-Келун 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50 мг/50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Цисплатин-Келун 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мг/20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500 мг/4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3 501,16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4 656,54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500 мг/4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6 447,75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8 382,08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1000 мг/4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5 210,95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6 199,77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8 059,70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1000 мг/4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9 396,45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11 159,58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13 949,48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ЦИТИКОЛИН-САНТО®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1000мг/4мл, 4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РК-ЛС-3№121884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7 634,74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11 760,72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ЦИТИКОЛИН-САНТО®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1000мг/4мл, 4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РК-ЛС-3№121884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4 874,55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6 496,23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8 445,10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ЦИТИКОЛИН-САНТО®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500мг/4мл, 4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РК-ЛС-3№121885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3 668,44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4 814,32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6 403,05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ЦИТИКОЛИН-САНТО®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10г/100мл,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5 612,90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7 296,77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Цитиколин-ТК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100 мг/мл,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6 084,98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7 910,47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Цитиколин-ТК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100 мг/мл,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6 798,55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8 838,11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250 мг/мл, 4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Стериль-Джин Лайф Сайенсиз (Р)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5 043,78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6 556,91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Цитопросан®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50 мг/мл,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3 228,18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Цитопросан®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50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Цитофлавин®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"Научно-технологическая фармацевтическая фирма "ПОЛИСАН"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9 540,06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15 757,79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19 224,50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ЦИТОФЛАВИН®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Научно-технологическая фармацевтическая фирма ПОЛИСАН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7 949,21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Цитарабин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1000 мг/10мл,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 Илач Санайи ве Тикарет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6 044,49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10 452,69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13 065,86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200мг/100мл,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Цифран 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высвобождением, 1000 мг,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Корневища с корнями,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РК-ЛС-3№019316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Корневища с корнями, 50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РК-ЛС-3№019316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Шукур май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полифитовое,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ФитОлеум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РК-ЛС-3№121888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Шукур май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полифитовое,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ФитОлеум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РК-ЛС-3№121888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Стекловидное тело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Эбрантил®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5 мг/мл, 10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Австрия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4 199,61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6 676,70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8 679,72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Эбрантил®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5 мг/мл,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Австрия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2 914,02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6 129,31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Эверолимус-Виста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Чили Лтда.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669 382,31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736 320,54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809 952,60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Эверолимус-Виста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Чили Лтда.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510 464,21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561 510,63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617 661,69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Эверолимус-Виста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Чили Лтда.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433 413,01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481 088,44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529 197,29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РК-ЛС-5№002462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Эврисди®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Рисдиплам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0.75 мг/мл, 2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Хоффманн-Ля Рош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3 561 287,22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4 122 188,77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4 534 407,65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Эгилок®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Эгилок®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Эгилок®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Эгилок®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Эдарби® Кло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40мг/12,5мг,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Айлэнд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7 753,11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12 147,77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15 184,71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Эдарби® Кло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40мг/12,5мг,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Хемофарм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9 528,60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11 291,39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14 114,24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Эдарби® Кло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40мг/25мг,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Хемофарм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9 684,62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11 476,27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14 345,34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Эдарби® Кло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40мг/25мг,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Айлэнд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7 833,04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12 275,80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15 344,75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Эдем®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Эдлис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4 338,01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Эдолкето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раствор, 0,5 %,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 Эдол - Продутос Фармасьютикос,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4 184,84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Эзиклен®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приема внутрь, 176 мл,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Бофур Ипсен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5 471,62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7 113,11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Эзиум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введения, 40 мг, 1.6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АРОМ ИЛАЧ САН. ЛТД.СТИ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Эзолес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введения, 40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Стериль-Джин Лайф Сайенсис (Р)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 - ГЕН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введения, 40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Производственное подразделение-фабрика АО Ген Илач ве Саглык Урунлери Санаи ве Тиджарет АШ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5 897,25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7 666,42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5 746,39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Эйлеа®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Афлиберцепт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 мг/мл, 0.278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290 154,00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319 169,40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Эйлеа®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Афлиберцепт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114,3 мг/мл, 0.263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264 196,00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313 785,59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345 164,15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Эйрбуфо™ Форспиро®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дозированный, 160мкг/4.5мкг/доза, 5.6 мг, 60 доз,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Аэрофарм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8 188,11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12 599,85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15 749,81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Эйртек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дозированный, 25/250 мкг, 120 доз,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5 263,74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6 842,86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Эйртек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Салметерол, флютиказон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дозированный, 25/125 мкг, 120 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5 633,43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Эйртек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дозированный, 25/50 мкг, 120 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3 812,09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Эквамер®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Амлодипин+Лизиноприл+Розувастатин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 мг+ 20 мг+10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ЛП-№001991-ГП-KZ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5 914,30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7 688,59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Эквамер®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 мг/10 мг/20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ЛП-№001991-ГП-KZ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6 707,10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8 719,23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Эквамер®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 мг/5 мг/20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ЛП-№001991-ГП-KZ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8 056,82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Эквамер®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 мг+10 мг+10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ЛП-№001991-ГП-KZ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6 922,83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Эквамер®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 мг/5мг/10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5 170,57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6 721,75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Эквамер®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 мг/5 мг/20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8 541,69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Эквамер®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 мг/10 мг/10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6 058,51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7 876,07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Эквамер®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 мг/10 мг/20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6 870,07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8 931,09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Экватор®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мг/5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Экватор®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мг/5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4 061,77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Экватор®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20мг/10мг,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5 249,64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Эквираб (сыворотка антирабическая лошадиная)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1000 МЕ/5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Бхарат Серумс и Вакцинес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РК-БП-5№016464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Экзифин®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1 %, 10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Экзифин®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мг, №16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8 416,06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ЭКЗОРОЛФИНЛАК®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Аморолфин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 для ногтей лекарственный, 5%, 2.5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Фармаклер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9 622,22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12 220,22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Экокс-400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 №1000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Macleods Pharmaceuticals Limited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Экорал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 мг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Экорал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5 328,00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Экорал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5 933,01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7 712,91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Экофомурал® AVVA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внутрь, 3 г, 8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"АВВА РУС"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3 423,30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Экофурил® AVVA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200 мг, №16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АВВА РУС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Экофуцин ® AVVA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100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"АВВА РУС"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3 446,10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Экофуцин ® AVVA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100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"АВВА РУС"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6 284,93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Эксагин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MERKEZ Laboratory Pharmaceutical and Trade Co.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3 955,77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5 261,18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Эксдиар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200 мг/ 5 мл, 90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Актобе"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РК-ЛС-0№025860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Эксиджад®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диспергируемые, 250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120 616,17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135 090,11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148 599,12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Эксиджад®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диспергируемые, 500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131 595,74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147 387,23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162 125,95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ЭКСИСТЕН-сановель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15 мг/1.5мл, 1.5 мл,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РК-ЛС-5№017369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Экстранил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диализа, 7.5%, 2000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Хелскеа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42 550,20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48 507,23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55 783,31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Эксфорж®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мг/80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7 842,38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9 293,22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11 802,39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Эксфорж®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мг/160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7 475,80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8 858,82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Эксфорж®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мг/160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6 094,23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Элафра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Хаупт Фарма Мюнстер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11 462,98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17 715,06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21 612,37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Элевит® Пронаталь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Роттендорф Фарма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15 165,23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18 501,58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Элевит® Пронаталь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Драгенофарм Апотекер Пюшль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3 657,15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5 657,61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7 354,89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Элениум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Хлордиазепоксид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Тархоминский фармацевтический завод "Польфа" Акционерное Общество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Элидел®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Пимекролимус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1 %,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 Меньюфекчеринг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9 352,45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11 877,61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0.1%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Жамжум Фармасьютикалс Ко.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9 627,89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0,1 %,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Жамжум Фармасьютикалс Ко.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4 159,04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Элика-М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Жамжум Фармасьютикалс Ко.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5 261,64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Эликасал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Жамжум Фармасьютикалс Ко.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5 899,40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7 669,21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Эликвис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2.5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Бристол-Майерс Скуибб Мануфактуринг Кампани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23 910,50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28 692,60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Эликвис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Бристол-Майерс Скуибб Мануфактуринг Кампани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23 910,50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28 692,60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Эликвис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2.5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Айрлэнд Фармасьютикалс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ЛП-№004285-РГ-KZ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23 910,50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28 692,60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Эликвис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Айрлэнд Фармасьютикалс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ЛП-№004285-РГ-KZ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23 910,50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28 692,60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Элимаб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Экулизумаб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 мг/мл,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фармацевтический комплекс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1 709 055,00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2 434 638,80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2 678 102,68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Элицея®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Эсцитолапрам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Элицея®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4 669,06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6 209,85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Элкоцин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Ребамипид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3 842,34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5 110,32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Элоком®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0.1 % 15 г №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Шеринг-Плау Лабо Н.В.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РК-ЛС-5№005739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3 504,84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Элоком®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0.1 % 15 г №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Шеринг-Плау Лабо Н.В.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РК-ЛС-5№005740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4 512,99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Элонва®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Корифоллитропин альфа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мкг/0.5 мл 0.5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&amp; Ко.КГ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174 801,94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192 282,13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Элонва®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Корифоллитропин альфа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150 мкг/0.5 мл 0.5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&amp; Ко.КГ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174 801,94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192 282,13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Элопрам®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Элопрам®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Элфунат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50 мг/мл,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5 087,13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6 613,27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Элфунат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50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5 806,37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7 548,28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Эманера®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20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3 989,73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Эманера®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40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4 058,21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Эменд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Апрепитант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80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Алкермес Фарма Ирландия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14 169,63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21 406,01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25 687,22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Эменд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Апрепитант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125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Алкермес Фарма Ирландия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11 186,14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13 982,67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Эмерон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Лтд. Скопье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Эмерон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внутрь, 100 мг, 2 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ФАЙН ФУДС &amp; ФАРМАЦЕУТИКАЛС Н.Т.М.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3 781,67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ЭМИГИЛ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5 885,29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9 173,95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11 650,92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ЭМИГИЛ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ЭМИГИЛ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200 мг/5 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Эмкон 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1,5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Рената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Эмоклот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в комплекте с растворителем (водой для инъекций) 500 МЕ 10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Кедрион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5 344,79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6 948,22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ЭМОКСИ-ОПТИК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1 %,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Эмопрокс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1 %,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Эмсибел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1%,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Эмсибел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Эмтритен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мг/300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HETERO LABS LIMITED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 и тенофовира дизопроксила фумарат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мг/300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Лаурус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18 551,25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32 924,76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39 509,71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 NOBEL®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4 405,56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5 859,39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 NOBEL®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2.5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1.25 мг/мл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2.5 мг№20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Таблетки10 мг№20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2.5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Энап®-Н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мг/25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Энап®-НЛ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мг/12,5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Энбрел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введения50 мг1 мл№4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Ирландия Фармасьютикалс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309 634,00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309 634,00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Энбрел Лио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(вода для инъекций), 25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Бельгия Н.В.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152 540,75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170 845,64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187 930,20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Энбрел Май Клик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предварительно наполненных шприц-ручках, 50 мг, 1 мл,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Бельгия Н.В.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305 081,49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338 640,45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372 504,50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введения, 200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Онкология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введения, 500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Онкология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5 937,23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Энеас®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10мг/20мг,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6 038,40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однодозовых предварительно заполненных шприцах, 8000 анти-Ха МЕ/0.8 мл, 0.8 мл,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8 094,45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10 279,95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однодозовых предварительно заполненных шприцах, 6000 анти-Ха МЕ/0.6 мл, 0.6 мл,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4 781,53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7 397,03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однодозовых предварительно заполненных шприцах, 4000 анти-Ха МЕ/0.4 мл, 0.4 мл,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3 368,59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5 331,47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Энплейт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Ромиплостим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подкожного введения, 250 мкг,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Италия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224 342,79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323 701,76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356 071,94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Энспринг®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Сатрализумаб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120 мг/мл, 1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Чугай Фарма Мануфактуринг Ко.,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4 676 295,98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5 755 825,48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6 331 408,03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 Вива 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0.5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49 522,19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11 826,86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14 783,57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Энтерожермина®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перорального применения, 2 миллиарда/5 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Опелла Хелскеа Италия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5 292,58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Энтерожермина®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Опелла Хелскеа Италия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Энтерожермина®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перорального применения, 4 миллиарда/5мл,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Опелла Хелскеа Италия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Энтерожермина®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перорального применения, 4 миллиарда/5мл,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Опелла Хелскеа Италия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5 488,60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7 135,18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Энтерол® 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пероральной суспензии, 0.765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Биокодекс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4 182,85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Энтерол® 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Биокодекс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5 340,16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Энтерофурил®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200 мг, №16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Босналек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Энтерофурил®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оральная, 200 мг/5 мл, 90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Босналек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Энтивио®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Ведолизумаб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приготовления раствора для инфузий, 300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Хоспира, Инк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711 480,00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782 628,00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Энтивио®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Ведолизумаб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160 мг/мл, 0.68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201 096,00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221 205,60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Энтобан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90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Энтобан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Энфлувир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твердые, 75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5 282,86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6 867,72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Энфлувир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12 мг/мл, 75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5 282,86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6 867,72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Энцифер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2 г/5 мл 5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Эмкьюр Фармасьютикалс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5 501,59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9 148,28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11 618,31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Эпамор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Апоморфин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50 мг/5 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Производственное подразделение-фабрика АО Ген Илач ве Саглык Урунлери Санаи ве Тиджарет АШ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17 590,73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20 757,06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24 908,47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Эпамор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Апоморфин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20 мг/2 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Производственное подразделение-фабрика АО Ген Илач ве Саглык Урунлери Санаи ве Тиджарет АШ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5 088,45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6 029,81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7 838,76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Эперон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6 319,61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8 215,49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Эперон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27 356,71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43 976,08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50 572,49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Эперон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7 229,46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11 132,44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13 915,54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Эпивир®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6 616,45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8 601,38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7 998,57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10 158,19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6 709,50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5 341,49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15 398,66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18 786,36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500 мг/5 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Идол Илач Долум Санайи ве Тиджарет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28 333,62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39 440,40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Эпирубицин-Келун-Казфарм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Эпирубицин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5 464,02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Эпирубицин-Келун-Казфарм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Эпирубицин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50 мг/25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12 375,06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15 468,83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Воркс Приват Лимитед Компани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6 762,81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10 505,98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13 132,48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Воркс Приват Лимитед Компани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5 318,13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8 186,13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10 396,39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Эпнон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7 910,85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Эпнон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пленочной оболочкой 25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4 258,25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5 663,47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зета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2000 МЕ/0,6 мл, 0.6 мл,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ROVI Contract Manufacturing, S.L., Мадрид, По контракту STADA Arzneimittel AG, Германия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27 054,34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33 713,60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40 456,32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зета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4000 МЕ/0,4 мл, 0.4 мл,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Rovi Pharma Industrial Services, S.A., Мадрид, По контракту STADA Arzneimittel AG, Германия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42 515,05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48 467,16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55 737,23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зета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6000 МЕ/0,6 мл, 0.6 мл,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Rovi Pharma Industrial Services, S.A., Мадрид, По контракту STADA Arzneimittel AG, Германия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64 047,08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73 013,67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83 965,72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зета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40000 МЕ/1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ROVI Contract Manufacturing, S.L., Мадрид, По контракту STADA Arzneimittel AG, Германия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76 509,86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92 528,09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106 407,30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Эпрекс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подкожного введения 40000 МЕ/1 мл1 мл№6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РК-БП-5№005836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546 201,15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600 821,26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Эпрекс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подкожного введения2000 МЕ/0.5мл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РК-БП-5№009694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43 612,92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50 154,86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Эраксис®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Анидулафунгин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100 мг,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и Апджон Кампани ЭлЭлСи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178 476,64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199 893,84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219 883,22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Эрбинол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применения, 1 %,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2 723,50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Эрбинол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10 мг/г, 20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Эрбинол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10 мг/г,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Эрбинол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6 103,21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7 934,18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Эрбинол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7 199,84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8 531,81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10 835,40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Эрбитукс®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Цетуксимаб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мг/мл,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160 079,64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176 087,60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Эргокальциферол (витамин D2)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Эргокальциферол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масляный оральный, 0,125 %,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Эргоцетал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КИЕВСКИЙ ВИТАМИННЫЙ ЗАВОД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Эргоцетал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КИЕВСКИЙ ВИТАМИННЫЙ ЗАВОД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глазная, 10000 ЕД, 10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Татхимфармпрепараты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ЭРИТРОМИЦИН-АКОС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 10000 ЕД/г 10 г №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РК-ЛС-5№016913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Эриус®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Шеринг-Плау Лабо Н.В.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4 144,41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Эрлеада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Апалутамид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 мг, №120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Орто ЛЛС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1 303 159,33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1 577 323,95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1 735 056,34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 Производственный отдел в Новой Дембе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8 785,09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10 410,33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13 012,91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 Производственный отдел в Новой Дембе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4 392,55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5 227,13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6 795,27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 Производственный отдел в Новой Дембе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5 256,02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6 228,38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8 096,90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 Производственный отдел в Новой Дембе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"ПОЛЬФАРМА", АО Производственный отдел в Новой Дембе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4 742,80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5 643,93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7 337,11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"ПОЛЬФАРМА", АО Производственный отдел в Новой Дембе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5 675,50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6 725,47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8 743,11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"ПОЛЬФАРМА", АО Производственный отдел в Новой Дембе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Эрместо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4 825,64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6 418,10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Эрмуцин®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Эрдостеин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Эдмонд Фарма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Эрмуцин®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Эрдостеин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175 мг/5мл,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ЗЕТА ФАРМАЦЕУТИЦИ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Эростин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Эбастин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Эростин-20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Эбастин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ЭрФлюСал® Форспиро®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50 мкг/250 мкг№60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Аэрофарм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7 285,98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11 742,09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14 677,61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ЭрФлюСал® Форспиро®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50 мкг/500 мкг№60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Аэрофарм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10 414,39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16 713,01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20 389,87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ЭрФлюСал® Форспиро®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50 мкг/250 мкг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Аэрофарм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ЛП-№004730-РГ-KZ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7 285,98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11 742,09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14 677,61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ЭрФлюСал® Форспиро®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50 мкг/500 мкг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Аэрофарм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ЛП-№004730-РГ-KZ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10 414,39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16 713,01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20 389,87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Эсбриет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267 мг №270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Фарма Солюшнз, ЛЛС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688 457,50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795 168,41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874 685,25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Эсбриет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801 мг, №90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Делфарм Милано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699 312,50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807 705,94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888 476,54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ЭСЗОЛ®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4 862,77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6 467,48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ЭСКАПЕЛ®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1.5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4 609,69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Эслотин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2,5 мг/5мл, 60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Эслотин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ЭСМОЛОК 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ЭСМОЛОК 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40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4 232,74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Эсмомак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введения, 40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Immacule Lifesciences Pvt. Ltd.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ЭСОМ®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40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4 058,21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ЭСОМ®/ЭСОМ® 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20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3 989,73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Эсопол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40 мг,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АСПИРО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12 073,20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22 081,88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26 498,26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Эсопол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40 мг,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АСПИРО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ЭСПА-БАСТИН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Эбастин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Фарма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2 914,34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3 934,36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ЭСПА-БАСТИН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Эбастин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Фарма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3 666,51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Эспа-Липон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600 мг/24 мл, 24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Зигфрид Хамельн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9 430,60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14 314,11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17 463,21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Эспа-Липон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Фарма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4 548,08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6 538,92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Эспераль®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Дисульфирам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Софаримекс Индустриа Кимика и Фармацевтика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4 458,78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Эспиро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7 087,84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Эспиро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5 388,32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10 541,15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Эспумизан®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Симетикон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40 мг №25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Эспумизан®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Симетикон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40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Эспумизан® L капли для детей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Симетикон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(эмульсия),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Эссенциале® 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250 мг/5 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ХЕЛС КЕА СЕРВИСЕЗ МАДРИД, С.А.У.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5 531,09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8 787,49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Эссенциале® форте 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300 мг, №90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А.Наттерманн и Сие.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4 927,19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7 603,47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9 656,41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Эссенциале® форте 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А.Наттерманн и Сие.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4 303,09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Аналитическая лаборатория Дуйвин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7 968,16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13 466,36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16 832,95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Аналитическая лаборатория Дуйвин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4 225,39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7 283,07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9 467,99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Эстринорм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Эстриола сукцинат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0.5 мг, №15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5 757,82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Эстрожель®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трансдермальный, 0,60 мг/г, 80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Безен Мэньюфекчуринг Белджиум 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9 012,65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Эстрожель®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трансдермальный, 0,60 мг/г, 80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Лабораториес Безен Интернейшнл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6 521,81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8 478,36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4 409,74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5 864,95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12,5 %,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Этацид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0.05 %, 18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3 911,51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7 865,62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Этацизин®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Этацизин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7 571,94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11 820,95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14 776,18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90%, 90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90%,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70%, 90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70%,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Раствор, 90 %,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Раствор, 90 %,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Раствор, 70 %, 90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Раствор, 90 %, 90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70 %,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"DOSFARM"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90 %,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"DOSFARM"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Этодолак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3 567,88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Этодолак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Этогет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5 474,92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8 431,18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10 707,60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Этогет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90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4 522,76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9 054,69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Этогет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Этодин Форт®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Этодолак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Этодин Форт®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Этодолак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Этодин Форт®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Этодолак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ЭТОДИН® ДУО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мг/8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3 847,57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5 117,26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Этодин® СР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Этодолак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600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Этоксисклерол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Лауромакрогол 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5 мг/мл,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Зигфрид Хамелн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8 724,90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12 626,47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15 783,09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Этоксисклерол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Лауромакрогол 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10 мг/мл,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Зигфрид Хамелн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10 777,82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15 580,72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19 008,48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Этоксисклерол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Лауромакрогол 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30 мг/мл,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Зигфрид Хамелн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16 012,66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23 142,36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27 770,83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Эториакс®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90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4 202,29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Эториакс®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ЭТСЭТ®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80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ЭТСЭТ®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ЭТСЭТ®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ЭТСЭТ®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Эувакс В, рекомбинантная вакцина для профилактики гепатита 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ЛЖ Чем,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РК-БП-5№022618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6 665,26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Эукарбон®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Фабрика Монтавит Гес.м.б.Х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мкг,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мкг,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75 мкг,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мкг,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125 мкг,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150 мкг,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2.4%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РК-ЛС-5№000096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2,4%,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РК-ЛС-5№000096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"Биосинтез"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24 мг/мл,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0.15 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химико-фармацевтический завод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Эфзакорт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Дефлазакорт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6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Фармалабор - Продуктос Фармасьютикос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6 179,76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9 456,02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12 009,14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Эфлейра®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Нетакимаб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60 мг/мл, 1 мл,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РК-БП-5№025848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144 727,29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162 094,56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178 304,02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Эффералган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90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 САС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РК-ЛС-5№002290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3 079,93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Эффералган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шипучие, 500 мг, №16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 САС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РК-ЛС-5№002434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Эффералган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80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 САС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Эффералган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150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 САС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РК-ЛС-5№005212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Эффералган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300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 САС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РК-ЛС-5№005213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Юнидокс Солютаб®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диспергируемые, 100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"ЗиО-Здоровье"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5 006,73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Юниктам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Сультамициллин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375 мг,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желатиновые, 200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 Хелзкеар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желатиновые, 400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 Хелзкеар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12 356,57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14 580,75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17 788,52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12 371,40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14 598,25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17 809,87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12 371,40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14 598,25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17 809,87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Ю-ТРИП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Улинастатин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инъекций, 100000 МЕ,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БХАРАТ СЕРУМС ЭНД ВАКЦИНС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19 493,64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29 396,19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35 275,42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Ярина®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5 914,61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7 688,99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Ярина®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5 943,56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7 726,63</w:t>
            </w:r>
          </w:p>
        </w:tc>
      </w:tr>
    </w:tbl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Цены сформированы согласно пункту 42 правил регулирования, формирования предельных цен и наценки на лекарственные средства, утвержденных приказом Министра здравоохранения Республики Казахстан от 11 декабря 2020 года № ҚР ДСМ-247/2020.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