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6c5" w14:textId="3802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сентября 2025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с подпунктом 4) пункта 3 статьи 35-1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 № 96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здравоохранения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здравоохранения Республики Казахстан, Комитета санитарно-эпидемиологического контроля и Комитета медицинского и фармацевтического контроля.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Типовой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С-1 (заместитель председателя Комитета центрального исполнительного органа, директор департамента), C-O-1, C-R-1;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Руководители службы управления персоналом обеспечивают: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административных государственных служащих корпуса "Б" категорий С-1 (заместитель председателя Комитета центрального исполнительного органа, директор департамента), C-O-1, C-R-1 осуществляется непосредственным руководителем по форме, согласно приложению 1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категорий С-1 (за исключением заместителя председателя Комитета центрального исполнительного органа, директора департамента)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приложению 2 к настоящей Методике.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10 настоящей Методики.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Калибровочная сессия проводится в течение десяти рабочих дней со дня обращения служащего в порядке, предусмотренном в пункте 10 настоящей Типовой методики.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2" w:id="74"/>
      <w:r>
        <w:rPr>
          <w:rFonts w:ascii="Times New Roman"/>
          <w:b w:val="false"/>
          <w:i w:val="false"/>
          <w:color w:val="000000"/>
          <w:sz w:val="28"/>
        </w:rPr>
        <w:t>
      Оценочный лист лица, занимающего руководящую должность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оцениваемого лица с указанием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(оцениваемый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оценивающего служащего с указанием государственного органа)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качественное исполнение задач и поручений в курируемых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2"/>
    <w:p>
      <w:pPr>
        <w:spacing w:after="0"/>
        <w:ind w:left="0"/>
        <w:jc w:val="both"/>
      </w:pPr>
      <w:bookmarkStart w:name="z116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оцениваемого лица с указанием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 оценивающего служащего с указанием государственного органа)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Учитывается: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