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6271" w14:textId="2206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сентября 2025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2026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2025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МКБ-10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заболевания (состояния)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 граждан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Показания (степень, стадия, тяжесть течения) для назначения лекарственных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анатомо-терапевтическо-химической (АТХ) классификации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I21-I22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 (в первые 6 месяцев после перенесенного острого инфаркта миокарда)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спрей,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Интерстициальные болезни легких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капсула/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Хлоргексидин*, раствор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J05AP01/J05AB04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B18.0, В18.1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с дельта и без дельта агента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 D56, D57, D59.5, D61, D69.3, D76.0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Даратумумаб, раствор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L01EA02/L01XE06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L01XE08/L01EA03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Третиноин*,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91.0,С 92.1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лейкоз, хронический миелоидный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D66- D68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 (Антиингибиторный коагулянтный комплекс), лиофилизат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 (Эптаког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 D89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Аутоиммунные заболевания и иммунодефицитные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человеческий, раствор для инъекций, раствор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J06BA01/ J06BA02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 (исключая Е22.8), D35.2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раствор для подкожных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Гипофизарный нанизм, синдром Шерешевского- Тернера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Е22.8, E30.1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(преждевременное, ускоренное) половое развитие центрального генеза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суспензий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Гепато-церебральная дистрофия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таблетка/капсула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 (1 и 3 тип, вне зависимости от степени тяжести)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Имиглюцераза, лиофилизат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 (Все стадии и степени тяжести)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 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 E76.1, E76.2, E76.3, E76.8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 (синдром Гурлера)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1-3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6-типа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IVА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т.д.), капсула в кишечнорастворимой оболочке, содержащая минимикросферы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порошок для ингаляций в капсулах, раствор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порошок для приготовления раствора для инъекций или инфузий, порошок для раствора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альфа, раствор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 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генерализованная липодистрофия Берардинелли-Сейпа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Стилла, развившаяся у взрослых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лиофилизат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L04AС07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 Другие некротизирующие васкулопатии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М33-М33.9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М34-М34.9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тяжелого феномена Рейно с дигитальными язвами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Триамцинолон, мазь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течения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b, лиофилизат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бета-1а, раствор для инъекций для подкожных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ацетат, раствор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Диметилфумарат, таблетка/капсула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Высокоактивные и быстропрогрессирующие формы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Окрелизумаб, концентрат для приготовления раствора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L04AG08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G40.0-G40.9, Q85.1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 жевательная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и фармакорезистентные формы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Тетракозактид, суспензия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Лакосамид, таблетка,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2-х лет и старше с подтвержденной нонсенс-мутацией в гене DMD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Аталурен, гранулы для пероральной суспензии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Нусинерсен, раствор для интратекального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Пациенты, подлежащие поддерживающей терапии агонистами опиоидов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Метадон, раствор для 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инфекционные и паразитарные болезни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 Z20.1 R76.1 Y58.0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и поддерживающая фазы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Стрептомицин, порошок для приготовления раствора для внуримышечного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Амикацин, раствор для инъекций, порошок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Капреомицин, порошок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таблетка,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Этамбутол, раствор для инъекций,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В20-В24, Z20.6, Z20.1, Z29.2, Z29.8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ВИЧ-инфекция, для до и постконтактной профилактики ВИЧ -инфекции, ВИЧ-ассоциированных заболеваний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проведения до и постконтактной профилактики ВИЧ-инфекции, ВИЧ-ассоциированных заболеваний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лекарственные препараты одного производителя на протяжении всей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таблетка;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таблетка, пероральная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Ритонавир, таблетка,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J05AJ03/J05AX12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 (за исключением D35.2)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зета),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 для инъекций; раствор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L01EB01/L01XE02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L01EX01/L01XE04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L01XE25/ L01EE01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Апалутамид, таблетки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С47.3 С47.4 С47.5 С47.6 С47.8 С47.9 С48.0 С74.0 С74.1 С74.9 С76.0 С76.1 С76.2 С76.7 С76.8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 ректальная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 терапевтическая система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риска отторжения трансплантированных органов и тканей,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веществ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Е70.0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формы, пожизненная терапия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низкобелковые продукты и продукты с низким содержанием фенилаланина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искусственное или смешанное вскармливание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O92.0, O92.3, O92.4, O92.7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искусственное или смешанное вскармливание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Адаптированные заменители грудного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кормящей матери: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ВИЧ-инфекция, активная форма туберкулеза;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ребенка: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подтвержденная врожденная лактазная недостаточность, галактоземия, фенилкетонурия, болезнь "кленового сиропа";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 усыновленные дети.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и смешанное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от многоплодной беременности;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матерей, обучающихся по очной форме обучения в организациях образования,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стационарное лечение матери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Лекарственные средства в системе обязательного социального медицинского страхования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I20, I23, I24, I25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 (кроме первых 6 месяцев после перенесенного острого инфаркта миокарда)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напряжения, вариантная стенокардия, постинфарктный кардиосклероз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спрей,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Индапамид***,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Метопролол***,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Бисопролол***,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Амлодипин***,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Кандесартан***,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Эналаприл***,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Периндоприл***,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диуретиками***,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Фозиноприл***,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Моксонидин***,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I42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 с низкой фракцией выброса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I05-I09, I34-I39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 (больные с протезированными клапанами сердца)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 дозированный, порошок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 суспензия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Флутиказон, аэрозоль для ингаляций, порошок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ингаляций, аэрозоль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При наличии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E00-E03, E89.0, Е05, Е20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 Гипопаратиреоз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фертильного возраста,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 D 69 (исключая D56, D57, D59.5, D61, D69.3, D76.0)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M05-М06 (исключая M06.1)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лиофилизат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Пациентам, ранее получавшим препарат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спастических состояниях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глаза и слуха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H40-Н42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 тяжелая степень,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Гуселькумаб, раствор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 исключением пациентов, получающих программный диализ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бета, раствор для внутривенных и подкожных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Севеламер, порошок для приготовления оральной суспензии,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N18.2 N18.3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 додиализная стадия нефропротекции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Медицинские изделия в системе обязательного социального медицинского страхования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 Е11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инсулинзависимого диабета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кетоновых тел в моче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инсулиновые шприцы с маркировкой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интенсивной 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Лекарственные средства в системе обязательного социального медицинского страхования для детей до 18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I33, I 01.1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инфекционный (острый/подострый)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стационарного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Ампициллин, порошок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Цефтриаксон, порошок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 комбинации с беталактамным антибиотиком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Индапамид***,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Метопролол***,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Бисопролол***,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Амлодипин***,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Кандесартан***,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Эналаприл***,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Периндоприл***,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Фозиноприл***,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Моксонидин***,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I42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I05-I09, I34-I39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 (больные с протезированными клапанами сердца)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 дозированный, порошок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 суспензия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Монтелукаст, таблетка, в том числе жевательная, гранула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00-J06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верхних дыхательных путей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суспензия для 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 J 13-J16 J18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суспензия для 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20- J22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нижних дыхательных путей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суспензия для 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присоединении бактериальной инфекции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брохообструкции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Вазомоторный и аллергический ринит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спрей дозированный назальный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тяжелом и торпидном течении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12 лет,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таблетка/ капли/ раствор для приема внутрь/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 D 69 (исключая D56, D57, D59.5, D61, D69.3, D76.0)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гипогликемические состояния после инъекции инсулина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E00-E03, E89.0, Е05, Е20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 Гипопаратиреоз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 (за исключением Е23.0), Q96.9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и другие нарушения гипофиза, Синдром Тернера неуточненный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5 лет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Колекальциферол, капли, раствор для приема внутрь, капли оральные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Грибковые инфекции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Клотримазол, мазь, крем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Тербинафин, крем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таблетка,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гранулы для приготовления суспензии для местного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зрения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L20-L30, L42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крем, мазь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мазь, крем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мазь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эффективности метотрексата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спастических состояниях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 исключением пациентов, получающих программный диализ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бета, раствор для внутривенных и подкожных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Севеламер, порошок для приготовления оральной суспензии,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Медицинские изделия в системе обязательного социального медицинского страхования для детей до 18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 Е11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инсулинзависимого диабета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кетоновых тел в моче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инсулиновые шприцы с маркировкой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интенсивной 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Помпы инсулиновые**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для детей до 18 лет, ранее получавших помповую терапию расходные материалы одного производителя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лекарственные средства, в том числе подлежащие обеспечению с использованием сооплаты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-10 – международный классификатор болезней десятого пересмотра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- анатомо-терапевтически-химическая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 – функциональный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 – острая респираторная вирусная инфекция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 – врач общей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 – вирус иммунодефицита человека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