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de54" w14:textId="73ad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4 сентября 2021 года № ҚР ДСМ-96 "Об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9 сентября 2025 года № 89</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4 сентября 2021 года № ҚР ДСМ-96 "Об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24253)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xml:space="preserve">
      2. Установить, что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 применяются при осуществлении закупа лекарственных средств и медицинских изделий Единым дистрибьютором на 2026 год.</w:t>
      </w:r>
    </w:p>
    <w:bookmarkEnd w:id="2"/>
    <w:bookmarkStart w:name="z8"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августа 2025 года № 563 "О внесении изменения в приказ Министра здравоохранения Республики Казахстан от 4 сентября 2021 года № ҚР ДСМ-96 "Об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3"/>
    <w:bookmarkStart w:name="z9" w:id="4"/>
    <w:p>
      <w:pPr>
        <w:spacing w:after="0"/>
        <w:ind w:left="0"/>
        <w:jc w:val="both"/>
      </w:pPr>
      <w:r>
        <w:rPr>
          <w:rFonts w:ascii="Times New Roman"/>
          <w:b w:val="false"/>
          <w:i w:val="false"/>
          <w:color w:val="000000"/>
          <w:sz w:val="28"/>
        </w:rPr>
        <w:t>
      4. Департаменту лекарственной политики Министерства здравоохранения Республики Казахстан в порядке, установленном законодательством Республики Казахстан обеспечить:</w:t>
      </w:r>
    </w:p>
    <w:bookmarkEnd w:id="4"/>
    <w:bookmarkStart w:name="z10" w:id="5"/>
    <w:p>
      <w:pPr>
        <w:spacing w:after="0"/>
        <w:ind w:left="0"/>
        <w:jc w:val="both"/>
      </w:pPr>
      <w:r>
        <w:rPr>
          <w:rFonts w:ascii="Times New Roman"/>
          <w:b w:val="false"/>
          <w:i w:val="false"/>
          <w:color w:val="000000"/>
          <w:sz w:val="28"/>
        </w:rPr>
        <w:t>
      1)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6"/>
    <w:bookmarkStart w:name="z12" w:id="7"/>
    <w:p>
      <w:pPr>
        <w:spacing w:after="0"/>
        <w:ind w:left="0"/>
        <w:jc w:val="both"/>
      </w:pPr>
      <w:r>
        <w:rPr>
          <w:rFonts w:ascii="Times New Roman"/>
          <w:b w:val="false"/>
          <w:i w:val="false"/>
          <w:color w:val="000000"/>
          <w:sz w:val="28"/>
        </w:rPr>
        <w:t>
      5. Контроль за исполнением настоящего приказа возложить на курирующего вице-министра здравоохранения Республики Казахстан.</w:t>
      </w:r>
    </w:p>
    <w:bookmarkEnd w:id="7"/>
    <w:bookmarkStart w:name="z13" w:id="8"/>
    <w:p>
      <w:pPr>
        <w:spacing w:after="0"/>
        <w:ind w:left="0"/>
        <w:jc w:val="both"/>
      </w:pPr>
      <w:r>
        <w:rPr>
          <w:rFonts w:ascii="Times New Roman"/>
          <w:b w:val="false"/>
          <w:i w:val="false"/>
          <w:color w:val="000000"/>
          <w:sz w:val="28"/>
        </w:rPr>
        <w:t>
      6. Настоящий приказ вводится в действие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сентября 2025 года № 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сентября 2021 года </w:t>
            </w:r>
            <w:r>
              <w:br/>
            </w:r>
            <w:r>
              <w:rPr>
                <w:rFonts w:ascii="Times New Roman"/>
                <w:b w:val="false"/>
                <w:i w:val="false"/>
                <w:color w:val="000000"/>
                <w:sz w:val="20"/>
              </w:rPr>
              <w:t>№ ҚР ДСМ-96</w:t>
            </w:r>
          </w:p>
        </w:tc>
      </w:tr>
    </w:tbl>
    <w:bookmarkStart w:name="z17" w:id="9"/>
    <w:p>
      <w:pPr>
        <w:spacing w:after="0"/>
        <w:ind w:left="0"/>
        <w:jc w:val="left"/>
      </w:pPr>
      <w:r>
        <w:rPr>
          <w:rFonts w:ascii="Times New Roman"/>
          <w:b/>
          <w:i w:val="false"/>
          <w:color w:val="000000"/>
        </w:rPr>
        <w:t xml:space="preserve"> Предельные цены на международное непатентованное наименование лекарственного средства в рамках гарантированного объема бесплатной медицинской помощи и (или) в системе обязательного социального медицинского страхования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(Международное Непатентованное Наименование или состав)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 штука (ампула, таблетка, капсула, флакон, бутылка, контейнер, комплект, пара, упаковка, набор, литр, шприц,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по МНН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полиомиелитная оральная двухвалентная 1 и 3 типов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оральная, содержит аттенуированные штаммы вирусов полиомиелита иммунологических типов во флаконах в комплекте с капельницей или в пластмассовом флаконе-пипетке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рекомбинантный с возможностью применения у детей до 12 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инъекций/лиофилизат для приготовления раствора для инъекций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II, VII, IX и X в комбинации***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внутривенного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рекомбинантный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инъекций/лиофилизат для приготовления раствора для инъекций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плазменный, для пациентов детского возраста с ингибиторной формой гемофилии 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во флаконе в комплекте с растворителем и набором для введения, прошедший двойную вирусную инактивацию, в том числе сольвент-детергентным методом, без содержания альбумина, сахарозы и полиэтиленгликоля, с возможностью хранения при температурах до 25˚С в течение всего срока годности, в том числе для лечения ингибиторной формы гемофилии методом индукции иммунной толерантности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Инактивированная вакцина против гепатита А. Производство по выпуску вакцины преквалифицировано ВОЗ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во флаконе/шприце 1 доза/0,5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ботулинический токсин типа а-гемаглютинин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внутримышечного и подкожного введения 500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375 375,25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3,5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619 841,57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для приготовления раствора для инфузий 35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1 026 203,83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мг/0,8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40 мг/ 0,4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подкожного введения 100мг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пероральной суспензии 100мг/5мл 20мл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пероральной суспензии 200мг/5мл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пероральной суспензии 200мг/5мл 37,5мл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гранулы для приготовления пероральной суспензии 200мг/5мл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лиофилизат/концентрат для приготовления раствора для инфузий 20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внутривенных инфузий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200мг/500мл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 мг/2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мг/2 мл или порошок для приготовления раствора для инъекций 0,5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аминокислот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содержащая смесь оливкового и соевого масел в соотношении 80:20, раствор аминокислот с электролитами, раствор декстрозы, с общей калорийностью 1800 ккал 1 500 мл трехсекционный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аминокислот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содержащая смесь оливкового и соевого масел в соотношении 80:20, раствор аминокислот с электролитами, раствор декстрозы, с общей калорийностью 910 ккал 1 500 мл трехсекционный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Аминолевулиновая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1.5 г (с каждой единицей препарата дополнительно предоставляется 1 единица препарата бесплатно)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2,4%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150 мг/3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100 мг/мл 60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250 мг/5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100 мл пероральной суспензии 156,25 мг/5 мл или 156 мг/5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пероральной суспензии 457 мг/5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600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200мг/28,5мг/5мл 70мл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пленочной оболочкой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дисперсии для инфузий 50 мг/концентрат (липидный комплекс) для приготовления раствора для внутривенного введения, 50 мг/10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Антиингибиторный коагулянтный комплекс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1000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Антиингибиторный коагулянтный комплекс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Антирабическая вакцина, концентрированная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антирабическая культуральная очищенная концентрированная инактивированная, лиофилизат/порошок лиофилизированный в ампулах или флаконах по 1 прививочной дозе. К каждой ампуле или флакону вакцины прилагается растворитель.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Антирабическая сыворотка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или слабо опалесцирующая жидкость бесцветной или слабо желтой окраски. Форма выпуска – ампулы или флаконы по 5 или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754 492,00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антитимоцитарный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 (с каждой единицей препарата дополнительно предоставляется 1 единица препарата бесплатно)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10 000 КИЕ/мл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100 мг/мл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внутримышечного введения 5000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для приготовления раствора для инфузий 10000 МЕ (с каждой единицей препарата дополнительно предоставляется 1 единица бесплатно)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100 ЕД/мл, 3 мл, предварительно заполненных шприц-ручках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100 ЕД/мл, 3 мл, в комплекте со шприц-ручками из расчета на 50 картриджей 1 шприц-ручка с шагом 1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во флаконах по 10мл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 двухфазный в комбинации с инсулином средней продолжительности (смесь аналогов инсулина короткого и средней продолжительности 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суспензия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1200 мг/20мл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1 600 439,52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840 мг/14мл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1 187 384,67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7,5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7,5 мг/мл 0,9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крем/мазь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аллергены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внутрикожного введения по 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112 309,77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400 мг/16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409 769,83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JO4AK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дозированный назальный 50 мкг/доза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100 мкг/доза, 200 доз, активируемый вдохом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250 мкг/доза, 200 доз, активируемый вдохом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дифтерийно-столбнячная-бесклеточная коклюшная, комбинированная с вакциной против полиомиелита инактивированной и вакциной против гемофильной инфекции типа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в составе вакцин: дифтерийно-столбнячный с бесклеточным коклюшным компонентом, полиомиелит инактивированный, гемофильная инфекция типа b, по 1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раствора для инфузий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1 000 000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0,05% 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0,1% 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0,05% 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ректальный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и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подкожного введения, 3,5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лиофилизат для приготовления раствора для внутривенного введения,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подкожного введения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раствора для инфузий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1 327 095,33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ингаляций дозированная 0,25 мг/мл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ингаляций дозированная 0,5 мг/мл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 (Бактерии живые Кальметта-Герена)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интравезикального введения в комплекте растворителем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вирусного гепатита В (ВГВ), рекомбинантная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во флаконе, выпускается по 1,0 мл или 2 детские дозы во флаконе. Производство по выпуску вакцины должно быть сертифицировано Всемирной организации здравоохранения (далее - ВОЗ)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дифтерийно-столбнячная-бесклеточная коклюшная, комбинированная с вакциной против гепатита В рекомбинантной, вакциной против полиомиелита инактивированной и вакциной против гемофильной инфекции типа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в составе вакцин: дифтерийно-столбнячный с бесклеточным коклюшным компонентом, вирусный гепатит В, полиомиелит инактивированный, гемофильная инфекция типа b, по 1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пролонгированного действия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пролонгированного действия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оральные по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с отложенным высвобождением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инфузий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раствора для инфузий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и Флутиказона фуроат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92 мкг/22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плазменный с показанием лечения болезни Виллебранда, без возрастного ограничения в применении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в комбинации с высоким содержанием фактора Виллебранда****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в комплекте с растворителем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субцитрат (Висмута трикалия дицитрат)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ммоль/мл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ммоль/мл 7,5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масляный раствор для инъекций 50мг/мл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250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 МЕ/мл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(микрокристаллическая) для инъекций 2,5%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20 мг/1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в комплекте с растворителем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400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200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250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200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1 430 150,40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100 мг/1,0 мл (с каждой единицей препарата дополнительно предоставляется 1 единица препарата бесплатно)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автоинжектор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1800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2 388 627,51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 5 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400мг/20 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мкг, в предварительно наполненных шприцах 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мкг в предварительно наполненных шприцах 0,3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мкг в предварительно наполненных шприцах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и Кобицистат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мг/150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и Кобицистат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мг/150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и Кобицистат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120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1 мг/мл, 10 мл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ампула/флаконы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200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полипропиленовый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400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полипропиленовый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 120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 240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 60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и внутривенного применения 5мг/мл 2мл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Сыворотка противодифтерийная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полученный из крови лошадей, подвергшихся гипериммунизации дифтерийным анатоксином. Сыворотка представляет собой прозрачную или незначительно опалесцирующую жидкость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Столбнячный анатоксин в комбинации с дифтерийным анатоксином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дифтерийно-столбнячный анатоксин очищенный с уменьшенным содержанием антигенов, жидкий, суспензия для инъекций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 Концентрат для приготовления раствора для инфузий, 2 мг/мл, 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раствор/концентрат для приготовления раствора для инъекций 4%,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2,5 мг/2,5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0,75 мг/0,5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1,5 мг/0,5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1 199 446,29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фосфолипиды+ Двунасыщенный фосфатидилхолин (DSPC)+ Свободные жирные кислоты (FFA)+Триглицериды (TG)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интратрахеального введения 25 мг/мл, 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и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и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и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мг/5 мл/порошок лиофилизированный для приготовления раствора для внутривенного введения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перорального применения 100мг/5мл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400 мг/4мл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800 мг/8мл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инъекций 6 мг/3 мл с возможностью применения у детей 2-х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1 124 666,00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1 093 895,55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100 мг/5 мл 200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аэрозоль/спрей 1,25 мг/1 доза, 300 доз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пролонгированного действия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250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2,3мг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591 423,51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431 896,67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10 мкг/мл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400 ЕД, с возможностью применения при болезни Гоше 1 и 3 типа вне зависимости от степени тяжести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и циластатин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500 мг/500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(для внутривенного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раствор для инфузий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(для внутривенного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раствор для инфузий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140 271,57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(для внесосудистого введения)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подкожной инъекций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Анти-D(Rh)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625 МЕ/мл по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Анти-D(Rh)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1500 МЕ (300 мкг)/2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Анти-D(Rh)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625 МЕ/мл по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150мкг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300мкг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300 ЕД/мл 1,5 мл картридж вмонтирован в шпиц-ручку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по 3 мл в заправленных шприц-ручках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ЕД/мл, 3 мл, предварительно заполненных шприц-ручках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44 мкг/0,5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0,3 мг (9,6 млн.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инъекций/лиофилизат для приготовления раствора для внутримышечного введения 30 мкг (6 млн. 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Интерферон-альфа 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инъекционного раствора/раствор для инъекций во флаконах/ампулах доза не более 3 млн. МЕ; в шприц-тюбике, в шприц - ручке возможная доза более или равно 3млн.МЕ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приготовления раствора для внутривенного введения, 100 мг с возможностью применения у беременных женщин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приготовления раствора для внутривенного введения, 100 мг, биосимиляр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85 299,57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10 мг/мл, 150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брюшного тифа**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обогащенная ВИ-антигеном, в ампулах или флаконах по 1; 5 или 10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300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300 мг/мл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300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370 мг/мл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370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60 мг/1,5 мл в комплекте с растворителем 4,5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2850 ME анти-Ха/0,3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5700 ME анти-Ха/0,6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7600 ME анти-Ха/0,8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шприцах 3800 ME анти-Ха/0,4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5 мл /лиофилизат для приготовления раствора для внутривенного и внутримышечного введения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 контролируемым высвобождением 400мг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инъекций/раствор для внутривенного и внутримышечного введения 100 мкг/мл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10мг/мл по 15 мл / раствор для инъекций 150мг/15мл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10мг/мл по 45 мл во флаконе /, раствор для инъекций 450мг/45мл по 45 мл во флаконе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4,5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против клещевого энцефалита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готовится из сыворотки крови лошадей, гипериммунизированных вирусом клещевого энцефалита или из сыворотки доноров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клещевого энцефалита - инактивированный цельный вирус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0,25 мл/доза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клещевого энцефалита - инактивированный цельный вирус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0,5 мл/доза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100мг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30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плазменный без показания лечения болезни Виллебранда с ограничением применения у детей младшего возраста (до 12 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плазменный с показанием лечения болезни Виллебранда с ограничением применения у детей младшего возраста (до 6 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0.5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мазь/крем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2800 МЕ/мл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15000 МЕ/мл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или инфузий 1 000 000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ингаляций 1 000 000 ЕД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в комбинации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64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IX плазменный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или для внутривенного введения в комплекте с растворителем (вода для инъекций)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IX рекомбинантный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VIIа (Эптаког альфа (активированный))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1 мг и (или) 1,2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VIIа (Эптаког альфа (активированный))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2 мг и (или) 2,4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Адсорбированная коклюшно-дифтерийно-столбнячная вакцина, содержащая бесклеточный коклюшный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адсорбированная бесклеточная коклюшно-дифтерийно-столбнячная жидкая, 1 дозная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 гемостатическая содержащая фибриноген и тромбин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содержащая, фибриноген, тромбин, размер 4,8*4,8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 гемостатическая содержащая фибриноген и тромбин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содержащая, фибриноген, тромбин, размер 9,5*4,8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(II) сульфат сухой+ Аскорбиновая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кори, эпидемического паротита и краснухи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лиофилизированная вакцина, которая состоит из живых аттенуированных штаммов вирусов кори, паротита и краснухи. Форма выпуска - флакон по 1 дозе в комплекте с растворителем. Производство по выпуску вакцины сертифицировано ВОЗ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667 г/л по 1000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667 г/л по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и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и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и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и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и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и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тенофовира дизопроксил и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мг/300 мг/300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 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300 мг/2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2 791 932,00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120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306 595,32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90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ЕД/ 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0,005%, 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орального применения 100 мг/мл 300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и Карбидопа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2,5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 мг/100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инъекций, 11,25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116 952,95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мл или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3,5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МЕ/мл,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мг/мл 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и Гидрохлоротиазид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и Гидрохлоротиазид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и Ритонавир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и Ритонавир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и Ритонавир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и Ритонавир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и ритонавир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внутримышечного введения 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 200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 контейнер/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 400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 контейнер/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пленочной оболочкой,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15 мг/1,5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порошок для приготовления раствора для инъекций 0,5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порошок для приготовления раствора для инъекций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с пролонгированным высвобождением 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ректальная 1 г/100 мл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с пролонгированным высвобождением 1.2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в ампулах 400 мг/4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орального применения, 5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 подкожных инъекций 50мкг/0,3мл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10 мг/0,2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12,5 мг/0,25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15 мг/0,3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17,5 мг/0,35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20 мг/0,4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22,5 мг/0,45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25 мг/0,50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30 мг/0,60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7,5 мг/0,15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0,5%,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360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 мг/5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внутрипузырного введения,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мг/250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гранула/пакет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Мультиферменты (липаза, протеаза)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10000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Мультиферменты (панкреатин)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в кишечнорастворимой оболочке, содержащая минимикросферы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Мультиферменты (панкреатин)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содержащая минитаблетки, покрытая кишечнорастворимой оболочкой 25000 ЕД/ капсула в кишечно-растворимой оболочке, содержащая минимикросферы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Мультиферменты (панкреатин)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левофолинат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4мл (в комплекте с инфузионной амбулаторной баллонной системой объемом не менее 100 мл, скоростью потока 4.2 мл/ час, временем инфузии 24 часа, с фильтром не более 0.2 мкм)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левофолинат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фолинат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фолинат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Фондапаринукс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в предварительно наполненных шприцах 2,5 мг/0,5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200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400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300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ампулах 0,05%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в комплекте с соединительной трубкой для инфузомата 10 мг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мягкая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мягкая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местного применения 100 000 ЕД/мл 7,5 г/50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подъязычная 0,5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интратекального введения 2,4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37 548 508,44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для профилактики чумы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высушенную живую культуру вакцинного штамма чумного микроба. Форма выпуска-флакон по 10 доз. К вакцине прилагаются растворитель и скарификаторы согласно количеству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1000 мг/40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1 128 793,18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300мг/10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 концентрат для приготовления инфузионного раствора 5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ЕД/мл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микросферы/лиофилизат для приготовления суспензий для инъекций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 и тиотропия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в комплекте с ингалятором 2,5 мкг+2,5 мкг/1 ингаляция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8 мг/4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84 799,03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мг/100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60 мг/10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поливинилхлорид (далее - ПВХ)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100 мг/1,0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116 660,24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150 мг/1,5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350 мг/1,75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525 мг/2,625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75 мг/0,75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 (100 мг/5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 (человеческий типа 6, 11, 16, 18, 31, 33, 45, 52,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cуспензия для внутримышечного введения 0,5 мл (1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орального применения не мнеее 24 мг/мл не менее 90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ректальный 250мг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ректальный 80 мг,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120 мг/5 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250 мг/5 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железа (III) для парентерального 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100 мг/2 мл с наличием терапевтического показания к лечению анемии беременных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железа (III) для парентерального 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100 мг/2 мл с наличием терапевтического показания к лечению анемии у детей и подростков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препараты для парентерального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1875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препараты для парентерального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300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препараты для парентерального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 альфа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180 мкг/0,5 мл во флаконах/шприц-тюбиках для однократного применения 0,5 мл. С каждой единицей препарата дополнительно предоставляется 42 таблеток/капсул рибавирина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шприц-тюбик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инфузий/концентрат для приготовления раствора для инфузий 25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816678,96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в комбинации с диуретиками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мг/0,625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в комбинации с диуретиками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420 мг/14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1 037 136,00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Пиридоксина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инъекции 5%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Пиридостигмина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267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пневмококковой инфекции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полисахаридная коньюгированная адсорбированная инактивированная жидкая, содержащая 13 серотипов пневмококка. Форма выпуска - по 1 дозе. Производство по выпуску вакцины должно быть сертифицировано ВОЗ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пневмококковой инфекции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полисахаридная конъюгированная адсорбированная инактивированная жидкая, содержащая 10 серотипов пневмококка, суспензия для внутримышечного введения 0,5 мл/доза. Производство по выпуску вакцины должно быть сертифицировано ВОЗ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40 мг/мл, 105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пролонгированного действия 0,75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пролонгированного действия 0.375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пролонгированного действия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 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3,75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внутримышечного введения и инфузий, 750 МЕ/мл,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63 мкг/0,5 мл и 94 мкг/0,5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мкг/0,5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 предварительно заполненном шприце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10мг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и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и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 мг/5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10мл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50мл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908144,73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внутримышечного введения пролонгированного действия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внутримышечного введения пролонгированного действия 37,5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 мг/мл,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внутривенных инфузий 10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внутривенных инфузий 10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1400 мг/11,7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0,15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и Изониазид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и Изониазид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мг/400 мг/275 мг/75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Рокурония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подкожного введения, 250 мкг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мг/мл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7,5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 мкг/доза 200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небулайзера 5мг/мл объем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25/125 мкг 120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25/250 мкг 120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25/50 мкг 120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50 мкг/100 мкг 60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50 мкг/250 мкг 60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50 мкг/500 мкг 60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жидкость/раствор для ингаляций 250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 с показанием лечения пациентов с легочной артериальной гипертензией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оральная, 40 мг/мл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приема внутрь 66.66 мг/мл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порошок лиофилизированный для приготовления раствора для инъекций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 каждой единицей препарата дополнительно предоставляется 1 таблетка Даклатасвира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и велпатасвир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и Ледипасвир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мг/90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100 мг/мл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г/5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Сукцинилированный желатин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 500,0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и триметоприм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240 мг/5 мл 80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и Триметоприм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и Триметоприм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и Триметоприм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натрия хлорид, калия хлорид, натрия цитрат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10,7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натрия хлорид, калия хлорид, натрия цитрат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18,9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натрия хлорид, калия хлорид, натрия цитрат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20,5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фосфолипиды (Порактант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эндотрахеального введения 80 мг/мл,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пролонгированного действия 0,5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пролонгированного действия 1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(II) сульфата гептагидрат+ Аскорбиновая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и Эмтрицитабин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и Эмтрицитабин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 (для больных из очага Туркестанской области и г. Шымкент, принимающих лекарственные препараты одного производителя на протяжении всей жизни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и Эмтрицитабин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250 мкг/мл 2,4 мл картридж в шприц-ручке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1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177 944,52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Тигециклин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0,5%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флакон-капельница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порошком для ингаляций в комплекте с ингалятором с доставляемой дозой не менеее 10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в комплекте с ингалятором, 2,5 мкг/ингаляция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живые Кальметта-Герена (БЦЖ) (Туберкулезная живая ослабленная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лиофильно высушенная. Форма выпуска-ампула или флакон по 20 доз для внутрикожного введения. Производство по выпуску вакцины должно быть сертифицировано ВОЗ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(0.05 мл – 20 доз педиатрическая), 240,01 (0.1 мл – 10 доз взрослая)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в капсулах 28 мг (на каждые 56 капсул прилагается 1 ингалятор)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глазная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20 мг/ 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20 мг/мл, 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162 мг/0,9 мл (на каждые 8 инъекций 4 бесплатно)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730 502,30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мг/1мл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для приготовления раствора для инфузий 440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120 мг/мл, 5мл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0,1% 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3,75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11,25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содержащий 2 туберкулиновые единицы (ТЕ) в 0,1 мл, имеющий вид бесцветной прозрачной жидкости или слегка опалесцирующей, не содержащий осадка и посторонних примесей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3 136 424,00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для профилактики гриппа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инактивированная вакцина для детей и взрослых, состав штаммов должен соответствовать рекомендациям ВОЗ с учетом циркуляции вирусов гриппа в предстоящий эпидсезон. Суспензия для инъекций в шприце 1 доза/0,5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130 мг (с каждой единицей препарата дополнительно предоставляется 1 единица препарата бесплатно)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1 047 749,00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45 мг/0,5 мл в предварительно заполненных шприцах (с каждой единицей препарата дополнительно предоставляется 1 единица препарата бесплатно)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90 мг/1 мл (с каждой единицей препарата дополнительно предоставляется 1 единица препарата бесплатно)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45 мг/0.5 мл (с каждой единицей препарата дополнительно предоставляется 1 единица препарата бесплатно)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1 203 705,49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 двухфазный в комбинации с инсулином средней продолжительности (смесь аналогов инсулина короткого и средней продолжительности действия 25/75)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раствор/суспензия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шприц-ручках, в этом случае шприц-ручки к инсулину не нужны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 двухфазный в комбинации с инсулином средней продолжительности (смесь аналогов инсулина короткого и средней продолжительности действия 50/50)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раствор/суспензия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шприц-ручках, в этом случае шприц-ручки к инсулину не нужны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и Ипратропия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500 мкг/250 мкг/мл,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и Ипратропия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200доз (10мл)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терапевтическая трансдермальная 25 мкг/ч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терапевтическая трансдермальная 50мкг/ч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терапевтическая трансдермальная 75 мкг/ч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концентрат для приготовления раствора для инъекций,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мг/100 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25 мг/5 мл 70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125 мкг/доза, 60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250 мкг/доза, 120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50 мкг/доза, 120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4,5/80 мкг/доза 60доз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4,5/80 мкг/доза 120доз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4,5 /160 мкг/доза 120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4,5/80 мкг/доза 120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4,5/160 мкг 120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4,5/160 мкг 60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9/320 мкг 60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раствора для приема внутрь в пакетах, 3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 мг/5 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0,25% не менее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0,5% не менее 8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0,05%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0,05%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оральный 120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гранулы/порошок для приготовления суспензии для приема внутрь 100 мг/5мл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750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мкг/мл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160 мкг/доза 60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80 мкг/доза 60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100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порошок для приготовления раствора для инъекций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масляный раствор для внутримышечных инъекций 300 мг/3 мл 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мг/100 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концентрат для приготовления раствора для инфузий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 инфузий 100 мг/ порошок лиофилизированный для приготовления раствора для инъекций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 инфузий 1000 мг/ порошок лиофилизированный для приготовления раствора для инъекций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подкожного введения пролонгированного действия в комплекте с растворителем, 2 мг/0.65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инфузии 10 мг/мл,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1 734 087,97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105 мг/0,7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150 мг/1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4 771 050,00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60 мг/0,4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1 861 378,63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алафенамид и рилпивирин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200мг/28,04мг/27,5мг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и Рилпивирин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и Рилпивирин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и Рилпивирин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и Эфавиренз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мг/600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1,25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шприцах 4000 анти-Ха МЕ/0,4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шприцах 6000 анти-Ха МЕ/0,6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шприцах 8000 анти-Ха МЕ/0,8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/порошок лиофилизированный для приготовления раствора для инъекций,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мл/порошок лиофилизированный для приготовления раствора для инъекций,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готовых к употреблению шприцах 2000 МЕ/0,5 Биосимиляр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готовых к употреблению шприцах 2000 МЕ/0,5 мл с возможностью применения в период беременности и лактации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готовых к употреблению шприцах 40000 МЕ/1,0 мл биосимиляр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готовых к употреблению шприцах 40000 МЕ/1,0 мл с возможностью применения в период беременности и лактации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2 000 МЕ/0,3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2000 МЕ/0,6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40000 МЕ/1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масляный для приема внутрь 0,125% 10мл/ капли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внутривенных и внутримышечных инъекций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20мл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порошок лиофилизированный для приготовления раствора для инъекций в комплекте с растворителем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раствор для инъекций в предвари тельно наполненных шприц-ручках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сентября 2021 года </w:t>
            </w:r>
            <w:r>
              <w:br/>
            </w:r>
            <w:r>
              <w:rPr>
                <w:rFonts w:ascii="Times New Roman"/>
                <w:b w:val="false"/>
                <w:i w:val="false"/>
                <w:color w:val="000000"/>
                <w:sz w:val="20"/>
              </w:rPr>
              <w:t>№ ҚР ДСМ-96</w:t>
            </w:r>
          </w:p>
        </w:tc>
      </w:tr>
    </w:tbl>
    <w:bookmarkStart w:name="z20" w:id="10"/>
    <w:p>
      <w:pPr>
        <w:spacing w:after="0"/>
        <w:ind w:left="0"/>
        <w:jc w:val="left"/>
      </w:pPr>
      <w:r>
        <w:rPr>
          <w:rFonts w:ascii="Times New Roman"/>
          <w:b/>
          <w:i w:val="false"/>
          <w:color w:val="000000"/>
        </w:rPr>
        <w:t xml:space="preserve"> Предельные цены на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Иглы к шприц-ручке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одноразового применения диаметром 0,33мм (29G), длиной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Иглы к шприц-ручке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одноразового применения диаметром 0,33мм (29G), длиной 8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1) Халат противочумный (размер 46-48 (М), рост 164 см). Халат длинный, закрытый спереди. Изготовлен из нетканого материала. Поверхностная плотность нетканого материала должно быть не менее 40 г/м3. - 1 шт;</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2) Костюм в комплекте (рубашка, брюки) (размер 46-48 (М), рост 164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Очки защитные закрытые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Респиратор - фильтрующая маска, с или без клапана выдоха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Капюшон закрывающий волосяную часть головы. Изготовлен из материала, из которого изготовлен комбинезон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Комбинезон (размер 46-48 (М), рост 164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pPr>
              <w:spacing w:after="20"/>
              <w:ind w:left="20"/>
              <w:jc w:val="both"/>
            </w:pPr>
            <w:r>
              <w:rPr>
                <w:rFonts w:ascii="Times New Roman"/>
                <w:b w:val="false"/>
                <w:i w:val="false"/>
                <w:color w:val="000000"/>
                <w:sz w:val="20"/>
              </w:rPr>
              <w:t>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1) Халат противочумный (размер 46-48 (М), рост 176 см). Халат длинный, закрытый спереди. Изготовлен из нетканого материала. Поверхностная плотность нетканого материала должно быть не менее 40 г/м3. - 1 шт;</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2) Костюм в комплекте (рубашка, брюки) (размер 46-48 (М),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Очки защитные закрытые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Респиратор - фильтрующая маска, с или без клапана выдоха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Капюшон закрывающий волосяную часть головы. Изготовлен из материала, из которого изготовлен комбинезон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Комбинезон (размер 46-48 (М), рост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pPr>
              <w:spacing w:after="20"/>
              <w:ind w:left="20"/>
              <w:jc w:val="both"/>
            </w:pPr>
            <w:r>
              <w:rPr>
                <w:rFonts w:ascii="Times New Roman"/>
                <w:b w:val="false"/>
                <w:i w:val="false"/>
                <w:color w:val="000000"/>
                <w:sz w:val="20"/>
              </w:rPr>
              <w:t>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3"/>
          <w:p>
            <w:pPr>
              <w:spacing w:after="20"/>
              <w:ind w:left="20"/>
              <w:jc w:val="both"/>
            </w:pPr>
            <w:r>
              <w:rPr>
                <w:rFonts w:ascii="Times New Roman"/>
                <w:b w:val="false"/>
                <w:i w:val="false"/>
                <w:color w:val="000000"/>
                <w:sz w:val="20"/>
              </w:rPr>
              <w:t>
1) Халат противочумный (размер 50-52 (L-XL), рост 170). Халат длинный, закрытый спереди. Изготовлен из нетканого материала. Поверхностная плотность нетканого материала должно быть не менее 40 г/м3. - 1 шт;</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2) Костюм в комплекте (рубашка, брюки) (размер 50-52 (L-XL),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Очки защитные закрытые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Респиратор - фильтрующая маска, с или без клапана выдоха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Капюшон закрывающий волосяную часть головы. Изготовлен из материала, из которого изготовлен комбинезон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Комбинезон (размер 50-52 (L-XL),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pPr>
              <w:spacing w:after="20"/>
              <w:ind w:left="20"/>
              <w:jc w:val="both"/>
            </w:pPr>
            <w:r>
              <w:rPr>
                <w:rFonts w:ascii="Times New Roman"/>
                <w:b w:val="false"/>
                <w:i w:val="false"/>
                <w:color w:val="000000"/>
                <w:sz w:val="20"/>
              </w:rPr>
              <w:t>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4"/>
          <w:p>
            <w:pPr>
              <w:spacing w:after="20"/>
              <w:ind w:left="20"/>
              <w:jc w:val="both"/>
            </w:pPr>
            <w:r>
              <w:rPr>
                <w:rFonts w:ascii="Times New Roman"/>
                <w:b w:val="false"/>
                <w:i w:val="false"/>
                <w:color w:val="000000"/>
                <w:sz w:val="20"/>
              </w:rPr>
              <w:t>
1) Халат противочумный (размер 50-52 (L-XL), рост 182). Халат длинный, закрытый спереди. Изготовлен из нетканого материала. Поверхностная плотность нетканого материала должно быть не менее 40 г/м3. - 1 шт;</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2) Костюм в комплекте (рубашка, брюки) (размер 50-52 (L-XL),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Очки защитные закрытые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Респиратор - фильтрующая маска, с или без клапана выдоха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Капюшон закрывающий волосяную часть головы. Изготовлен из материала, из которого изготовлен комбинезон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Комбинезон (размер 50-52 (L-XL),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pPr>
              <w:spacing w:after="20"/>
              <w:ind w:left="20"/>
              <w:jc w:val="both"/>
            </w:pPr>
            <w:r>
              <w:rPr>
                <w:rFonts w:ascii="Times New Roman"/>
                <w:b w:val="false"/>
                <w:i w:val="false"/>
                <w:color w:val="000000"/>
                <w:sz w:val="20"/>
              </w:rPr>
              <w:t>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5"/>
          <w:p>
            <w:pPr>
              <w:spacing w:after="20"/>
              <w:ind w:left="20"/>
              <w:jc w:val="both"/>
            </w:pPr>
            <w:r>
              <w:rPr>
                <w:rFonts w:ascii="Times New Roman"/>
                <w:b w:val="false"/>
                <w:i w:val="false"/>
                <w:color w:val="000000"/>
                <w:sz w:val="20"/>
              </w:rPr>
              <w:t>
1) Халат противочумный (размер 54-56 (XXL), рост 170). Халат длинный, закрытый спереди. Изготовлен из нетканого материала. Поверхностная плотность нетканого материала должно быть не менее 40 г/м3. - 1 шт;</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 Костюм в комплекте (рубашка, брюки) (размер 54-56 (XXL),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Очки защитные закрытые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Респиратор - фильтрующая маска, с или без клапана выдоха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Капюшон закрывающий волосяную часть головы. Изготовлен из материала, из которого изготовлен комбинезон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Комбинезон (размер 54-56 (XXL),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pPr>
              <w:spacing w:after="20"/>
              <w:ind w:left="20"/>
              <w:jc w:val="both"/>
            </w:pPr>
            <w:r>
              <w:rPr>
                <w:rFonts w:ascii="Times New Roman"/>
                <w:b w:val="false"/>
                <w:i w:val="false"/>
                <w:color w:val="000000"/>
                <w:sz w:val="20"/>
              </w:rPr>
              <w:t>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6"/>
          <w:p>
            <w:pPr>
              <w:spacing w:after="20"/>
              <w:ind w:left="20"/>
              <w:jc w:val="both"/>
            </w:pPr>
            <w:r>
              <w:rPr>
                <w:rFonts w:ascii="Times New Roman"/>
                <w:b w:val="false"/>
                <w:i w:val="false"/>
                <w:color w:val="000000"/>
                <w:sz w:val="20"/>
              </w:rPr>
              <w:t>
1) Халат противочумный (размер 54-56 (XXL), рост 182). Халат длинный, закрытый спереди. Изготовлен из нетканого материала. Поверхностная плотность нетканого материала должно быть не менее 40 г/м3. - 1 шт;</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2) Костюм в комплекте (рубашка, брюки) (размер 54-56 (XXL),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Очки защитные закрытые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Респиратор - фильтрующая маска, с или без клапана выдоха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Капюшон закрывающий волосяную часть головы. Изготовлен из материала, из которого изготовлен комбинезон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Комбинезон (размер 54-56 (XXL),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pPr>
              <w:spacing w:after="20"/>
              <w:ind w:left="20"/>
              <w:jc w:val="both"/>
            </w:pPr>
            <w:r>
              <w:rPr>
                <w:rFonts w:ascii="Times New Roman"/>
                <w:b w:val="false"/>
                <w:i w:val="false"/>
                <w:color w:val="000000"/>
                <w:sz w:val="20"/>
              </w:rPr>
              <w:t>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7"/>
          <w:p>
            <w:pPr>
              <w:spacing w:after="20"/>
              <w:ind w:left="20"/>
              <w:jc w:val="both"/>
            </w:pPr>
            <w:r>
              <w:rPr>
                <w:rFonts w:ascii="Times New Roman"/>
                <w:b w:val="false"/>
                <w:i w:val="false"/>
                <w:color w:val="000000"/>
                <w:sz w:val="20"/>
              </w:rPr>
              <w:t>
1) Халат противочумный (размер 58-60 (XXXL-XXXXL), рост 170). Халат длинный, закрытый спереди. Изготовлен из нетканого материала. Поверхностная плотность нетканого материала должно быть не менее 40 г/м3. - 1 шт;</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2) Костюм в комплекте (рубашка, брюки) (размер 58-60 (XXXL-XXXXL),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Очки защитные закрытые - 1 шт; 5) Респиратор - фильтрующая маска, с или без клапана выдоха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Капюшон закрывающий волосяную часть головы. Изготовлен из материала, из которого изготовлен комбинезон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Комбинезон (размер 58-60 (XXXL-XXXXL),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pPr>
              <w:spacing w:after="20"/>
              <w:ind w:left="20"/>
              <w:jc w:val="both"/>
            </w:pPr>
            <w:r>
              <w:rPr>
                <w:rFonts w:ascii="Times New Roman"/>
                <w:b w:val="false"/>
                <w:i w:val="false"/>
                <w:color w:val="000000"/>
                <w:sz w:val="20"/>
              </w:rPr>
              <w:t>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8"/>
          <w:p>
            <w:pPr>
              <w:spacing w:after="20"/>
              <w:ind w:left="20"/>
              <w:jc w:val="both"/>
            </w:pPr>
            <w:r>
              <w:rPr>
                <w:rFonts w:ascii="Times New Roman"/>
                <w:b w:val="false"/>
                <w:i w:val="false"/>
                <w:color w:val="000000"/>
                <w:sz w:val="20"/>
              </w:rPr>
              <w:t>
1) Халат противочумный (размер 58-60 (XXXL-XXXXL), рост 182). Халат длинный, закрытый спереди. Изготовлен из нетканого материала. Поверхностная плотность нетканого материала должно быть не менее 40 г/м3. - 1 шт;</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2) Костюм в комплекте (рубашка, брюки) (размер 58-60 (XXXL-XXXXL),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Очки защитные закрытые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Респиратор - фильтрующая маска, с или без клапана выдоха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Капюшон закрывающий волосяную часть головы. Изготовлен из материала, из которого изготовлен комбинезон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Комбинезон (размер 58-60 (XXXL-XXXXL),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pPr>
              <w:spacing w:after="20"/>
              <w:ind w:left="20"/>
              <w:jc w:val="both"/>
            </w:pPr>
            <w:r>
              <w:rPr>
                <w:rFonts w:ascii="Times New Roman"/>
                <w:b w:val="false"/>
                <w:i w:val="false"/>
                <w:color w:val="000000"/>
                <w:sz w:val="20"/>
              </w:rPr>
              <w:t>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9"/>
          <w:p>
            <w:pPr>
              <w:spacing w:after="20"/>
              <w:ind w:left="20"/>
              <w:jc w:val="both"/>
            </w:pPr>
            <w:r>
              <w:rPr>
                <w:rFonts w:ascii="Times New Roman"/>
                <w:b w:val="false"/>
                <w:i w:val="false"/>
                <w:color w:val="000000"/>
                <w:sz w:val="20"/>
              </w:rPr>
              <w:t>
1) Халат противочумный (размер 62-64 (XXXXL-XXXXXL), рост 176). Халат длинный, закрытый спереди. Изготовлен из нетканого материала. Поверхностная плотность нетканого материала должно быть не менее 40 г/м3. - 1 шт;</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2) Костюм в комплекте (рубашка, брюки) (размер 62-64 (XXXXL-XXXXXL), рост 176).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Очки защитные закрытые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Респиратор - фильтрующая маска, с или без клапана выдоха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Капюшон закрывающий волосяную часть головы. Изготовлен из материала, из которого изготовлен комбинезон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Комбинезон (размер 62-64 (XXXXL-XXXXXL), рост 176).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pPr>
              <w:spacing w:after="20"/>
              <w:ind w:left="20"/>
              <w:jc w:val="both"/>
            </w:pPr>
            <w:r>
              <w:rPr>
                <w:rFonts w:ascii="Times New Roman"/>
                <w:b w:val="false"/>
                <w:i w:val="false"/>
                <w:color w:val="000000"/>
                <w:sz w:val="20"/>
              </w:rPr>
              <w:t>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0"/>
          <w:p>
            <w:pPr>
              <w:spacing w:after="20"/>
              <w:ind w:left="20"/>
              <w:jc w:val="both"/>
            </w:pPr>
            <w:r>
              <w:rPr>
                <w:rFonts w:ascii="Times New Roman"/>
                <w:b w:val="false"/>
                <w:i w:val="false"/>
                <w:color w:val="000000"/>
                <w:sz w:val="20"/>
              </w:rPr>
              <w:t>
1) Халат противочумный (размер 62-64 (XXXXL-XXXXXL), рост 188). Халат длинный, закрытый спереди. Изготовлен из нетканого материала. Поверхностная плотность нетканого материала должно быть не менее 40 г/м3. - 1 шт;</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2) Костюм в комплекте (рубашка, брюки) (размер 62-64 (XXXXL-XXXXXL), рост 188).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Очки защитные закрытые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Респиратор - фильтрующая маска, с или без клапана выдоха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Капюшон закрывающий волосяную часть головы. Изготовлен из материала, из которого изготовлен комбинезон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Комбинезон (размер 62-64 (XXXXL-XXXXXL), рост 188).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pPr>
              <w:spacing w:after="20"/>
              <w:ind w:left="20"/>
              <w:jc w:val="both"/>
            </w:pPr>
            <w:r>
              <w:rPr>
                <w:rFonts w:ascii="Times New Roman"/>
                <w:b w:val="false"/>
                <w:i w:val="false"/>
                <w:color w:val="000000"/>
                <w:sz w:val="20"/>
              </w:rPr>
              <w:t>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Салфетки спиртовые размерами: 65х56мм,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Салфетки спиртовые размерами: 65х56мм,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Тест-полоски для определения концентрации общего холестерина в капиллярной крови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Используемый образец: Свежая капиллярная цельная кровь. Гематокрит в диапазоне 35-50% Диапазон измерения 130-400 мг/дл (3,3-10,3 ммоль/л) Чувствительность: Минимальный измеряемый объем: 130 мг/дл Точность: Средняя ошибка системы по сравнению с референтным методом CHOP-PAP составляет &lt; 10%; Воспроизводимость Повторяемость: средняя погрешность &lt; 5%; средний коэффициент вариации = 2,14% Воспроизводимость: средняя погрешность &lt; 5%; средний коэффициент вариации = 3,95%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Тест-полоски для определения концентрации триглицеридов в капиллярной крови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Используемый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измеряемый объем: 50 мг/дл Точность: Средняя ошибка системы по сравнению с референтным методом GPO составляет &lt; 10%; Воспроизводимость Повторяемость: средняя погрешность &lt; 5%; средний коэффициент вариации = 4,66% Воспроизводимость: средняя погрешность &lt; 5%; средний коэффициент вариации = 4,62%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кетоновых тел в моче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"АСКАРИДА SP.-IgG-KDT-ELISA" - тест-система иммуноферментная для выявления антител класса G к антигену Ascarida 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21"/>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1. Иммуносорбент - планшет с иммобилизованным рекомбинантным антигеном Ascarida sp.–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 инактивированная сыворотка крови человека, содержащая антитела класса G к антигену Ascarida sp., жидкость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 инактивированная сыворотка крови человека, не содержащая антитела к Ascarida sp.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"ВГС-IgG-KDT-ELISA" - тест-система для выявления антител класса G к вирусу гепатита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2"/>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1. Иммуносорбент - планшет с иммобилизованным рекомбинантным антигеном ВГС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 инактивированная сыворотка крови человека, содержащая антитела класса G к антигену ВГС, жидкость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 инактивированная сыворотка крови человека, не содержащая антитела к ВГС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"ВПГ-IgG-KDT-ELISA" - тест-система для выявления антител класса G к антигенам ВПГ I и II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3"/>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1. Иммуносорбент - планшет с иммобилизованным антигеном ВПГ I и II типа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 инактивированная сыворотка крови человека, содержащая антитела класса G к антигену ВПГ I и II типа, инактивированная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 инактивированная сыворотка крови человека, не содержащая антитела G к антигену ВПГ I и II типа, инактивированная, бесцветная или светло-желтая жидкость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"ГАРДНЕРЕЛЛЕЗ-IgG-KDT-ELISA" - тест-система для выявления антител класса G к Gardnerella vaginalis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24"/>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1. Иммуносорбент - планшет с иммобилизованным рекомбинантным антигеном Gardnerella vaginalis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 инактивированная сыворотка крови человека, содержащая антитела класса G к антигену Gardnerella vaginalis, жидкость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 инактивированная сыворотка крови человека, не содержащая антитела к Gardnerella vaginalis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"ГОНОРЕЯ-IgG-KDT-ELISA" - тест-система для выявления антител класса G к антигенам Neisseria gonorrhoeae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25"/>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1. Иммуносорбент - планшет с иммобилизованным рекомбинантным антигеном Neisseria gonorrhoeae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 инактивированная сыворотка крови человека, содержащая антитела класса G к антигену Neisseria gonorrhoeae, жидкость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 инактивированная сыворотка крови человека, не содержащая антитела к Neisseria gonorrhoeae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"КАНДИДОЗ-IgG-KDT-ELISA" - тест-система для выявления антител класса G к антигенам Candida albicans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26"/>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1. Иммуносорбент - планшет с иммобилизованным рекомбинантным антигеном Candida albicans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 инактивированная сыворотка крови человека, содержащая антитела класса G к антигену Candida albicans, жидкость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 инактивированная сыворотка крови человека, не содержащая антитела к Candida albicans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"ЛИСТЕРИИ О-IgG-KDT-ELISA" - тест-система для выявления видоспецифических антител класса G к токсину Листериолизин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27"/>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1. Иммуносорбент - планшет с иммобилизованным токсином Листериолизин О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 инактивированная сыворотка крови человека, содержащая антитела класса G к токсину Листериолизин О, жидкость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 инактивированная сыворотка крови человека, не содержащая антитела к токсину Листериолизин О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Раствор конъюгата моноклональных антител мыши к IgG человека с пероксидазой хрена (РКг- 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"ЛЯМБЛИОЗ-IgG-KDT-ELISA" - тест-система для выявления антител класса G к Lamblia intestinalis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28"/>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1. Иммуносорбент - планшет с иммобилизованным рекомбинантным антигеном Lamblia intestinalis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 инактивированная сыворотка крови человека, содержащая антитела класса G к антигену Lamblia intestinalis, жидкость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 инактивированная сыворотка крови человека, не содержащая антитела к Lamblia intestinalis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"МИКОПЛАЗМА PN-IgG-KDT-ELISA" - тест-система для выявления антител класса G к Мycoplasma pneumoniae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29"/>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1. Иммуносорбент - планшет с иммобилизованным рекомбинантным антигеном Мycoplasma pneumoniae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 сыворотка крови человека, содержащая антитела класса G к Мycoplasma pneumoniae, инактивированная, прозрачная жидкость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 инактивированная сыворотка крови человека, не содержащая антитела к Мycoplasma pneumoniae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"МИКОПЛАЗМА-IgG-KDT-ELISA" - тест-система для выявления антител класса G к Mycoplasma hominis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30"/>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1. Иммуносорбент - планшет с иммобилизованным рекомбинантным антигеном Мycoplasma hominis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 сыворотка крови человека, содержащая антитела класса G к Мycoplasma hominis, инактивированная, прозрачная жидкость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 инактивированная сыворотка крови человека, не содержащая антитела к Мycoplasma hominis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"ОПИСТОРХОЗ-IgG-KDT-ELISA" - тест-система для выявления антител класса G к антигену Opisthorchis felineus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31"/>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1. Иммуносорбент - планшет с иммобилизованным рекомбинантным антигеном Opisthorchis felineus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 инактивированная сыворотка крови человека, содержащая антитела класса G к антигену Opisthorchis felineus, жидкость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 инактивированная сыворотка крови человека, не содержащая антитела к Opisthorchis felineus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"СИФИЛИС-IgG-KDT-ELISA" - тест-система для выявления антител класса G к антигену Treponema pallidum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32"/>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1. Иммуносорбент - планшет с иммобилизованным рекомбинантным антигеном Treponema pallidum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 инактивированная сыворотка крови человека, содержащая антитела класса G к антигену Treponema pallidum, жидкость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 инактивированная сыворотка крови человека, не содержащая антитела к Treponema pallidum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"УРЕАПЛАЗМА-IgG-KDT-ELISA" - тест-система для выявления антител класса G к антигенам Ureaplasma 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33"/>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1. Иммуносорбент - планшет с иммобилизованным рекомбинантным антигеном Ureaplasma sp.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 инактивированная сыворотка крови человека, содержащая антитела класса G к антигену Ureaplasma sp., жидкость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 инактивированная сыворотка крови человека, не содержащая антитела к Ureaplasma sp.,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"ХЕЛИКО-IgG-KDT-ELISA" - тест-система для выявления антител класса G к CAG Helicobacter pylori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34"/>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1. Иммуносорбент - планшет с иммобилизованным рекомбинантным антигеном Helicobacter pylori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 инактивированная сыворотка крови человека, содержащая антитела класса G к антигену Helicobacter pylori, жидкость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 инактивированная сыворотка крови человека, не содержащая антитела к Helicobacter pylori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"ЦМВ-IgG-KDT-ELISA" - тест-система для выявления антител класса G к антигенам цитомегаловируса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35"/>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1. Иммуносорбент - планшет с иммобилизованным рекомбинантными антигенами цитомегаловируса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 инактивированная сыворотка крови человека, содержащая антитела класса G к антигену цитомегаловируса, жидкость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 инактивированная сыворотка крови человека, не содержащая антитела к цитомегаловирусу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36"/>
          <w:p>
            <w:pPr>
              <w:spacing w:after="20"/>
              <w:ind w:left="20"/>
              <w:jc w:val="both"/>
            </w:pPr>
            <w:r>
              <w:rPr>
                <w:rFonts w:ascii="Times New Roman"/>
                <w:b w:val="false"/>
                <w:i w:val="false"/>
                <w:color w:val="000000"/>
                <w:sz w:val="20"/>
              </w:rPr>
              <w:t>
Тест-система "Сovid 19 (IgG/IgM) экспресс-тест для определения антител IgG/IgM к SARS-CoV-2" - это иммунохроматографический анализ для быстрого, качественного выявления антител IgG и IgM к коронавирусу тяжҰлого острого респираторного синдрома (SARS-CoV-2) в сыворотке и плазме крови человека. Комплектность:</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1. Иммуносорбент- пластиковая кассета, упакованная в фольгу с влагопоглотителем (силикагель)- 25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Буферный раствор в пластиковом флаконе- 5мл± 0,01 мл (1флакон)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Одноразовая полиэтиленовая пипетка -25 шт</w:t>
            </w:r>
          </w:p>
          <w:p>
            <w:pPr>
              <w:spacing w:after="20"/>
              <w:ind w:left="20"/>
              <w:jc w:val="both"/>
            </w:pPr>
            <w:r>
              <w:rPr>
                <w:rFonts w:ascii="Times New Roman"/>
                <w:b w:val="false"/>
                <w:i w:val="false"/>
                <w:color w:val="000000"/>
                <w:sz w:val="20"/>
              </w:rPr>
              <w:t>
4.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прямоугольный с настольным локтевым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дидецилдиметиламмоний хлорида 0,3%, этилового спирта 20%, функциональных добавок по уходу за кожей рук. Флакон полимерный 1,0 л цилиндрический с дозатором эйрлесс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0,09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0,09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0,09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0,09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0,09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0,09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0,3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0,3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0,3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0,5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0,5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0,5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1,0 л прямоугольный с настольным локтевым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прямоугольный с настольным локтевым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прямоугольный без дозатора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1,0 л прямоугольный без дозатора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прямоугольный без дозатора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цилиндрический с дозатором эйрлесс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цилиндрический с дозатором эйрлесс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комплект для абдоминальных операций, хирургический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37"/>
          <w:p>
            <w:pPr>
              <w:spacing w:after="20"/>
              <w:ind w:left="20"/>
              <w:jc w:val="both"/>
            </w:pPr>
            <w:r>
              <w:rPr>
                <w:rFonts w:ascii="Times New Roman"/>
                <w:b w:val="false"/>
                <w:i w:val="false"/>
                <w:color w:val="000000"/>
                <w:sz w:val="20"/>
              </w:rPr>
              <w:t>
1. Простыня из нетканого материала 150 см х 200 см – 1 шт.</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для инструментального стола 80 см х 145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с адгезивным краем 75 см х 90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с адгезивным краем 170 см х 175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с адгезивным краем 150 см х 240 cм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Адгезивная лента 10 см х 50 см – 1 шт.</w:t>
            </w:r>
          </w:p>
          <w:p>
            <w:pPr>
              <w:spacing w:after="20"/>
              <w:ind w:left="20"/>
              <w:jc w:val="both"/>
            </w:pPr>
            <w:r>
              <w:rPr>
                <w:rFonts w:ascii="Times New Roman"/>
                <w:b w:val="false"/>
                <w:i w:val="false"/>
                <w:color w:val="000000"/>
                <w:sz w:val="20"/>
              </w:rPr>
              <w:t>
7. Салфетка бумажная 33 см х 33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для остановки маточного кровотечения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38"/>
          <w:p>
            <w:pPr>
              <w:spacing w:after="20"/>
              <w:ind w:left="20"/>
              <w:jc w:val="both"/>
            </w:pPr>
            <w:r>
              <w:rPr>
                <w:rFonts w:ascii="Times New Roman"/>
                <w:b w:val="false"/>
                <w:i w:val="false"/>
                <w:color w:val="000000"/>
                <w:sz w:val="20"/>
              </w:rPr>
              <w:t>
Баллон для остановки маточного кровотечения стерильный одноразового применения</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(1) Пластиковый одноразовый шприц 60мл– 2шт;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Баллон, 50 мл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Удлинительная трубка, 55см – 1шт;</w:t>
            </w:r>
          </w:p>
          <w:p>
            <w:pPr>
              <w:spacing w:after="20"/>
              <w:ind w:left="20"/>
              <w:jc w:val="both"/>
            </w:pPr>
            <w:r>
              <w:rPr>
                <w:rFonts w:ascii="Times New Roman"/>
                <w:b w:val="false"/>
                <w:i w:val="false"/>
                <w:color w:val="000000"/>
                <w:sz w:val="20"/>
              </w:rPr>
              <w:t>
4) Двусторонний и трехсторонний запорный кран содносторонним клапаном – 1шт)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на завязках. Бахилы изготавливаются из нетканого материала типа СМС (Спанбонд Мелтблаун Спанбонд), СС (Спанбонд Спанбонд), СММС (Спанбонд Мелтблаун Мелтблаун Спанбонд) 40 г/м². Только для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из нетканого материала одноразовые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пл. 70 г/м кв – 1 пара. Оснащены эластичными резинками. Высота 50 см. Материал изготовления: материал нетканый. Верхний слой ламинированный, антистатический, устойчивый к химическим и биологическим жидкостям и загрязнениям. Внутренний слой дышащий, гипоаллергенный, влаговпитывающий. Устойчивый на растяжение и разрыв. Водонепроницаемый; светонепроницаемый. Не содержит латекс.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1,2 мм с иглой 18G предназначен для прокола пятки новорожденных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1,8 мм с иглой 21G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1,8 мм с иглой 21G назначен для тестирования на гемоглобин, холестерол и в том числе для использования в педиатрии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1,8 мм с иглой 26G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1,8 мм с иглой 26G назначен для мониторинга содержания глюкозы в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2,4 мм с иглой 21G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2,4 мм с иглой 21G предназначен для прокола загрубевшей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2,8 мм с иглой 21G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2,8 мм с иглой 21G - для отбора значительного количества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2,5 см х 1,8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5,0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7,5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10,0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12,5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3 в 1 (Тропонин I, Миоглобин, Креатинфосфокиназа-MB)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39"/>
          <w:p>
            <w:pPr>
              <w:spacing w:after="20"/>
              <w:ind w:left="20"/>
              <w:jc w:val="both"/>
            </w:pPr>
            <w:r>
              <w:rPr>
                <w:rFonts w:ascii="Times New Roman"/>
                <w:b w:val="false"/>
                <w:i w:val="false"/>
                <w:color w:val="000000"/>
                <w:sz w:val="20"/>
              </w:rPr>
              <w:t>
Быстрый количественный тест 3 в 1 (Тропонин I, Миоглобин, Креатинфосфокиназа-MB)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кардиального Тропонина I (cTnI), Миоглобина (Myo) и Креатинфосфокиназы-МВ (CK-MB) в образцах цельной крови, сыворотки или плазмы человека.</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cTnI/NT-ProBNP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40"/>
          <w:p>
            <w:pPr>
              <w:spacing w:after="20"/>
              <w:ind w:left="20"/>
              <w:jc w:val="both"/>
            </w:pPr>
            <w:r>
              <w:rPr>
                <w:rFonts w:ascii="Times New Roman"/>
                <w:b w:val="false"/>
                <w:i w:val="false"/>
                <w:color w:val="000000"/>
                <w:sz w:val="20"/>
              </w:rPr>
              <w:t>
Быстрый количественный тест на cTnI/NT-ProBNP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кардиального Тропонина I (cTnI) и N-терминального промозгового натрийуретического пептида (NT-proBNP) в образцах цельной крови, сыворотки или плазмы человека.</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Cвободный простат-специфический антиген (fPSA)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41"/>
          <w:p>
            <w:pPr>
              <w:spacing w:after="20"/>
              <w:ind w:left="20"/>
              <w:jc w:val="both"/>
            </w:pPr>
            <w:r>
              <w:rPr>
                <w:rFonts w:ascii="Times New Roman"/>
                <w:b w:val="false"/>
                <w:i w:val="false"/>
                <w:color w:val="000000"/>
                <w:sz w:val="20"/>
              </w:rPr>
              <w:t>
Быстрый количественный тест на Cвободный простат-специфический антиген (fPSA)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Свободного простат-специфического антигена (fPSA) в образцах цельной крови, сыворотки или плазмы человека.</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D-димер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42"/>
          <w:p>
            <w:pPr>
              <w:spacing w:after="20"/>
              <w:ind w:left="20"/>
              <w:jc w:val="both"/>
            </w:pPr>
            <w:r>
              <w:rPr>
                <w:rFonts w:ascii="Times New Roman"/>
                <w:b w:val="false"/>
                <w:i w:val="false"/>
                <w:color w:val="000000"/>
                <w:sz w:val="20"/>
              </w:rPr>
              <w:t>
Быстрый количественный тест на D-димер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D-димера в образцах цельной крови, сыворотки или плазмы человека.</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N-терминальный промозговой натрийуретический пептид (NT-proBNP)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43"/>
          <w:p>
            <w:pPr>
              <w:spacing w:after="20"/>
              <w:ind w:left="20"/>
              <w:jc w:val="both"/>
            </w:pPr>
            <w:r>
              <w:rPr>
                <w:rFonts w:ascii="Times New Roman"/>
                <w:b w:val="false"/>
                <w:i w:val="false"/>
                <w:color w:val="000000"/>
                <w:sz w:val="20"/>
              </w:rPr>
              <w:t>
Быстрый количественный тест на N-терминальный промозговой натрийуретический пептид (NT-proBNP)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N-терминального промозгового натрийуретического пептида (NT-proBNP) в образцах цельной крови, сыворотки или плазмы человека.</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131566,96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Альфа-фетопротеин (AFP)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44"/>
          <w:p>
            <w:pPr>
              <w:spacing w:after="20"/>
              <w:ind w:left="20"/>
              <w:jc w:val="both"/>
            </w:pPr>
            <w:r>
              <w:rPr>
                <w:rFonts w:ascii="Times New Roman"/>
                <w:b w:val="false"/>
                <w:i w:val="false"/>
                <w:color w:val="000000"/>
                <w:sz w:val="20"/>
              </w:rPr>
              <w:t>
Быстрый количественный тест на Альфа-фетопротеин (AFP)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Альфа-фетопротеина (AFP) в образцах цельной крови, сыворотки или плазмы человека.</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белок S100B (S100b)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45"/>
          <w:p>
            <w:pPr>
              <w:spacing w:after="20"/>
              <w:ind w:left="20"/>
              <w:jc w:val="both"/>
            </w:pPr>
            <w:r>
              <w:rPr>
                <w:rFonts w:ascii="Times New Roman"/>
                <w:b w:val="false"/>
                <w:i w:val="false"/>
                <w:color w:val="000000"/>
                <w:sz w:val="20"/>
              </w:rPr>
              <w:t>
Быстрый количественный тест на белок S100B (S100b)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S100b в цельной крови, сыворотке или плазме человека.</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белок, связывающий жирные кислоты (H-FABP)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46"/>
          <w:p>
            <w:pPr>
              <w:spacing w:after="20"/>
              <w:ind w:left="20"/>
              <w:jc w:val="both"/>
            </w:pPr>
            <w:r>
              <w:rPr>
                <w:rFonts w:ascii="Times New Roman"/>
                <w:b w:val="false"/>
                <w:i w:val="false"/>
                <w:color w:val="000000"/>
                <w:sz w:val="20"/>
              </w:rPr>
              <w:t>
Быстрый количественный тест на белок, связывающий жирные кислоты (H-FABP)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H-FABP в образцах цельной крови, сыворотки или плазмы человека/</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Бета-2-микроглобулин (b2-MG)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47"/>
          <w:p>
            <w:pPr>
              <w:spacing w:after="20"/>
              <w:ind w:left="20"/>
              <w:jc w:val="both"/>
            </w:pPr>
            <w:r>
              <w:rPr>
                <w:rFonts w:ascii="Times New Roman"/>
                <w:b w:val="false"/>
                <w:i w:val="false"/>
                <w:color w:val="000000"/>
                <w:sz w:val="20"/>
              </w:rPr>
              <w:t>
Быстрый количественный тест на Бета-2 -микроглобулин (b2-MG)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Бета-2 -микроглобулина (b2-MG) в образцах цельной крови, сыворотки или плазмы человека.</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Бета-субъединицу хорионического гонадотропина (b-hCG)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48"/>
          <w:p>
            <w:pPr>
              <w:spacing w:after="20"/>
              <w:ind w:left="20"/>
              <w:jc w:val="both"/>
            </w:pPr>
            <w:r>
              <w:rPr>
                <w:rFonts w:ascii="Times New Roman"/>
                <w:b w:val="false"/>
                <w:i w:val="false"/>
                <w:color w:val="000000"/>
                <w:sz w:val="20"/>
              </w:rPr>
              <w:t>
Быстрый количественный тест на Бета-субъединицу хорионического гонадотропина (b -hCG)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Бета-субъединицу хорионического гонадотропина (b-hCG) в образцах цельной крови, сыворотки или плазмы человека.</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Витамин Д (VD)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49"/>
          <w:p>
            <w:pPr>
              <w:spacing w:after="20"/>
              <w:ind w:left="20"/>
              <w:jc w:val="both"/>
            </w:pPr>
            <w:r>
              <w:rPr>
                <w:rFonts w:ascii="Times New Roman"/>
                <w:b w:val="false"/>
                <w:i w:val="false"/>
                <w:color w:val="000000"/>
                <w:sz w:val="20"/>
              </w:rPr>
              <w:t>
Быстрый количественный тест на Витамин Д (VD)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общего содержания 25(OH) D2/D3 в сыворотке или плазме человека.</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Наконечник дозатора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Высвобождающий буфер А (содержит 7,2% TCEP) - 1 шт. х 2.5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Буфер обнаружения C – 1 шт. х 6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Флакон с лиофилизированным маркером витамина D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Пробирки – 25 шт.;</w:t>
            </w:r>
          </w:p>
          <w:p>
            <w:pPr>
              <w:spacing w:after="20"/>
              <w:ind w:left="20"/>
              <w:jc w:val="both"/>
            </w:pPr>
            <w:r>
              <w:rPr>
                <w:rFonts w:ascii="Times New Roman"/>
                <w:b w:val="false"/>
                <w:i w:val="false"/>
                <w:color w:val="000000"/>
                <w:sz w:val="20"/>
              </w:rPr>
              <w:t>
8.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Высокочувствительный С-реактивный белок (HS CRP)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50"/>
          <w:p>
            <w:pPr>
              <w:spacing w:after="20"/>
              <w:ind w:left="20"/>
              <w:jc w:val="both"/>
            </w:pPr>
            <w:r>
              <w:rPr>
                <w:rFonts w:ascii="Times New Roman"/>
                <w:b w:val="false"/>
                <w:i w:val="false"/>
                <w:color w:val="000000"/>
                <w:sz w:val="20"/>
              </w:rPr>
              <w:t>
Быстрый количественный тест на Высокочувствительный С-реактивный белок (HS CRP)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С-реактивного белка (СРБ) в цельной крови человека, сыворотке или плазме.</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кардиальный Тропонин I (cTnI)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51"/>
          <w:p>
            <w:pPr>
              <w:spacing w:after="20"/>
              <w:ind w:left="20"/>
              <w:jc w:val="both"/>
            </w:pPr>
            <w:r>
              <w:rPr>
                <w:rFonts w:ascii="Times New Roman"/>
                <w:b w:val="false"/>
                <w:i w:val="false"/>
                <w:color w:val="000000"/>
                <w:sz w:val="20"/>
              </w:rPr>
              <w:t>
Быстрый количественный тест на кардиальный Тропонин I (cTnI)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кардиального Тропонина I (cTnI) в образцах цельной крови, сыворотки или плазмы человека.</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карциноэмбриональный антиген (СЕА)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52"/>
          <w:p>
            <w:pPr>
              <w:spacing w:after="20"/>
              <w:ind w:left="20"/>
              <w:jc w:val="both"/>
            </w:pPr>
            <w:r>
              <w:rPr>
                <w:rFonts w:ascii="Times New Roman"/>
                <w:b w:val="false"/>
                <w:i w:val="false"/>
                <w:color w:val="000000"/>
                <w:sz w:val="20"/>
              </w:rPr>
              <w:t>
Быстрый количественный тест на карциноэмбриональный антиген (СЕА)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Карциноэмбрионального антигена в образцах цельной крови, сыворотки или плазмы человека.</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Кортизол (Cortisol)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53"/>
          <w:p>
            <w:pPr>
              <w:spacing w:after="20"/>
              <w:ind w:left="20"/>
              <w:jc w:val="both"/>
            </w:pPr>
            <w:r>
              <w:rPr>
                <w:rFonts w:ascii="Times New Roman"/>
                <w:b w:val="false"/>
                <w:i w:val="false"/>
                <w:color w:val="000000"/>
                <w:sz w:val="20"/>
              </w:rPr>
              <w:t>
Быстрый количественный тест на Кортизол (Cortisol)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кортизола (Cortisol) в образцах цельной крови, сыворотки или плазмы человека.</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Креатинфосфокиназу-MB (CK-MB)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54"/>
          <w:p>
            <w:pPr>
              <w:spacing w:after="20"/>
              <w:ind w:left="20"/>
              <w:jc w:val="both"/>
            </w:pPr>
            <w:r>
              <w:rPr>
                <w:rFonts w:ascii="Times New Roman"/>
                <w:b w:val="false"/>
                <w:i w:val="false"/>
                <w:color w:val="000000"/>
                <w:sz w:val="20"/>
              </w:rPr>
              <w:t>
Быстрый количественный тест на Креатинфосфокиназу-MB (CK-MB)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изофермента Креатинфосфокиназы-МВ (СК-MB) в образцах цельной крови, сыворотки или плазмы человека.</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Липокалин, ассоциированный с желатиназой нейтрофилов (NGAL)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55"/>
          <w:p>
            <w:pPr>
              <w:spacing w:after="20"/>
              <w:ind w:left="20"/>
              <w:jc w:val="both"/>
            </w:pPr>
            <w:r>
              <w:rPr>
                <w:rFonts w:ascii="Times New Roman"/>
                <w:b w:val="false"/>
                <w:i w:val="false"/>
                <w:color w:val="000000"/>
                <w:sz w:val="20"/>
              </w:rPr>
              <w:t>
Быстрый количественный тест на Липокалин, ассоциированный с желатиназой нейтрофилов (NGAL)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концентрации Липокалина, ассоциированный с желатиназой нейтрофилов (NGAL) в образцах мочи человека.</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Липопротеин-ассоциированную фосфолипаза А2 (Lp-PLA2)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56"/>
          <w:p>
            <w:pPr>
              <w:spacing w:after="20"/>
              <w:ind w:left="20"/>
              <w:jc w:val="both"/>
            </w:pPr>
            <w:r>
              <w:rPr>
                <w:rFonts w:ascii="Times New Roman"/>
                <w:b w:val="false"/>
                <w:i w:val="false"/>
                <w:color w:val="000000"/>
                <w:sz w:val="20"/>
              </w:rPr>
              <w:t>
Быстрый количественный тест на Липопротеин-ассоциированную фосфолипаза А2 (Lp-PLA2)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Липопротеин-ассоциированной фосфолипазы А2 в цельной крови, сыворотке или плазме человека.</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Лютеинизирующий гормон (LH)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57"/>
          <w:p>
            <w:pPr>
              <w:spacing w:after="20"/>
              <w:ind w:left="20"/>
              <w:jc w:val="both"/>
            </w:pPr>
            <w:r>
              <w:rPr>
                <w:rFonts w:ascii="Times New Roman"/>
                <w:b w:val="false"/>
                <w:i w:val="false"/>
                <w:color w:val="000000"/>
                <w:sz w:val="20"/>
              </w:rPr>
              <w:t>
Быстрый количественный тест на Лютеинизирующий гормон (LH)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лютеинизирующего гормона (LH) в образцах цельной крови, сыворотки или плазмы человека.</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Микроальбумин (MAU)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58"/>
          <w:p>
            <w:pPr>
              <w:spacing w:after="20"/>
              <w:ind w:left="20"/>
              <w:jc w:val="both"/>
            </w:pPr>
            <w:r>
              <w:rPr>
                <w:rFonts w:ascii="Times New Roman"/>
                <w:b w:val="false"/>
                <w:i w:val="false"/>
                <w:color w:val="000000"/>
                <w:sz w:val="20"/>
              </w:rPr>
              <w:t>
Быстрый количественный тест на Микроальбумин (MAU)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Микроальбумина (MAU) в образцах мочи человека.</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Наконечник дозатора – 25 шт.;</w:t>
            </w:r>
          </w:p>
          <w:p>
            <w:pPr>
              <w:spacing w:after="20"/>
              <w:ind w:left="20"/>
              <w:jc w:val="both"/>
            </w:pPr>
            <w:r>
              <w:rPr>
                <w:rFonts w:ascii="Times New Roman"/>
                <w:b w:val="false"/>
                <w:i w:val="false"/>
                <w:color w:val="000000"/>
                <w:sz w:val="20"/>
              </w:rPr>
              <w:t>
4.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Миоглобин (Myo)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59"/>
          <w:p>
            <w:pPr>
              <w:spacing w:after="20"/>
              <w:ind w:left="20"/>
              <w:jc w:val="both"/>
            </w:pPr>
            <w:r>
              <w:rPr>
                <w:rFonts w:ascii="Times New Roman"/>
                <w:b w:val="false"/>
                <w:i w:val="false"/>
                <w:color w:val="000000"/>
                <w:sz w:val="20"/>
              </w:rPr>
              <w:t>
Быстрый количественный тест на Миоглобин (Myo)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Миоглобина (Myo) в образцах цельной крови или плазмы человека.</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Мозговой натрийуретический пептид (BNP)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60"/>
          <w:p>
            <w:pPr>
              <w:spacing w:after="20"/>
              <w:ind w:left="20"/>
              <w:jc w:val="both"/>
            </w:pPr>
            <w:r>
              <w:rPr>
                <w:rFonts w:ascii="Times New Roman"/>
                <w:b w:val="false"/>
                <w:i w:val="false"/>
                <w:color w:val="000000"/>
                <w:sz w:val="20"/>
              </w:rPr>
              <w:t>
Быстрый количественный тест на Мозговой натрийуретический пептид (BNP)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мозговых натрийуретических пептидов (BNP) в образцах цельной крови или плазмы человека.</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131566,96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Прогестерон (PROG)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61"/>
          <w:p>
            <w:pPr>
              <w:spacing w:after="20"/>
              <w:ind w:left="20"/>
              <w:jc w:val="both"/>
            </w:pPr>
            <w:r>
              <w:rPr>
                <w:rFonts w:ascii="Times New Roman"/>
                <w:b w:val="false"/>
                <w:i w:val="false"/>
                <w:color w:val="000000"/>
                <w:sz w:val="20"/>
              </w:rPr>
              <w:t>
Быстрый количественный тест на Прогестерон (PROG)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прогестерона (PROG) в образцах цельной крови, сыворотки или плазмы человека.</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Прокальцитонин (РСТ)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62"/>
          <w:p>
            <w:pPr>
              <w:spacing w:after="20"/>
              <w:ind w:left="20"/>
              <w:jc w:val="both"/>
            </w:pPr>
            <w:r>
              <w:rPr>
                <w:rFonts w:ascii="Times New Roman"/>
                <w:b w:val="false"/>
                <w:i w:val="false"/>
                <w:color w:val="000000"/>
                <w:sz w:val="20"/>
              </w:rPr>
              <w:t>
Быстрый количественный тест на Прокальцитонин (РСТ)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Прокальцитонина (PCT) в образцах цельной крови, сыворотки или плазмы человека.</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Пролактин (PRL)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63"/>
          <w:p>
            <w:pPr>
              <w:spacing w:after="20"/>
              <w:ind w:left="20"/>
              <w:jc w:val="both"/>
            </w:pPr>
            <w:r>
              <w:rPr>
                <w:rFonts w:ascii="Times New Roman"/>
                <w:b w:val="false"/>
                <w:i w:val="false"/>
                <w:color w:val="000000"/>
                <w:sz w:val="20"/>
              </w:rPr>
              <w:t>
Быстрый количественный тест на Пролактин (PRL)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пролактина (PRL) в образцах цельной крови, сыворотки или плазмы человека.</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Простатический специфический антиген (PSA)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64"/>
          <w:p>
            <w:pPr>
              <w:spacing w:after="20"/>
              <w:ind w:left="20"/>
              <w:jc w:val="both"/>
            </w:pPr>
            <w:r>
              <w:rPr>
                <w:rFonts w:ascii="Times New Roman"/>
                <w:b w:val="false"/>
                <w:i w:val="false"/>
                <w:color w:val="000000"/>
                <w:sz w:val="20"/>
              </w:rPr>
              <w:t>
Быстрый количественный тест на Простатический специфический антиген (PSA)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Простатический специфический антигена (PSA) в образцах цельной крови, сыворотки или плазмы человека.</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С-реактивный белок (CRP)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65"/>
          <w:p>
            <w:pPr>
              <w:spacing w:after="20"/>
              <w:ind w:left="20"/>
              <w:jc w:val="both"/>
            </w:pPr>
            <w:r>
              <w:rPr>
                <w:rFonts w:ascii="Times New Roman"/>
                <w:b w:val="false"/>
                <w:i w:val="false"/>
                <w:color w:val="000000"/>
                <w:sz w:val="20"/>
              </w:rPr>
              <w:t>
Быстрый количественный тест на С-реактивный белок (CRP)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С-реактивного белка (CRP) в образцах цельной крови, сыворотки или плазмы человека.</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С-реактивный белок (CRP) и Прокальцитонин (РСТ)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66"/>
          <w:p>
            <w:pPr>
              <w:spacing w:after="20"/>
              <w:ind w:left="20"/>
              <w:jc w:val="both"/>
            </w:pPr>
            <w:r>
              <w:rPr>
                <w:rFonts w:ascii="Times New Roman"/>
                <w:b w:val="false"/>
                <w:i w:val="false"/>
                <w:color w:val="000000"/>
                <w:sz w:val="20"/>
              </w:rPr>
              <w:t>
Быстрый количественный тест на С-реактивный белок (CRP) и Прокальцитонин (РСТ)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С-реактивного белка (CRP) и Прокальцитонина (РСТ) в образцах цельной крови, сыворотки или плазмы человека.</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Сывороточный амилоид А (SAA)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67"/>
          <w:p>
            <w:pPr>
              <w:spacing w:after="20"/>
              <w:ind w:left="20"/>
              <w:jc w:val="both"/>
            </w:pPr>
            <w:r>
              <w:rPr>
                <w:rFonts w:ascii="Times New Roman"/>
                <w:b w:val="false"/>
                <w:i w:val="false"/>
                <w:color w:val="000000"/>
                <w:sz w:val="20"/>
              </w:rPr>
              <w:t>
Быстрый количественный тест на Cывороточный амилоид А (SAA)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Cывороточного амилоида А (SAA) в образцах цельной крови, сыворотки или плазмы человека.</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Тиреотропный гормон (TSH)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68"/>
          <w:p>
            <w:pPr>
              <w:spacing w:after="20"/>
              <w:ind w:left="20"/>
              <w:jc w:val="both"/>
            </w:pPr>
            <w:r>
              <w:rPr>
                <w:rFonts w:ascii="Times New Roman"/>
                <w:b w:val="false"/>
                <w:i w:val="false"/>
                <w:color w:val="000000"/>
                <w:sz w:val="20"/>
              </w:rPr>
              <w:t>
Быстрый количественный тест на Тиреотропный гормон (TSH)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Тиреотропного гормона (TSH) в цельной крови, сыворотке или плазме человека.</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Тироксин (Т4)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69"/>
          <w:p>
            <w:pPr>
              <w:spacing w:after="20"/>
              <w:ind w:left="20"/>
              <w:jc w:val="both"/>
            </w:pPr>
            <w:r>
              <w:rPr>
                <w:rFonts w:ascii="Times New Roman"/>
                <w:b w:val="false"/>
                <w:i w:val="false"/>
                <w:color w:val="000000"/>
                <w:sz w:val="20"/>
              </w:rPr>
              <w:t>
Быстрый количественный тест на Тироксин (Т4)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Тироксина (Т4) в образцах цельной крови, сыворотки или плазмы человека.</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Трийодтиронин (Т3)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70"/>
          <w:p>
            <w:pPr>
              <w:spacing w:after="20"/>
              <w:ind w:left="20"/>
              <w:jc w:val="both"/>
            </w:pPr>
            <w:r>
              <w:rPr>
                <w:rFonts w:ascii="Times New Roman"/>
                <w:b w:val="false"/>
                <w:i w:val="false"/>
                <w:color w:val="000000"/>
                <w:sz w:val="20"/>
              </w:rPr>
              <w:t>
Быстрый количественный тест на Трийодтиронин (Т3)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Трийодтиронина (Т3)) в образцах цельной крови, сыворотки или плазмы человека.</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Фолликулостимулирующий гормон (FSH)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71"/>
          <w:p>
            <w:pPr>
              <w:spacing w:after="20"/>
              <w:ind w:left="20"/>
              <w:jc w:val="both"/>
            </w:pPr>
            <w:r>
              <w:rPr>
                <w:rFonts w:ascii="Times New Roman"/>
                <w:b w:val="false"/>
                <w:i w:val="false"/>
                <w:color w:val="000000"/>
                <w:sz w:val="20"/>
              </w:rPr>
              <w:t>
Быстрый количественный тест на Фолликулостимулирующий гормон (FSH)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фолликулостимулирующего гормона (FSH) в образцах цельной крови, сыворотки или плазмы человека.</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Цистатин C (Cys C) для флуоресцентных анализаторов Finecare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72"/>
          <w:p>
            <w:pPr>
              <w:spacing w:after="20"/>
              <w:ind w:left="20"/>
              <w:jc w:val="both"/>
            </w:pPr>
            <w:r>
              <w:rPr>
                <w:rFonts w:ascii="Times New Roman"/>
                <w:b w:val="false"/>
                <w:i w:val="false"/>
                <w:color w:val="000000"/>
                <w:sz w:val="20"/>
              </w:rPr>
              <w:t>
Быстрый количественный тест на Цистатин C (Cys C)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Цистатина C (Cys C) в образцах цельной крови, сыворотки или плазмы человека.</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Идентификационный чип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Наконечник дозатора – 25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стеклянные для гематологических исследований ЭДТА К2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К2 ЭДТА с добавлением стабилизатора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К2 ЭДТА с добавлением стабилизатора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- 8,0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2,0 мл; 4,0 мл, 6,0 мл, 8,0 мл, 10,0 мл, 12,0 мл. Цвет крышки светло-фиолетовый.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16х100 мм и 16х120 мм. Производство контейнеров соответствует требованиям ISO 13485. Вакуумный контейнер с антикоагулянтом К3 ЭДТА с добавлением стабилизатора,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 SiO2 с добавлением ускорителя свертывания крови и наполнителя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сыворотки крови содержит реагент SiO₂ со специальным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100. Номинальный объем –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 SiO2 с добавлением ускорителя свертывания крови и наполнителя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сыворотки крови содержит реагент SiO₂ со специальным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100. Номинальный объем – 8,0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3.5, Материал Титан,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3.5, Материал Титан,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3.5, Материал Титан,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3.5, Материал Титан,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3.5, Материал Титан,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3.5, Материал Титан,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3.5, Материал Титан,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3.5, Материал Титан,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3.5, Материал Титан,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4.5, Материал Титан,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4.5, Материал Титан,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4.5, Материал Титан,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4.5, Материал Титан,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4.5, Материал Титан,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4.5, Материал Титан,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4.5, Материал Титан,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4.5, Материал Титан,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4.5, Материал Титан,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3.5, Материал Нержавеющая сталь,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3.5, Материал Нержавеющая сталь,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3.5, Материал Нержавеющая сталь,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3.5, Материал Нержавеющая сталь,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3.5, Материал Нержавеющая сталь,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3.5, Материал Нержавеющая сталь,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3.5, Материал Нержавеющая сталь,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3.5, Материал Нержавеющая сталь,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3.5, Материал Нержавеющая сталь,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4.5, Материал Нержавеющая сталь,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4.5, Материал Нержавеющая сталь,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4.5, Материал Нержавеющая сталь,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4.5, Материал Нержавеющая сталь,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4.5, Материал Нержавеющая сталь,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4.5, Материал Нержавеющая сталь,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4.5, Материал Нержавеющая сталь,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4.5, Материал Нержавеющая сталь,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4.5, Материал Нержавеющая сталь, Тип Кортикальная с Ti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15 см х 300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20 см х 300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10 см х 300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апирогенный, нетоксичный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73"/>
          <w:p>
            <w:pPr>
              <w:spacing w:after="20"/>
              <w:ind w:left="20"/>
              <w:jc w:val="both"/>
            </w:pPr>
            <w:r>
              <w:rPr>
                <w:rFonts w:ascii="Times New Roman"/>
                <w:b w:val="false"/>
                <w:i w:val="false"/>
                <w:color w:val="000000"/>
                <w:sz w:val="20"/>
              </w:rPr>
              <w:t>
Защитный комплект одноразового применения:</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1. Защитный комбинезон с капюшоном (размерами: 46(M)-64(XXXXXL), ростами 158-188, из них размер 54(XXL) и рост (176) по умолчанию);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Бахилы;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Маска фильтрующая;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Очки защитные;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Салфетка одноразовая;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Перчатки латексные (размерами: S(6,5)-XL (9,5), из них размер М(7) по умолчанию);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Перчатки резиновые (нитриловые и/или виниловые, размерами: S(6,5)-XL (9,5), из них размер М(7) по умолчанию);</w:t>
            </w:r>
          </w:p>
          <w:p>
            <w:pPr>
              <w:spacing w:after="20"/>
              <w:ind w:left="20"/>
              <w:jc w:val="both"/>
            </w:pPr>
            <w:r>
              <w:rPr>
                <w:rFonts w:ascii="Times New Roman"/>
                <w:b w:val="false"/>
                <w:i w:val="false"/>
                <w:color w:val="000000"/>
                <w:sz w:val="20"/>
              </w:rPr>
              <w:t>
8. Инструкция по медицинскому применению медицинского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влагалищное, с подсветкой, стерильное,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S.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влагалищное, с подсветкой, стерильное,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М.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влагалищное, с подсветкой, стерильное,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L.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двухстворчатое стерильное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стерильное, одноразовое, размером L, из полистирола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двухстворчатое стерильное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стерильное, одноразовое, размером S, из полистирола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двухстворчатое стерильное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стерильное, одноразовое, размером M, из полистирола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10, длина 40,0 см диаметр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12, длина 40,0 см диаметр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14, длина 40,0 см диаметр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16, длина 40,0 см диаметр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18, длина 40,0 см диаметр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20, длина 40,0 см диаметр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6 длина 40,0 см диаметр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8 длина 40,0 см диаметр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10, длина 85 см, диаметр 3,3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12, длина 85 см, диаметр 4,0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14, длина 85 см, диаметр 4,7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16, длина 85 см, диаметр 5,3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18, длина 85 см, диаметр 6,0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20, длина 85 см, диаметр 6,7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22, длина 85 см,диаметр 7,3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6, длина 85 см, диаметр 2,0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8, длина 85 см, диаметр 2,7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0,25мм (31G), длиной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0,25мм (31G), длиной 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0,30мм (30G), длиной 8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0,33мм (29G), длиной 12,0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0,33 мм (29G), длиной 12,7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иглы и пробирки в момент взятия крови из вены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к шприц-ручке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не более 0,33 мм, длиной 12,7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к шприц-ручке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не более 0,33 мм x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к шприц-ручке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не более 0,33 мм x 8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гинекологические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одноразового применения (цервикальная щетка, цитощетка)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 (шпатель деревянный)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 (шпатель пластиковый со светодиодной насадкой)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пластиковый изготовлен из АБС пластика. Светодиодная насадка (подсветка) для шпателя терапевтического стерильного одноразового применения пластикового со светодиодной насадкой прилагается на каждые 200 штук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 (шпатель пластиковый)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пластиковые изготовлены из АБС 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ПАП-теста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ПАП-теста стерильные одноразового применения (цервикальная щетка, цитощетка)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урогенитальных исследовании стерильный одноразового применения (зонд урогенитальный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двухсторонний изготовлен из АБС пластика. Зонд суживается к рабочей части, которая покрыта вискозным ворсом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урогенитальных исследовании стерильный одноразового применения (ложка Фолькмана)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одноразового применения представляет собой полимерный ложкообразный зонд. Концы ложки Фолькмана имеют закругленную форму, но разную длину, необходимую при выполнении различных манипуляций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23 дюйма (60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Кончик катетера Скошенный 15 до 30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23 дюйма (60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9мм; Кончик катетера Скошенный 15 до 30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однокомпонентный дренируемый илео/колостомный калоприемник в комплекте с защитной пастой (из расчета на 10 калоприемников 1 паста тюбик 60г.)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взрослый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взрослый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взрослый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10, длиной 40,0 см, диаметр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12, длиной 40,0 см, диаметр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14, длиной 40,0 см, диаметр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16, длиной 40,0 см, диаметр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18, длиной 40,0 см, диаметр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20, длиной 40,0 см, диаметр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6, длиной 40,0 см, диаметр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8, длиной 40,0 см, диаметр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12, длиной 52,0 см, диаметр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8, длиной 52,0 см диаметр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10, длиной 52,0 см, диаметр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14, длиной 52,0 см, диаметр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16, длиной 52,0 см диаметр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18, длиной 52,0 см, диаметр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20, длиной 52,0 см, диаметр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6, длиной 52,0 см диаметр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0,6 мм,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1,0 мм,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1,4 мм,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СН4, длиной 38,0 см, диаметр 1,3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 5, длиной 38,0 см, диаметр 1,7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 6, длиной 38,0 см, диаметр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 8, длиной 38,0 см, диаметр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10 с изогнутым рабочим концом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12 с изогнутым рабочим концом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14 с изогнутым рабочим концом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16 с изогнутым рабочим концом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8 с изогнутым рабочим концом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10, длиной 18,0 см, диаметр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12, длиной 18,0 см, диаметр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14, длиной 18,0 см, диаметр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16, длиной 18,0 см, диаметр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18, длиной 18,0 см, диаметр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20, длиной 18,0 см, диаметр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6, длиной 18,0 см, диаметр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женский,размер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8, длиной 18,0 см, диаметр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16Fr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18Fr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20 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22Fr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24Fr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26Fr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L (46-48)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XL (50-52)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ХХL (54-56)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ХХXL (58-60)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XXXXXL (74-76)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74"/>
          <w:p>
            <w:pPr>
              <w:spacing w:after="20"/>
              <w:ind w:left="20"/>
              <w:jc w:val="both"/>
            </w:pPr>
            <w:r>
              <w:rPr>
                <w:rFonts w:ascii="Times New Roman"/>
                <w:b w:val="false"/>
                <w:i w:val="false"/>
                <w:color w:val="000000"/>
                <w:sz w:val="20"/>
              </w:rPr>
              <w:t>
1. Простыня впитывающая 60см х 60см - 1 шт.</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ламинированная 80см х 140см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Салфетка 70см х 80см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Рубашка (сорочка) для роженицы размером XL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Бахилы высокие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6. Шапочка-берет - 1 шт.</w:t>
            </w:r>
          </w:p>
          <w:p>
            <w:pPr>
              <w:spacing w:after="20"/>
              <w:ind w:left="20"/>
              <w:jc w:val="both"/>
            </w:pPr>
            <w:r>
              <w:rPr>
                <w:rFonts w:ascii="Times New Roman"/>
                <w:b w:val="false"/>
                <w:i w:val="false"/>
                <w:color w:val="000000"/>
                <w:sz w:val="20"/>
              </w:rPr>
              <w:t>
7. Салфетка бумажная 22см х 23см - 3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75"/>
          <w:p>
            <w:pPr>
              <w:spacing w:after="20"/>
              <w:ind w:left="20"/>
              <w:jc w:val="both"/>
            </w:pPr>
            <w:r>
              <w:rPr>
                <w:rFonts w:ascii="Times New Roman"/>
                <w:b w:val="false"/>
                <w:i w:val="false"/>
                <w:color w:val="000000"/>
                <w:sz w:val="20"/>
              </w:rPr>
              <w:t>
1. Простыня впитывающая 60см х 60см - 1 шт.</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80см х 140см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Рубашка (сорочка) для роженицы размером XL - 1 шт.</w:t>
            </w:r>
          </w:p>
          <w:p>
            <w:pPr>
              <w:spacing w:after="20"/>
              <w:ind w:left="20"/>
              <w:jc w:val="both"/>
            </w:pPr>
            <w:r>
              <w:rPr>
                <w:rFonts w:ascii="Times New Roman"/>
                <w:b w:val="false"/>
                <w:i w:val="false"/>
                <w:color w:val="000000"/>
                <w:sz w:val="20"/>
              </w:rPr>
              <w:t>
4. Салфетка 70см х 80см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детской хирургии, хирургический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76"/>
          <w:p>
            <w:pPr>
              <w:spacing w:after="20"/>
              <w:ind w:left="20"/>
              <w:jc w:val="both"/>
            </w:pPr>
            <w:r>
              <w:rPr>
                <w:rFonts w:ascii="Times New Roman"/>
                <w:b w:val="false"/>
                <w:i w:val="false"/>
                <w:color w:val="000000"/>
                <w:sz w:val="20"/>
              </w:rPr>
              <w:t>
1. Чехол на инструментальный стол комбинированный 80 x 145см, пл. 30 г/м кв. - 1 шт.</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с адгезивным краем 70 x 80см, пл. 40 г/м кв. - 2 шт. 3. Простыня с адгезивным краем 175 x 180см,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с адгезивным краем 160 x 240см,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для операционного стола 160 x 190см, впитывающая зона 80 x 190см,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Операционная лента 10 x 50см - 1 шт.</w:t>
            </w:r>
          </w:p>
          <w:p>
            <w:pPr>
              <w:spacing w:after="20"/>
              <w:ind w:left="20"/>
              <w:jc w:val="both"/>
            </w:pPr>
            <w:r>
              <w:rPr>
                <w:rFonts w:ascii="Times New Roman"/>
                <w:b w:val="false"/>
                <w:i w:val="false"/>
                <w:color w:val="000000"/>
                <w:sz w:val="20"/>
              </w:rPr>
              <w:t>
7. Салфетка бумажная 33 х 33см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кардиоваскулярных операций стерильный одноразовый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77"/>
          <w:p>
            <w:pPr>
              <w:spacing w:after="20"/>
              <w:ind w:left="20"/>
              <w:jc w:val="both"/>
            </w:pPr>
            <w:r>
              <w:rPr>
                <w:rFonts w:ascii="Times New Roman"/>
                <w:b w:val="false"/>
                <w:i w:val="false"/>
                <w:color w:val="000000"/>
                <w:sz w:val="20"/>
              </w:rPr>
              <w:t>
1. Чехол на инструментальный стол комбинированный 80 х 145см, пл. 30 г/м кв. - 1 шт.</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торакальная 200/300 х 330см (область оперативного вмешательства 32 х 40см), пл. 54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с адгезивным краем 80 х 90см, пл. 40 г/м кв.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с перинеальным покрытием 200 х 260см, вырез 20 х 105см, пл. 54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Полотенце 30 х 40см, пл. 40 г/м кв. - 6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Операционная лента 10 х 50см, пл. 40 г/м кв. - 3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Держатель для шнура 2 х 30см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Бахилы высокие 31,5/41,5 х 50см, пл. 40 г/м кв.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Бахилы полиэтиленовые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Простыня на операционный стол 160 х 240см,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Простыня на операционный стол 160 х 190см, пл. 40 г/м кв. - 1 шт.</w:t>
            </w:r>
          </w:p>
          <w:p>
            <w:pPr>
              <w:spacing w:after="20"/>
              <w:ind w:left="20"/>
              <w:jc w:val="both"/>
            </w:pPr>
            <w:r>
              <w:rPr>
                <w:rFonts w:ascii="Times New Roman"/>
                <w:b w:val="false"/>
                <w:i w:val="false"/>
                <w:color w:val="000000"/>
                <w:sz w:val="20"/>
              </w:rPr>
              <w:t>
12. Мешок для дефибриллятора 33 х 38см, пл. 30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рожениц,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78"/>
          <w:p>
            <w:pPr>
              <w:spacing w:after="20"/>
              <w:ind w:left="20"/>
              <w:jc w:val="both"/>
            </w:pPr>
            <w:r>
              <w:rPr>
                <w:rFonts w:ascii="Times New Roman"/>
                <w:b w:val="false"/>
                <w:i w:val="false"/>
                <w:color w:val="000000"/>
                <w:sz w:val="20"/>
              </w:rPr>
              <w:t>
1. Шапочка клип-берет - 1 шт</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2 . Бахилы низкие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3 . Салфетка бумажная 20×20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 Впитывающая простыня 60×60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 Простыня влагонепроницаемая 80х140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 Салфетка 80×70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 Рубашка для роженицы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 Прокладка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 Маска медицинская трехслойная на резинках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Лоток пластиковый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Нарукавники полиэтиленовые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12. Фартук ламинированный - 1 шт</w:t>
            </w:r>
          </w:p>
          <w:p>
            <w:pPr>
              <w:spacing w:after="20"/>
              <w:ind w:left="20"/>
              <w:jc w:val="both"/>
            </w:pPr>
            <w:r>
              <w:rPr>
                <w:rFonts w:ascii="Times New Roman"/>
                <w:b w:val="false"/>
                <w:i w:val="false"/>
                <w:color w:val="000000"/>
                <w:sz w:val="20"/>
              </w:rPr>
              <w:t>
13. Пакет полимерный для биоматериала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офтальмологический для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79"/>
          <w:p>
            <w:pPr>
              <w:spacing w:after="20"/>
              <w:ind w:left="20"/>
              <w:jc w:val="both"/>
            </w:pPr>
            <w:r>
              <w:rPr>
                <w:rFonts w:ascii="Times New Roman"/>
                <w:b w:val="false"/>
                <w:i w:val="false"/>
                <w:color w:val="000000"/>
                <w:sz w:val="20"/>
              </w:rPr>
              <w:t>
1. Простыня операционная 160 х 190см, пл. 40 г/м кв. - 1 шт.</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w:t>
            </w:r>
          </w:p>
          <w:p>
            <w:pPr>
              <w:spacing w:after="20"/>
              <w:ind w:left="20"/>
              <w:jc w:val="both"/>
            </w:pPr>
            <w:r>
              <w:rPr>
                <w:rFonts w:ascii="Times New Roman"/>
                <w:b w:val="false"/>
                <w:i w:val="false"/>
                <w:color w:val="000000"/>
                <w:sz w:val="20"/>
              </w:rPr>
              <w:t>
3. Салфетка впитывающая из бумаги 22 х 23см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офтальмологический для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80"/>
          <w:p>
            <w:pPr>
              <w:spacing w:after="20"/>
              <w:ind w:left="20"/>
              <w:jc w:val="both"/>
            </w:pPr>
            <w:r>
              <w:rPr>
                <w:rFonts w:ascii="Times New Roman"/>
                <w:b w:val="false"/>
                <w:i w:val="false"/>
                <w:color w:val="000000"/>
                <w:sz w:val="20"/>
              </w:rPr>
              <w:t>
1. Простыня операционная 160 х 190см, пл. 40 г/м кв. - 1 шт.</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Салфетка впитывающая из бумаги 22 х 23см - 2 шт.</w:t>
            </w:r>
          </w:p>
          <w:p>
            <w:pPr>
              <w:spacing w:after="20"/>
              <w:ind w:left="20"/>
              <w:jc w:val="both"/>
            </w:pPr>
            <w:r>
              <w:rPr>
                <w:rFonts w:ascii="Times New Roman"/>
                <w:b w:val="false"/>
                <w:i w:val="false"/>
                <w:color w:val="000000"/>
                <w:sz w:val="20"/>
              </w:rPr>
              <w:t>
4. Простыня для инструментального стола 160 х190см, пл. 30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хирургического для операции на голове и шее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81"/>
          <w:p>
            <w:pPr>
              <w:spacing w:after="20"/>
              <w:ind w:left="20"/>
              <w:jc w:val="both"/>
            </w:pPr>
            <w:r>
              <w:rPr>
                <w:rFonts w:ascii="Times New Roman"/>
                <w:b w:val="false"/>
                <w:i w:val="false"/>
                <w:color w:val="000000"/>
                <w:sz w:val="20"/>
              </w:rPr>
              <w:t>
1. Чехол на инструментальный стол комбинированный 80 x 145см, пл. 30 г/м кв. - 1 шт.</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180 x 250см с вырезом 10 x 70см, с адгезивным краем,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операционная 100 x 160см,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Салфетка с адгезивным краем 40 x 80см,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Лента операционная 10 x 50см, пл. 40 г/м кв.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впитывающая 30 x 40см, пл. 40 г/м кв.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Простыня на операционный стол 160 x 200см, пл. 40 г/м кв. - 1 шт.</w:t>
            </w:r>
          </w:p>
          <w:p>
            <w:pPr>
              <w:spacing w:after="20"/>
              <w:ind w:left="20"/>
              <w:jc w:val="both"/>
            </w:pPr>
            <w:r>
              <w:rPr>
                <w:rFonts w:ascii="Times New Roman"/>
                <w:b w:val="false"/>
                <w:i w:val="false"/>
                <w:color w:val="000000"/>
                <w:sz w:val="20"/>
              </w:rPr>
              <w:t>
8. Простыня для покрытия головы 80 x 140см, пл. 40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акушерский для рожениц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82"/>
          <w:p>
            <w:pPr>
              <w:spacing w:after="20"/>
              <w:ind w:left="20"/>
              <w:jc w:val="both"/>
            </w:pPr>
            <w:r>
              <w:rPr>
                <w:rFonts w:ascii="Times New Roman"/>
                <w:b w:val="false"/>
                <w:i w:val="false"/>
                <w:color w:val="000000"/>
                <w:sz w:val="20"/>
              </w:rPr>
              <w:t>
1. Простыня 140*80 см – 1 шт.</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2. Салфетка подкладная 70*80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ПелҰнка – впитывающая 60*60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Рубашка для роженицы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Шапочка клип – берет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впитывающая 20*20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Бахилы из нетканого материала низкие – 1 пара.</w:t>
            </w:r>
          </w:p>
          <w:p>
            <w:pPr>
              <w:spacing w:after="20"/>
              <w:ind w:left="20"/>
              <w:jc w:val="both"/>
            </w:pPr>
            <w:r>
              <w:rPr>
                <w:rFonts w:ascii="Times New Roman"/>
                <w:b w:val="false"/>
                <w:i w:val="false"/>
                <w:color w:val="000000"/>
                <w:sz w:val="20"/>
              </w:rPr>
              <w:t>
8. Маска медицинская трехслойная – 1шт. 9. Прокладка впитывающая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83"/>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операционная, размер 190*160 см, количество – 1 шт., изготовлена из нетканого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для ангиографии, размер 300*180 см с двумя отверстиями, количество – 1 шт., изготовлена из нетканого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Фиксатор для трубок с двумя отверстиями, количество – 1 шт., изготовлен из нетканого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Салфетка впитывающая, размер 21*23 см, количество – 2 шт., изготовлена из бумаги;</w:t>
            </w:r>
          </w:p>
          <w:p>
            <w:pPr>
              <w:spacing w:after="20"/>
              <w:ind w:left="20"/>
              <w:jc w:val="both"/>
            </w:pPr>
            <w:r>
              <w:rPr>
                <w:rFonts w:ascii="Times New Roman"/>
                <w:b w:val="false"/>
                <w:i w:val="false"/>
                <w:color w:val="000000"/>
                <w:sz w:val="20"/>
              </w:rPr>
              <w:t>
6. Лента операционная, размер 50*10 см, количество – 1 шт., изготовлена из нетканого материала с липкой фиксацией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84"/>
          <w:p>
            <w:pPr>
              <w:spacing w:after="20"/>
              <w:ind w:left="20"/>
              <w:jc w:val="both"/>
            </w:pPr>
            <w:r>
              <w:rPr>
                <w:rFonts w:ascii="Times New Roman"/>
                <w:b w:val="false"/>
                <w:i w:val="false"/>
                <w:color w:val="000000"/>
                <w:sz w:val="20"/>
              </w:rPr>
              <w:t>
1. Чехол на инструментальный стол 145*80см - 1 шт.</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операционная 100*80см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с периниальным покрытием, размер 230*180 см, и вырезом 20*100 см, количество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торакальная, с отверстием и с карманом-приемником, размер 330*300/200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Карман-приемник 50*75/20см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Лента операционная, размер 50*10 - 1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Бахилы 1 пара.</w:t>
            </w:r>
          </w:p>
          <w:p>
            <w:pPr>
              <w:spacing w:after="20"/>
              <w:ind w:left="20"/>
              <w:jc w:val="both"/>
            </w:pPr>
            <w:r>
              <w:rPr>
                <w:rFonts w:ascii="Times New Roman"/>
                <w:b w:val="false"/>
                <w:i w:val="false"/>
                <w:color w:val="000000"/>
                <w:sz w:val="20"/>
              </w:rPr>
              <w:t>
8. Простыня 180*250см с вырезом,с адгезивным краем-1шт.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артроскопии,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85"/>
          <w:p>
            <w:pPr>
              <w:spacing w:after="20"/>
              <w:ind w:left="20"/>
              <w:jc w:val="both"/>
            </w:pPr>
            <w:r>
              <w:rPr>
                <w:rFonts w:ascii="Times New Roman"/>
                <w:b w:val="false"/>
                <w:i w:val="false"/>
                <w:color w:val="000000"/>
                <w:sz w:val="20"/>
              </w:rPr>
              <w:t>
1. Простыня для стола (усиленная) 100 см х 137 см - 1 шт.</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для артроскопии 228 см х 300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для камеры 15 см х 236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Трубка дренажная F/F– 1, длина трубки: 300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Халат хирургический с усиленной защитой, размер: ХL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Аппаратная для ирригации большого диаметра для артроскопии 250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Чулок для наложения гипса с эластичной фиксацией 30 см х 60 см - 1 пара</w:t>
            </w:r>
          </w:p>
          <w:p>
            <w:pPr>
              <w:spacing w:after="20"/>
              <w:ind w:left="20"/>
              <w:jc w:val="both"/>
            </w:pPr>
            <w:r>
              <w:rPr>
                <w:rFonts w:ascii="Times New Roman"/>
                <w:b w:val="false"/>
                <w:i w:val="false"/>
                <w:color w:val="000000"/>
                <w:sz w:val="20"/>
              </w:rPr>
              <w:t>
8. Лента операционная 50 см х 10 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вертикальной изоляции,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86"/>
          <w:p>
            <w:pPr>
              <w:spacing w:after="20"/>
              <w:ind w:left="20"/>
              <w:jc w:val="both"/>
            </w:pPr>
            <w:r>
              <w:rPr>
                <w:rFonts w:ascii="Times New Roman"/>
                <w:b w:val="false"/>
                <w:i w:val="false"/>
                <w:color w:val="000000"/>
                <w:sz w:val="20"/>
              </w:rPr>
              <w:t>
1. Простыня для стола (усиленная) 150 х 250 см - 2 шт.</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для вертикальной изоляции 320 х 245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Лезвие (с рукояткой), размер: №15 - 1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Лезвие (с рукояткой), размер: №23 - 1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90 х 100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Простыня для стола Мейо 80 х 140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Шприц для ирригации, объем: 50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Маркер хирургический с линейкой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Карандаш электрохирургический,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Халат хирургический с усиленной защитой, размер: XL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Тампоны для лапаротомии, хирургические с рентгеноконтрастной нити 45 см х 45 см - 10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Лоток почкообразный, объем: 700 мл - 1 шт.</w:t>
            </w:r>
          </w:p>
          <w:p>
            <w:pPr>
              <w:spacing w:after="20"/>
              <w:ind w:left="20"/>
              <w:jc w:val="both"/>
            </w:pPr>
            <w:r>
              <w:rPr>
                <w:rFonts w:ascii="Times New Roman"/>
                <w:b w:val="false"/>
                <w:i w:val="false"/>
                <w:color w:val="000000"/>
                <w:sz w:val="20"/>
              </w:rPr>
              <w:t>
13. Очиститель наконечника коагулятора 5 см х 5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гемодиализа №1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87"/>
          <w:p>
            <w:pPr>
              <w:spacing w:after="20"/>
              <w:ind w:left="20"/>
              <w:jc w:val="both"/>
            </w:pPr>
            <w:r>
              <w:rPr>
                <w:rFonts w:ascii="Times New Roman"/>
                <w:b w:val="false"/>
                <w:i w:val="false"/>
                <w:color w:val="000000"/>
                <w:sz w:val="20"/>
              </w:rPr>
              <w:t>
1. Перчатки диагностические, смотровые, латексные, неопудренные, размер М - 1 пара.</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 Маска медицинская трехслойная на резинках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Салфетка хирургическая 75 см х 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Тампоны впитывающие, хирургические, размер: круглые диаметром 7 см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Салфетки хирургические 7,5 см х 7,5 см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Шприцы одноразовые, трехкомпонентные, объем: 5 мл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Фиксирующая полоска с подушечкой 2,5 см х 12 см - 6 шт.</w:t>
            </w:r>
          </w:p>
          <w:p>
            <w:pPr>
              <w:spacing w:after="20"/>
              <w:ind w:left="20"/>
              <w:jc w:val="both"/>
            </w:pPr>
            <w:r>
              <w:rPr>
                <w:rFonts w:ascii="Times New Roman"/>
                <w:b w:val="false"/>
                <w:i w:val="false"/>
                <w:color w:val="000000"/>
                <w:sz w:val="20"/>
              </w:rPr>
              <w:t>
8. Гемостатический пластырь с подушечкой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гемодиализа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88"/>
          <w:p>
            <w:pPr>
              <w:spacing w:after="20"/>
              <w:ind w:left="20"/>
              <w:jc w:val="both"/>
            </w:pPr>
            <w:r>
              <w:rPr>
                <w:rFonts w:ascii="Times New Roman"/>
                <w:b w:val="false"/>
                <w:i w:val="false"/>
                <w:color w:val="000000"/>
                <w:sz w:val="20"/>
              </w:rPr>
              <w:t>
1. Перчатки диагностические, смотровые, латексные, неопудренные, размер М - 1 пара.</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 Маска медицинская трехслойная на резинках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Салфетка впитывающая многослойная 60 см х 40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Салфетка хирургическая 50 см х 40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Тампоны впитывающие, хирургические, размер: круглые диаметром - 7 см - 6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Салфетки хирургические 7,5 см х 7,5 см - 6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Шприцы одноразовые, трҰхкомпонентные, объем 100 мл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Шприцы одноразовые, трҰхкомпонентные, объем 200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Фиксирующая полоска с подушечкой 2*12 см - 6 шт.</w:t>
            </w:r>
          </w:p>
          <w:p>
            <w:pPr>
              <w:spacing w:after="20"/>
              <w:ind w:left="20"/>
              <w:jc w:val="both"/>
            </w:pPr>
            <w:r>
              <w:rPr>
                <w:rFonts w:ascii="Times New Roman"/>
                <w:b w:val="false"/>
                <w:i w:val="false"/>
                <w:color w:val="000000"/>
                <w:sz w:val="20"/>
              </w:rPr>
              <w:t>
10. Гемостатический пластырь с подушечкой - 2 шт. 11. Заглушка для катетера, диаметр: 1 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детской хирургии,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89"/>
          <w:p>
            <w:pPr>
              <w:spacing w:after="20"/>
              <w:ind w:left="20"/>
              <w:jc w:val="both"/>
            </w:pPr>
            <w:r>
              <w:rPr>
                <w:rFonts w:ascii="Times New Roman"/>
                <w:b w:val="false"/>
                <w:i w:val="false"/>
                <w:color w:val="000000"/>
                <w:sz w:val="20"/>
              </w:rPr>
              <w:t>
1. простыня из нетканого материала 150 см х 200 см – 1 шт.</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для инструментального стола 80 см х 145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для ног 170 см х 175 см с отверстием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для анестезии 155 см х 260 см с отверстием – 1 шт.</w:t>
            </w:r>
          </w:p>
          <w:p>
            <w:pPr>
              <w:spacing w:after="20"/>
              <w:ind w:left="20"/>
              <w:jc w:val="both"/>
            </w:pPr>
            <w:r>
              <w:rPr>
                <w:rFonts w:ascii="Times New Roman"/>
                <w:b w:val="false"/>
                <w:i w:val="false"/>
                <w:color w:val="000000"/>
                <w:sz w:val="20"/>
              </w:rPr>
              <w:t>
5. салфетка 33 см х 33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искусственного родоразрешения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90"/>
          <w:p>
            <w:pPr>
              <w:spacing w:after="20"/>
              <w:ind w:left="20"/>
              <w:jc w:val="both"/>
            </w:pPr>
            <w:r>
              <w:rPr>
                <w:rFonts w:ascii="Times New Roman"/>
                <w:b w:val="false"/>
                <w:i w:val="false"/>
                <w:color w:val="000000"/>
                <w:sz w:val="20"/>
              </w:rPr>
              <w:t>
1. Покрытие на инструментальный столик 150×190 см – 1 шт.</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 Покрытие на столик Майо 80×145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для кесарева сечения 200×300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Халат усиленный L – 1 шт. 5. Халат усиленный ХL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10×10 см марлевая многослойная с рентген нитью – 30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Одеяло для ребенка 80×90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Шапочка теплая для новорожденного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Пупочный зажим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Зажим для полотенца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Аспирационный катетер типа Yankauer с соединительной трубкой 0,5×300 см, с двумя держателями трубки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Спринцовка – 1 шт.</w:t>
            </w:r>
          </w:p>
          <w:p>
            <w:pPr>
              <w:spacing w:after="20"/>
              <w:ind w:left="20"/>
              <w:jc w:val="both"/>
            </w:pPr>
            <w:r>
              <w:rPr>
                <w:rFonts w:ascii="Times New Roman"/>
                <w:b w:val="false"/>
                <w:i w:val="false"/>
                <w:color w:val="000000"/>
                <w:sz w:val="20"/>
              </w:rPr>
              <w:t>
13. Липкая лента 10×30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кардиохирургии,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91"/>
          <w:p>
            <w:pPr>
              <w:spacing w:after="20"/>
              <w:ind w:left="20"/>
              <w:jc w:val="both"/>
            </w:pPr>
            <w:r>
              <w:rPr>
                <w:rFonts w:ascii="Times New Roman"/>
                <w:b w:val="false"/>
                <w:i w:val="false"/>
                <w:color w:val="000000"/>
                <w:sz w:val="20"/>
              </w:rPr>
              <w:t>
1. Перчатки размером 6,5 - 2 пары;</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 Перчатки размером 7 - 2 пары, перчатки размером 7,5 - 4 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Перчатки размером 8 - 3 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Скальпель №11 изготовлен из сплава металлов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Скальпель №15 изготовлен из сплава металлов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Скальпель №22 изготовлен из сплава металлов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Чаша изготовлена из полимера 250 мл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Чаша изготовлена из полимера 500 мл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Почкообразный лоток изготовлен из полимера 700 см3 - 2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Держатель трубки изготовлен из полимера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Пленка защитная 9 х 35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Cчетчик игл изготовлен из полимера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13. Очиститель наконечника изготовлен из целлюлозы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14. Ручка коагулятора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15. Шприц изготовлен из полимера 50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16. Шприц - ирригация изготовлен из полимера 50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17. Отсос изготовлен из полимера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18. Лента операционная 10х50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19. Халат усиленной защиты изготовлен из нетканого материала L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20. Халат усиленной защиты изготовлен из нетканого материала ХL - 3 шт.;</w:t>
            </w:r>
          </w:p>
          <w:p>
            <w:pPr>
              <w:spacing w:after="20"/>
              <w:ind w:left="20"/>
              <w:jc w:val="both"/>
            </w:pPr>
            <w:r>
              <w:rPr>
                <w:rFonts w:ascii="Times New Roman"/>
                <w:b w:val="false"/>
                <w:i w:val="false"/>
                <w:color w:val="000000"/>
                <w:sz w:val="20"/>
              </w:rPr>
              <w:t>
</w:t>
            </w:r>
            <w:r>
              <w:rPr>
                <w:rFonts w:ascii="Times New Roman"/>
                <w:b w:val="false"/>
                <w:i w:val="false"/>
                <w:color w:val="000000"/>
                <w:sz w:val="20"/>
              </w:rPr>
              <w:t>21. Халат стандартный изготовлен из нетканого материала ХL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22. Полотенце впитывающее - 10 шт.;</w:t>
            </w:r>
          </w:p>
          <w:p>
            <w:pPr>
              <w:spacing w:after="20"/>
              <w:ind w:left="20"/>
              <w:jc w:val="both"/>
            </w:pPr>
            <w:r>
              <w:rPr>
                <w:rFonts w:ascii="Times New Roman"/>
                <w:b w:val="false"/>
                <w:i w:val="false"/>
                <w:color w:val="000000"/>
                <w:sz w:val="20"/>
              </w:rPr>
              <w:t>
</w:t>
            </w:r>
            <w:r>
              <w:rPr>
                <w:rFonts w:ascii="Times New Roman"/>
                <w:b w:val="false"/>
                <w:i w:val="false"/>
                <w:color w:val="000000"/>
                <w:sz w:val="20"/>
              </w:rPr>
              <w:t>23. Простыня одноразовая с адгезивным краем, изготовлена из нетканого материала 75 х 100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24. Простыня одноразовая с адгезивным краем, изготовлена из нетканого материала 90 х 160 см - 3 шт.;</w:t>
            </w:r>
          </w:p>
          <w:p>
            <w:pPr>
              <w:spacing w:after="20"/>
              <w:ind w:left="20"/>
              <w:jc w:val="both"/>
            </w:pPr>
            <w:r>
              <w:rPr>
                <w:rFonts w:ascii="Times New Roman"/>
                <w:b w:val="false"/>
                <w:i w:val="false"/>
                <w:color w:val="000000"/>
                <w:sz w:val="20"/>
              </w:rPr>
              <w:t>
</w:t>
            </w:r>
            <w:r>
              <w:rPr>
                <w:rFonts w:ascii="Times New Roman"/>
                <w:b w:val="false"/>
                <w:i w:val="false"/>
                <w:color w:val="000000"/>
                <w:sz w:val="20"/>
              </w:rPr>
              <w:t>25. Защитное покрытие на стол, изготовлено из нетканого материала 160 х 190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26. Защитное покрытие на стол, изготовлено из нетканого материала 160 х 250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27. Салфетка одноразовая с адгезивным краем, изготовлена из нетканого материала 100 х 100 см - 6 шт.;</w:t>
            </w:r>
          </w:p>
          <w:p>
            <w:pPr>
              <w:spacing w:after="20"/>
              <w:ind w:left="20"/>
              <w:jc w:val="both"/>
            </w:pPr>
            <w:r>
              <w:rPr>
                <w:rFonts w:ascii="Times New Roman"/>
                <w:b w:val="false"/>
                <w:i w:val="false"/>
                <w:color w:val="000000"/>
                <w:sz w:val="20"/>
              </w:rPr>
              <w:t>
</w:t>
            </w:r>
            <w:r>
              <w:rPr>
                <w:rFonts w:ascii="Times New Roman"/>
                <w:b w:val="false"/>
                <w:i w:val="false"/>
                <w:color w:val="000000"/>
                <w:sz w:val="20"/>
              </w:rPr>
              <w:t>28. Бахилы изготовлены из нетканого материала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Кардиохирургическая простыня изготовлена из нетканого материала 274 х 320 см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30. Мешок для отходов, изготовлен из полиэтилена - 3 шт.;</w:t>
            </w:r>
          </w:p>
          <w:p>
            <w:pPr>
              <w:spacing w:after="20"/>
              <w:ind w:left="20"/>
              <w:jc w:val="both"/>
            </w:pPr>
            <w:r>
              <w:rPr>
                <w:rFonts w:ascii="Times New Roman"/>
                <w:b w:val="false"/>
                <w:i w:val="false"/>
                <w:color w:val="000000"/>
                <w:sz w:val="20"/>
              </w:rPr>
              <w:t>
</w:t>
            </w:r>
            <w:r>
              <w:rPr>
                <w:rFonts w:ascii="Times New Roman"/>
                <w:b w:val="false"/>
                <w:i w:val="false"/>
                <w:color w:val="000000"/>
                <w:sz w:val="20"/>
              </w:rPr>
              <w:t>31. Чехол для диаметрии, изготовлен из полиэтилена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32. Салфетки впитывающие 10 х 10 см - 60 шт.;</w:t>
            </w:r>
          </w:p>
          <w:p>
            <w:pPr>
              <w:spacing w:after="20"/>
              <w:ind w:left="20"/>
              <w:jc w:val="both"/>
            </w:pPr>
            <w:r>
              <w:rPr>
                <w:rFonts w:ascii="Times New Roman"/>
                <w:b w:val="false"/>
                <w:i w:val="false"/>
                <w:color w:val="000000"/>
                <w:sz w:val="20"/>
              </w:rPr>
              <w:t>
</w:t>
            </w:r>
            <w:r>
              <w:rPr>
                <w:rFonts w:ascii="Times New Roman"/>
                <w:b w:val="false"/>
                <w:i w:val="false"/>
                <w:color w:val="000000"/>
                <w:sz w:val="20"/>
              </w:rPr>
              <w:t>33. Салфетки рентгеноконтрастные 45 х 45 см - 40шт.;</w:t>
            </w:r>
          </w:p>
          <w:p>
            <w:pPr>
              <w:spacing w:after="20"/>
              <w:ind w:left="20"/>
              <w:jc w:val="both"/>
            </w:pPr>
            <w:r>
              <w:rPr>
                <w:rFonts w:ascii="Times New Roman"/>
                <w:b w:val="false"/>
                <w:i w:val="false"/>
                <w:color w:val="000000"/>
                <w:sz w:val="20"/>
              </w:rPr>
              <w:t>
</w:t>
            </w:r>
            <w:r>
              <w:rPr>
                <w:rFonts w:ascii="Times New Roman"/>
                <w:b w:val="false"/>
                <w:i w:val="false"/>
                <w:color w:val="000000"/>
                <w:sz w:val="20"/>
              </w:rPr>
              <w:t>34. Салфетки рентгеноконтрастные 30 х 30 см - 20 шт.;</w:t>
            </w:r>
          </w:p>
          <w:p>
            <w:pPr>
              <w:spacing w:after="20"/>
              <w:ind w:left="20"/>
              <w:jc w:val="both"/>
            </w:pPr>
            <w:r>
              <w:rPr>
                <w:rFonts w:ascii="Times New Roman"/>
                <w:b w:val="false"/>
                <w:i w:val="false"/>
                <w:color w:val="000000"/>
                <w:sz w:val="20"/>
              </w:rPr>
              <w:t>
</w:t>
            </w:r>
            <w:r>
              <w:rPr>
                <w:rFonts w:ascii="Times New Roman"/>
                <w:b w:val="false"/>
                <w:i w:val="false"/>
                <w:color w:val="000000"/>
                <w:sz w:val="20"/>
              </w:rPr>
              <w:t>35. Лоток прямоугольный изготовлен из полимера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36. Двухходовой катетер Фолея 16 Fr изготовлен из латекса, каучука, силикона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37. Аспирационная трубка из полимера 350 мл -1шт.;</w:t>
            </w:r>
          </w:p>
          <w:p>
            <w:pPr>
              <w:spacing w:after="20"/>
              <w:ind w:left="20"/>
              <w:jc w:val="both"/>
            </w:pPr>
            <w:r>
              <w:rPr>
                <w:rFonts w:ascii="Times New Roman"/>
                <w:b w:val="false"/>
                <w:i w:val="false"/>
                <w:color w:val="000000"/>
                <w:sz w:val="20"/>
              </w:rPr>
              <w:t>
</w:t>
            </w:r>
            <w:r>
              <w:rPr>
                <w:rFonts w:ascii="Times New Roman"/>
                <w:b w:val="false"/>
                <w:i w:val="false"/>
                <w:color w:val="000000"/>
                <w:sz w:val="20"/>
              </w:rPr>
              <w:t>38. Дренажная банка из полимера 2300 мл - 1шт.;</w:t>
            </w:r>
          </w:p>
          <w:p>
            <w:pPr>
              <w:spacing w:after="20"/>
              <w:ind w:left="20"/>
              <w:jc w:val="both"/>
            </w:pPr>
            <w:r>
              <w:rPr>
                <w:rFonts w:ascii="Times New Roman"/>
                <w:b w:val="false"/>
                <w:i w:val="false"/>
                <w:color w:val="000000"/>
                <w:sz w:val="20"/>
              </w:rPr>
              <w:t>
39. Мочеприемник из полимера 500 мл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кесарево сечения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92"/>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большая операционная, размер 190*160 см, количество – 1 шт., изготовлена из нетканого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малая операционная, размер 120*160 см, количество - 1 шт., изготовлена из нетканого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операционная, размер 250*160 см, с отверстием, карманом, отводом и инцизионной пленкой, количество - 1 шт., изготовлена из нетканого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Салфетка впитывающая, размер 21*23 см, количество - 4 шт., изготовлена из бумаги;</w:t>
            </w:r>
          </w:p>
          <w:p>
            <w:pPr>
              <w:spacing w:after="20"/>
              <w:ind w:left="20"/>
              <w:jc w:val="both"/>
            </w:pPr>
            <w:r>
              <w:rPr>
                <w:rFonts w:ascii="Times New Roman"/>
                <w:b w:val="false"/>
                <w:i w:val="false"/>
                <w:color w:val="000000"/>
                <w:sz w:val="20"/>
              </w:rPr>
              <w:t>
6. Лента операционная, размер 50*10 см, количество - 2 шт., изготовлена из нетканого материала с липкой фиксацией.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ламинэктомии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93"/>
          <w:p>
            <w:pPr>
              <w:spacing w:after="20"/>
              <w:ind w:left="20"/>
              <w:jc w:val="both"/>
            </w:pPr>
            <w:r>
              <w:rPr>
                <w:rFonts w:ascii="Times New Roman"/>
                <w:b w:val="false"/>
                <w:i w:val="false"/>
                <w:color w:val="000000"/>
                <w:sz w:val="20"/>
              </w:rPr>
              <w:t>
1. простыня операционная 190 см х 160 см из нетканого материала – 1 шт.</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для ламинэктомии 160 см х 300 см из нетканого материала с вырезом 20 см х 30 см с инцизной пленкой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салфетка 80 см х 90 см из нетканого материала с адгезивным краем – 4 шт.</w:t>
            </w:r>
          </w:p>
          <w:p>
            <w:pPr>
              <w:spacing w:after="20"/>
              <w:ind w:left="20"/>
              <w:jc w:val="both"/>
            </w:pPr>
            <w:r>
              <w:rPr>
                <w:rFonts w:ascii="Times New Roman"/>
                <w:b w:val="false"/>
                <w:i w:val="false"/>
                <w:color w:val="000000"/>
                <w:sz w:val="20"/>
              </w:rPr>
              <w:t>
4. салфетка 22 см х 23 см бумажная впитывающая –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лапароскопии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94"/>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операционная, размер 190*160 см, количество – 1 шт., изготовлена из нетканого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для лапароскопии, размер 280*180 см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шт., изготовлена из нетканого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Салфетка впитывающая, размер 21*23 см, количество – 4 шт., изготовлена из бумаги;</w:t>
            </w:r>
          </w:p>
          <w:p>
            <w:pPr>
              <w:spacing w:after="20"/>
              <w:ind w:left="20"/>
              <w:jc w:val="both"/>
            </w:pPr>
            <w:r>
              <w:rPr>
                <w:rFonts w:ascii="Times New Roman"/>
                <w:b w:val="false"/>
                <w:i w:val="false"/>
                <w:color w:val="000000"/>
                <w:sz w:val="20"/>
              </w:rPr>
              <w:t>
5. Лента операционная, размер 50*10 см, количество – 2 шт., изготовлена из нетканого материала с липкой фиксацией.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липосакции,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95"/>
          <w:p>
            <w:pPr>
              <w:spacing w:after="20"/>
              <w:ind w:left="20"/>
              <w:jc w:val="both"/>
            </w:pPr>
            <w:r>
              <w:rPr>
                <w:rFonts w:ascii="Times New Roman"/>
                <w:b w:val="false"/>
                <w:i w:val="false"/>
                <w:color w:val="000000"/>
                <w:sz w:val="20"/>
              </w:rPr>
              <w:t>
1. простыня с адгезивным краем, из нетканого материала 90 см х 80 см – 2 шт.</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с адгезивным краем, из нетканого материала 160 см х 150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с адгезивным краем, из нетканого материала 160 см х 120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салфетка впитывающая 45 см х 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бахилы высокие из нетканого материала 120 см х 75 см – 1 пара</w:t>
            </w:r>
          </w:p>
          <w:p>
            <w:pPr>
              <w:spacing w:after="20"/>
              <w:ind w:left="20"/>
              <w:jc w:val="both"/>
            </w:pPr>
            <w:r>
              <w:rPr>
                <w:rFonts w:ascii="Times New Roman"/>
                <w:b w:val="false"/>
                <w:i w:val="false"/>
                <w:color w:val="000000"/>
                <w:sz w:val="20"/>
              </w:rPr>
              <w:t>
6. адгезивная лента 50 см х 10 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Неонатолога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96"/>
          <w:p>
            <w:pPr>
              <w:spacing w:after="20"/>
              <w:ind w:left="20"/>
              <w:jc w:val="both"/>
            </w:pPr>
            <w:r>
              <w:rPr>
                <w:rFonts w:ascii="Times New Roman"/>
                <w:b w:val="false"/>
                <w:i w:val="false"/>
                <w:color w:val="000000"/>
                <w:sz w:val="20"/>
              </w:rPr>
              <w:t>
1. Простыня ламинированная 80 см х 60 см с отверстием 4,5 см х 7,2 см - 1 шт.</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ламинированная 80 см х 60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Салфетка бумажная 20 см х 20 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Халат медицинский (S, M, L, XL) - 1 шт.</w:t>
            </w:r>
          </w:p>
          <w:p>
            <w:pPr>
              <w:spacing w:after="20"/>
              <w:ind w:left="20"/>
              <w:jc w:val="both"/>
            </w:pPr>
            <w:r>
              <w:rPr>
                <w:rFonts w:ascii="Times New Roman"/>
                <w:b w:val="false"/>
                <w:i w:val="false"/>
                <w:color w:val="000000"/>
                <w:sz w:val="20"/>
              </w:rPr>
              <w:t>
5. Шапочка - берет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новорожденного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97"/>
          <w:p>
            <w:pPr>
              <w:spacing w:after="20"/>
              <w:ind w:left="20"/>
              <w:jc w:val="both"/>
            </w:pPr>
            <w:r>
              <w:rPr>
                <w:rFonts w:ascii="Times New Roman"/>
                <w:b w:val="false"/>
                <w:i w:val="false"/>
                <w:color w:val="000000"/>
                <w:sz w:val="20"/>
              </w:rPr>
              <w:t>
1. салфетка из нетканого материала 30 см x 30 см – 5 шт.</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для новорожденного 100 см х100 см – 2 шт.</w:t>
            </w:r>
          </w:p>
          <w:p>
            <w:pPr>
              <w:spacing w:after="20"/>
              <w:ind w:left="20"/>
              <w:jc w:val="both"/>
            </w:pPr>
            <w:r>
              <w:rPr>
                <w:rFonts w:ascii="Times New Roman"/>
                <w:b w:val="false"/>
                <w:i w:val="false"/>
                <w:color w:val="000000"/>
                <w:sz w:val="20"/>
              </w:rPr>
              <w:t>
3. подстилка впитывающая влагонепроницаемая 60 см x 60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обработки ран,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98"/>
          <w:p>
            <w:pPr>
              <w:spacing w:after="20"/>
              <w:ind w:left="20"/>
              <w:jc w:val="both"/>
            </w:pPr>
            <w:r>
              <w:rPr>
                <w:rFonts w:ascii="Times New Roman"/>
                <w:b w:val="false"/>
                <w:i w:val="false"/>
                <w:color w:val="000000"/>
                <w:sz w:val="20"/>
              </w:rPr>
              <w:t>
1. перчатки латексные – 1 пара</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2. марлевые шарики (тампоны)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салфетки из нетканого материала размерами 7 см х 7 см – 2 шт.</w:t>
            </w:r>
          </w:p>
          <w:p>
            <w:pPr>
              <w:spacing w:after="20"/>
              <w:ind w:left="20"/>
              <w:jc w:val="both"/>
            </w:pPr>
            <w:r>
              <w:rPr>
                <w:rFonts w:ascii="Times New Roman"/>
                <w:b w:val="false"/>
                <w:i w:val="false"/>
                <w:color w:val="000000"/>
                <w:sz w:val="20"/>
              </w:rPr>
              <w:t>
4. пластиковый пинцет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общей операции на бедре,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99"/>
          <w:p>
            <w:pPr>
              <w:spacing w:after="20"/>
              <w:ind w:left="20"/>
              <w:jc w:val="both"/>
            </w:pPr>
            <w:r>
              <w:rPr>
                <w:rFonts w:ascii="Times New Roman"/>
                <w:b w:val="false"/>
                <w:i w:val="false"/>
                <w:color w:val="000000"/>
                <w:sz w:val="20"/>
              </w:rPr>
              <w:t>
1. Простыня для стола (усиленная) 150 см х 250 см - 2 шт.</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операционная с U – образным вырезом 150 см х 160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для бедра (усиленная), с чехлами 200/300 см х 350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Чулок для наложения гипса с эластичной фиксацией, размер чулка: 40 см х 100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Операционная лента 50 см х 10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Чехол для аспирации и диатермии 35 см х 43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Лезвия металлические (с рукояткой), размер: №23 - 3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Контейнер для хранения и учета игл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Очиститель наконечника коагулятора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Карандаш электрохирургический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Халат хирургический с усиленной защитой, размер: ХL - 3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Тампоны для лапаротомии, хирургические с рентгеноконтрастной нитью 45 см х 45 см - 10 шт.</w:t>
            </w:r>
          </w:p>
          <w:p>
            <w:pPr>
              <w:spacing w:after="20"/>
              <w:ind w:left="20"/>
              <w:jc w:val="both"/>
            </w:pPr>
            <w:r>
              <w:rPr>
                <w:rFonts w:ascii="Times New Roman"/>
                <w:b w:val="false"/>
                <w:i w:val="false"/>
                <w:color w:val="000000"/>
                <w:sz w:val="20"/>
              </w:rPr>
              <w:t>
13. Лоток, объем: 2000 мл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112566,97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общей операции на колене,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100"/>
          <w:p>
            <w:pPr>
              <w:spacing w:after="20"/>
              <w:ind w:left="20"/>
              <w:jc w:val="both"/>
            </w:pPr>
            <w:r>
              <w:rPr>
                <w:rFonts w:ascii="Times New Roman"/>
                <w:b w:val="false"/>
                <w:i w:val="false"/>
                <w:color w:val="000000"/>
                <w:sz w:val="20"/>
              </w:rPr>
              <w:t>
1. Простыня для стола (усиленная) 150 см х 250 см - 2 шт.</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2. Чулок для наложения гипса с эластичной фиксацией, размер чулка: 30 см х 60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Операционная лента 50 см х 10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Чехол для аспирации и диатермии 35 см х 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Лезвия металлические (с рукояткой), размер: №23 - 1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Контейнер для хранения и учета игл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Очиститель наконечника коагулятора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Карандаш электрохирургический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Халат хирургический с усиленной защитой, размер: ХL - 3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Простыня для конечности (стандартная) 228 см х 300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Тампоны для лапаротомии, хирургические с рентгеноконтрастной нитью 45 см х 45 см - 10 шт.</w:t>
            </w:r>
          </w:p>
          <w:p>
            <w:pPr>
              <w:spacing w:after="20"/>
              <w:ind w:left="20"/>
              <w:jc w:val="both"/>
            </w:pPr>
            <w:r>
              <w:rPr>
                <w:rFonts w:ascii="Times New Roman"/>
                <w:b w:val="false"/>
                <w:i w:val="false"/>
                <w:color w:val="000000"/>
                <w:sz w:val="20"/>
              </w:rPr>
              <w:t>
12. Лоток, объем: 2000 мл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ограничения операционного поля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101"/>
          <w:p>
            <w:pPr>
              <w:spacing w:after="20"/>
              <w:ind w:left="20"/>
              <w:jc w:val="both"/>
            </w:pPr>
            <w:r>
              <w:rPr>
                <w:rFonts w:ascii="Times New Roman"/>
                <w:b w:val="false"/>
                <w:i w:val="false"/>
                <w:color w:val="000000"/>
                <w:sz w:val="20"/>
              </w:rPr>
              <w:t>
1. Простыня 200см х 140см с липким краем - 2 шт.</w:t>
            </w:r>
          </w:p>
          <w:bookmarkEnd w:id="101"/>
          <w:p>
            <w:pPr>
              <w:spacing w:after="20"/>
              <w:ind w:left="20"/>
              <w:jc w:val="both"/>
            </w:pPr>
            <w:r>
              <w:rPr>
                <w:rFonts w:ascii="Times New Roman"/>
                <w:b w:val="false"/>
                <w:i w:val="false"/>
                <w:color w:val="000000"/>
                <w:sz w:val="20"/>
              </w:rPr>
              <w:t>
2. Простыня 80см х 140см с липким краем - 2шт.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ограничения операционного поля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102"/>
          <w:p>
            <w:pPr>
              <w:spacing w:after="20"/>
              <w:ind w:left="20"/>
              <w:jc w:val="both"/>
            </w:pPr>
            <w:r>
              <w:rPr>
                <w:rFonts w:ascii="Times New Roman"/>
                <w:b w:val="false"/>
                <w:i w:val="false"/>
                <w:color w:val="000000"/>
                <w:sz w:val="20"/>
              </w:rPr>
              <w:t>
1. Простыня 200см х 140см с липким краем - 2 шт.</w:t>
            </w:r>
          </w:p>
          <w:bookmarkEnd w:id="102"/>
          <w:p>
            <w:pPr>
              <w:spacing w:after="20"/>
              <w:ind w:left="20"/>
              <w:jc w:val="both"/>
            </w:pPr>
            <w:r>
              <w:rPr>
                <w:rFonts w:ascii="Times New Roman"/>
                <w:b w:val="false"/>
                <w:i w:val="false"/>
                <w:color w:val="000000"/>
                <w:sz w:val="20"/>
              </w:rPr>
              <w:t>
2. Салфетка 80см х 70см с липким краем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ограничения операционного поля, стерильный одноразовый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103"/>
          <w:p>
            <w:pPr>
              <w:spacing w:after="20"/>
              <w:ind w:left="20"/>
              <w:jc w:val="both"/>
            </w:pPr>
            <w:r>
              <w:rPr>
                <w:rFonts w:ascii="Times New Roman"/>
                <w:b w:val="false"/>
                <w:i w:val="false"/>
                <w:color w:val="000000"/>
                <w:sz w:val="20"/>
              </w:rPr>
              <w:t>
1. Простыня с адгезивным краем, 160*200 см плотность 40 грамм/кв.м. – 2 шт.</w:t>
            </w:r>
          </w:p>
          <w:bookmarkEnd w:id="103"/>
          <w:p>
            <w:pPr>
              <w:spacing w:after="20"/>
              <w:ind w:left="20"/>
              <w:jc w:val="both"/>
            </w:pPr>
            <w:r>
              <w:rPr>
                <w:rFonts w:ascii="Times New Roman"/>
                <w:b w:val="false"/>
                <w:i w:val="false"/>
                <w:color w:val="000000"/>
                <w:sz w:val="20"/>
              </w:rPr>
              <w:t>
2. Салфетка с адгезивным краем, 80*70 см плотность 40 грамм/кв.м.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Кесарева сечения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104"/>
          <w:p>
            <w:pPr>
              <w:spacing w:after="20"/>
              <w:ind w:left="20"/>
              <w:jc w:val="both"/>
            </w:pPr>
            <w:r>
              <w:rPr>
                <w:rFonts w:ascii="Times New Roman"/>
                <w:b w:val="false"/>
                <w:i w:val="false"/>
                <w:color w:val="000000"/>
                <w:sz w:val="20"/>
              </w:rPr>
              <w:t>
1. Простыня для кесарева сечения 140 см х 240 см с отводом и карманом для жидкости - 1 шт.</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ламинированная на инструментальный стол 140 см х 200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ПелҰнка впитывающая 60 см х 90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Салфетка бумажная 20 см х 20 см - 4 шт.</w:t>
            </w:r>
          </w:p>
          <w:p>
            <w:pPr>
              <w:spacing w:after="20"/>
              <w:ind w:left="20"/>
              <w:jc w:val="both"/>
            </w:pPr>
            <w:r>
              <w:rPr>
                <w:rFonts w:ascii="Times New Roman"/>
                <w:b w:val="false"/>
                <w:i w:val="false"/>
                <w:color w:val="000000"/>
                <w:sz w:val="20"/>
              </w:rPr>
              <w:t>
5. Чехол Мейо на инструментальный стол 140 см х 80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на бедре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105"/>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нетканого материала;</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с адгезивным краем, размер 180*160 см, количество - 1 шт., изготовлена из нетканого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с адгезивным краем, размер 240*160 см, количество - 1 шт., изготовлена из нетканого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с вырезом, размер 250*180 см, количество - 1 шт., изготовлена из нетканого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влагонепроницаемая с адгезивным краем, размер 90*80 см, количество - 2 шт., изготовлена из нетканого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Простыня на операционный стол, размер 190*160 см, количество - 1 шт., изготовлена из нетканого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7. Лента операционная, размер 50*10 см, количество - 3 шт., изготовлена из полимеров и бумаги;</w:t>
            </w:r>
          </w:p>
          <w:p>
            <w:pPr>
              <w:spacing w:after="20"/>
              <w:ind w:left="20"/>
              <w:jc w:val="both"/>
            </w:pPr>
            <w:r>
              <w:rPr>
                <w:rFonts w:ascii="Times New Roman"/>
                <w:b w:val="false"/>
                <w:i w:val="false"/>
                <w:color w:val="000000"/>
                <w:sz w:val="20"/>
              </w:rPr>
              <w:t>
8. Бахила-чулок, размер 120*34 см, количество - 1 шт, изготовлена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для эндоскопии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106"/>
          <w:p>
            <w:pPr>
              <w:spacing w:after="20"/>
              <w:ind w:left="20"/>
              <w:jc w:val="both"/>
            </w:pPr>
            <w:r>
              <w:rPr>
                <w:rFonts w:ascii="Times New Roman"/>
                <w:b w:val="false"/>
                <w:i w:val="false"/>
                <w:color w:val="000000"/>
                <w:sz w:val="20"/>
              </w:rPr>
              <w:t>
1. Покрытие на инструментальный столик 150×190 см – 1 шт.</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2. Покрытие на столик Майо 80×145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180×200 см с отверстием, с липким краем, с инцизной пленкой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Халат XL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Липкая лента 10×50 см – 3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10×10 см марлевая многослойная с рентген нитью – 10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Маркер для тела с линейкой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Шприц 10 мл Luer Lock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Зажим для полотенца – 1 шт.</w:t>
            </w:r>
          </w:p>
          <w:p>
            <w:pPr>
              <w:spacing w:after="20"/>
              <w:ind w:left="20"/>
              <w:jc w:val="both"/>
            </w:pPr>
            <w:r>
              <w:rPr>
                <w:rFonts w:ascii="Times New Roman"/>
                <w:b w:val="false"/>
                <w:i w:val="false"/>
                <w:color w:val="000000"/>
                <w:sz w:val="20"/>
              </w:rPr>
              <w:t>
10. Чаша 30 мл с крышкой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брюшной полости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107"/>
          <w:p>
            <w:pPr>
              <w:spacing w:after="20"/>
              <w:ind w:left="20"/>
              <w:jc w:val="both"/>
            </w:pPr>
            <w:r>
              <w:rPr>
                <w:rFonts w:ascii="Times New Roman"/>
                <w:b w:val="false"/>
                <w:i w:val="false"/>
                <w:color w:val="000000"/>
                <w:sz w:val="20"/>
              </w:rPr>
              <w:t>
1. Покрытие на инструментальный столик 150×180 см – 1 шт</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2. Покрытие на столик Майо 80×145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200×315 см с отверстием, с липким краем, с инцизной пленкой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Халат XL усиленный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Салфетка 10×10 см, марлевая многослойная с рентген нитью – 10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Абдоминальный спонж с рентген нитью 45×45 см – 10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Аспирационный катетер типа Yankauer с соединительной трубкой 0,5×300 см, с двумя держателями трубки – 1 шт</w:t>
            </w:r>
          </w:p>
          <w:p>
            <w:pPr>
              <w:spacing w:after="20"/>
              <w:ind w:left="20"/>
              <w:jc w:val="both"/>
            </w:pPr>
            <w:r>
              <w:rPr>
                <w:rFonts w:ascii="Times New Roman"/>
                <w:b w:val="false"/>
                <w:i w:val="false"/>
                <w:color w:val="000000"/>
                <w:sz w:val="20"/>
              </w:rPr>
              <w:t>
8. Зажим для полотенца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тазобедренном суставе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108"/>
          <w:p>
            <w:pPr>
              <w:spacing w:after="20"/>
              <w:ind w:left="20"/>
              <w:jc w:val="both"/>
            </w:pPr>
            <w:r>
              <w:rPr>
                <w:rFonts w:ascii="Times New Roman"/>
                <w:b w:val="false"/>
                <w:i w:val="false"/>
                <w:color w:val="000000"/>
                <w:sz w:val="20"/>
              </w:rPr>
              <w:t>
1. Покрытие на инструментальный столик 150×180 см – 1 шт</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 Покрытие на столик Майо 80×145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Простынь с U-образным вырезом 150×240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Простынь 100×150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Хирургический халат ХL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Полотенце для рук 33×30 см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Нетканые тампоны L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Нетканые тампоны М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Салфетка 10*10 см марлевая многослойная с рентген нитью – 10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Аспирационный катетер типа Yankauer с соединительной трубкой 0,5×300 см, двумя держателями трубки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Шприц 10 мл LL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Чаша 30 мл с крышкой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13. Чаша 500 мл – 1 шт 14. Чаша 1000 мл – 1 шт</w:t>
            </w:r>
          </w:p>
          <w:p>
            <w:pPr>
              <w:spacing w:after="20"/>
              <w:ind w:left="20"/>
              <w:jc w:val="both"/>
            </w:pPr>
            <w:r>
              <w:rPr>
                <w:rFonts w:ascii="Times New Roman"/>
                <w:b w:val="false"/>
                <w:i w:val="false"/>
                <w:color w:val="000000"/>
                <w:sz w:val="20"/>
              </w:rPr>
              <w:t>
15. Зажим для полотенца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отоларингологических операций,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109"/>
          <w:p>
            <w:pPr>
              <w:spacing w:after="20"/>
              <w:ind w:left="20"/>
              <w:jc w:val="both"/>
            </w:pPr>
            <w:r>
              <w:rPr>
                <w:rFonts w:ascii="Times New Roman"/>
                <w:b w:val="false"/>
                <w:i w:val="false"/>
                <w:color w:val="000000"/>
                <w:sz w:val="20"/>
              </w:rPr>
              <w:t>
1. простыня из нетканого материала 150 см х 200 см – 1 шт.</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для инструментального стола 80 см х 145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адгезивная 75 см х 75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адгезивная 200 см х 200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125 см х 150 см с адгезивным разрезом 7 см х 40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адгезивная лента операционная 10 см х 50 см – 2 шт.</w:t>
            </w:r>
          </w:p>
          <w:p>
            <w:pPr>
              <w:spacing w:after="20"/>
              <w:ind w:left="20"/>
              <w:jc w:val="both"/>
            </w:pPr>
            <w:r>
              <w:rPr>
                <w:rFonts w:ascii="Times New Roman"/>
                <w:b w:val="false"/>
                <w:i w:val="false"/>
                <w:color w:val="000000"/>
                <w:sz w:val="20"/>
              </w:rPr>
              <w:t>
7. салфетка бумажная 33 см х 33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офтальмологических операций,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110"/>
          <w:p>
            <w:pPr>
              <w:spacing w:after="20"/>
              <w:ind w:left="20"/>
              <w:jc w:val="both"/>
            </w:pPr>
            <w:r>
              <w:rPr>
                <w:rFonts w:ascii="Times New Roman"/>
                <w:b w:val="false"/>
                <w:i w:val="false"/>
                <w:color w:val="000000"/>
                <w:sz w:val="20"/>
              </w:rPr>
              <w:t>
1. простыня из нетканого материала 150 см х 200 см – 1 шт.</w:t>
            </w:r>
          </w:p>
          <w:bookmarkEnd w:id="110"/>
          <w:p>
            <w:pPr>
              <w:spacing w:after="20"/>
              <w:ind w:left="20"/>
              <w:jc w:val="both"/>
            </w:pPr>
            <w:r>
              <w:rPr>
                <w:rFonts w:ascii="Times New Roman"/>
                <w:b w:val="false"/>
                <w:i w:val="false"/>
                <w:color w:val="000000"/>
                <w:sz w:val="20"/>
              </w:rPr>
              <w:t>
2. простыня из нетканого материала 170 см х 260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полушарной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11"/>
          <w:p>
            <w:pPr>
              <w:spacing w:after="20"/>
              <w:ind w:left="20"/>
              <w:jc w:val="both"/>
            </w:pPr>
            <w:r>
              <w:rPr>
                <w:rFonts w:ascii="Times New Roman"/>
                <w:b w:val="false"/>
                <w:i w:val="false"/>
                <w:color w:val="000000"/>
                <w:sz w:val="20"/>
              </w:rPr>
              <w:t>
1. Карман-приемник с липким краем 55 х 65см, пл. 40 г/м кв. - 1 шт.</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2. Чехол защитный из полиэтилена диаметром 60см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140 х 160см, с адгезивным вырезом 30 х 40см,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с адгезивным краем 160 х 210см,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Салфетка впитывающая бумажная 22 х 23см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Операционная лента 5 х 50см, пл. 40 г/м кв. - 2 шт.</w:t>
            </w:r>
          </w:p>
          <w:p>
            <w:pPr>
              <w:spacing w:after="20"/>
              <w:ind w:left="20"/>
              <w:jc w:val="both"/>
            </w:pPr>
            <w:r>
              <w:rPr>
                <w:rFonts w:ascii="Times New Roman"/>
                <w:b w:val="false"/>
                <w:i w:val="false"/>
                <w:color w:val="000000"/>
                <w:sz w:val="20"/>
              </w:rPr>
              <w:t>
7. Простыня для операций на голове с адгезивным краем 40 х 80см, пл. 40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проктологических операций,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12"/>
          <w:p>
            <w:pPr>
              <w:spacing w:after="20"/>
              <w:ind w:left="20"/>
              <w:jc w:val="both"/>
            </w:pPr>
            <w:r>
              <w:rPr>
                <w:rFonts w:ascii="Times New Roman"/>
                <w:b w:val="false"/>
                <w:i w:val="false"/>
                <w:color w:val="000000"/>
                <w:sz w:val="20"/>
              </w:rPr>
              <w:t>
1. простыня из нетканого материала 150 см х 200 см – 1 шт.</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для инструментального стола 80 см х 145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75 см х 90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260 см х 320 см с двумя разрезами и защитным покрытием для ног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адгезивная лента 2 см х 33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адгезивная лента 10 см х 50 см – 1 шт.</w:t>
            </w:r>
          </w:p>
          <w:p>
            <w:pPr>
              <w:spacing w:after="20"/>
              <w:ind w:left="20"/>
              <w:jc w:val="both"/>
            </w:pPr>
            <w:r>
              <w:rPr>
                <w:rFonts w:ascii="Times New Roman"/>
                <w:b w:val="false"/>
                <w:i w:val="false"/>
                <w:color w:val="000000"/>
                <w:sz w:val="20"/>
              </w:rPr>
              <w:t>
7. салфетка бумажная 33 см х 33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родов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13"/>
          <w:p>
            <w:pPr>
              <w:spacing w:after="20"/>
              <w:ind w:left="20"/>
              <w:jc w:val="both"/>
            </w:pPr>
            <w:r>
              <w:rPr>
                <w:rFonts w:ascii="Times New Roman"/>
                <w:b w:val="false"/>
                <w:i w:val="false"/>
                <w:color w:val="000000"/>
                <w:sz w:val="20"/>
              </w:rPr>
              <w:t>
1. Простыня для стола (усиленная) 137 см х 150 см - 1 шт.</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2. Халат хирургический стандартный, размер XL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Леггинсы хирургические без усиленной части 45 см х 100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с клейкой ленты 50 см х 75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Стакан, объем 100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Простыня одноразовая 50 см х 60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Лоток почкообразный, объем 700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Простыня под ягодицы 70 см х 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Тампоны марлевые, хирургические с рентгеноконтрастной нити 10 см х 10 см - 20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Зажим для пуповины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Полотенце хирургическое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Пеленка для ребенка 90 см х 90 см - 1 шт.</w:t>
            </w:r>
          </w:p>
          <w:p>
            <w:pPr>
              <w:spacing w:after="20"/>
              <w:ind w:left="20"/>
              <w:jc w:val="both"/>
            </w:pPr>
            <w:r>
              <w:rPr>
                <w:rFonts w:ascii="Times New Roman"/>
                <w:b w:val="false"/>
                <w:i w:val="false"/>
                <w:color w:val="000000"/>
                <w:sz w:val="20"/>
              </w:rPr>
              <w:t>
13. Прокладка впитывающая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снятия швов,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14"/>
          <w:p>
            <w:pPr>
              <w:spacing w:after="20"/>
              <w:ind w:left="20"/>
              <w:jc w:val="both"/>
            </w:pPr>
            <w:r>
              <w:rPr>
                <w:rFonts w:ascii="Times New Roman"/>
                <w:b w:val="false"/>
                <w:i w:val="false"/>
                <w:color w:val="000000"/>
                <w:sz w:val="20"/>
              </w:rPr>
              <w:t>
1. перчатки латексные – 1 пара</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2. нож для снятия швов (скальпель №12)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салфетки из нетканого материала размерами 7 см х 7 см – 2 шт.</w:t>
            </w:r>
          </w:p>
          <w:p>
            <w:pPr>
              <w:spacing w:after="20"/>
              <w:ind w:left="20"/>
              <w:jc w:val="both"/>
            </w:pPr>
            <w:r>
              <w:rPr>
                <w:rFonts w:ascii="Times New Roman"/>
                <w:b w:val="false"/>
                <w:i w:val="false"/>
                <w:color w:val="000000"/>
                <w:sz w:val="20"/>
              </w:rPr>
              <w:t>
4. пластиковый пинцет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стентирования стерильный ,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115"/>
          <w:p>
            <w:pPr>
              <w:spacing w:after="20"/>
              <w:ind w:left="20"/>
              <w:jc w:val="both"/>
            </w:pPr>
            <w:r>
              <w:rPr>
                <w:rFonts w:ascii="Times New Roman"/>
                <w:b w:val="false"/>
                <w:i w:val="false"/>
                <w:color w:val="000000"/>
                <w:sz w:val="20"/>
              </w:rPr>
              <w:t>
1. Покрывало для пациента, изготовлено из нетканого материала 150 × 190 см – 1шт.</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2. Халат, изготовлен из нетканого материала – 2шт.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Впитывающая салфетка, изготовлена из нетканого материала 40 × 50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Покрытие для аппарата, изготовлено из нетканого материала 110 × 110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Ангиографическая простыня с двумя отверстиями, с прозрачным пленочным краем, изготовлена из нетканого материала и полиэтилена 190 × 320 см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Марлевые тампоны, изготовлены из марли (10 × 10 см) – 30шт.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Скальпель №11, изготовлен из пластика и сплав металлов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Функционная игла 18G изготовлена из пластика и сплава металлов 7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Интродьюсер 20 G изготовлен из нетканого материала 10 см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Торк-девайс (вращатель), изготовлен из пластика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Y- коннектор, изготовлен из пластика и сплав металлов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Трехходовой запорный кранник RA RH OFF (1000 psi), изготовлен из пластика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13. Трехходовой манифольд, RA RH OFF (1100 psi), изготовлен из пластика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14. Линия высокого давления RA/FLL 125см (1000 psi) изготовлена из пластика – 2шт.</w:t>
            </w:r>
          </w:p>
          <w:p>
            <w:pPr>
              <w:spacing w:after="20"/>
              <w:ind w:left="20"/>
              <w:jc w:val="both"/>
            </w:pPr>
            <w:r>
              <w:rPr>
                <w:rFonts w:ascii="Times New Roman"/>
                <w:b w:val="false"/>
                <w:i w:val="false"/>
                <w:color w:val="000000"/>
                <w:sz w:val="20"/>
              </w:rPr>
              <w:t>
</w:t>
            </w:r>
            <w:r>
              <w:rPr>
                <w:rFonts w:ascii="Times New Roman"/>
                <w:b w:val="false"/>
                <w:i w:val="false"/>
                <w:color w:val="000000"/>
                <w:sz w:val="20"/>
              </w:rPr>
              <w:t>15. Комплект для внутривенного вливания 150 см с двойным клапаном (30 psi), изготовлен из пластика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16. Набор для контрастности среды, изготовлен из пластика 150 см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17. Шприц 2,5 сс ML, изготовлен из пластика –1шт.</w:t>
            </w:r>
          </w:p>
          <w:p>
            <w:pPr>
              <w:spacing w:after="20"/>
              <w:ind w:left="20"/>
              <w:jc w:val="both"/>
            </w:pPr>
            <w:r>
              <w:rPr>
                <w:rFonts w:ascii="Times New Roman"/>
                <w:b w:val="false"/>
                <w:i w:val="false"/>
                <w:color w:val="000000"/>
                <w:sz w:val="20"/>
              </w:rPr>
              <w:t>
</w:t>
            </w:r>
            <w:r>
              <w:rPr>
                <w:rFonts w:ascii="Times New Roman"/>
                <w:b w:val="false"/>
                <w:i w:val="false"/>
                <w:color w:val="000000"/>
                <w:sz w:val="20"/>
              </w:rPr>
              <w:t>18. Шприц 10 сс ML, изготовлен из пластика –1шт.</w:t>
            </w:r>
          </w:p>
          <w:p>
            <w:pPr>
              <w:spacing w:after="20"/>
              <w:ind w:left="20"/>
              <w:jc w:val="both"/>
            </w:pPr>
            <w:r>
              <w:rPr>
                <w:rFonts w:ascii="Times New Roman"/>
                <w:b w:val="false"/>
                <w:i w:val="false"/>
                <w:color w:val="000000"/>
                <w:sz w:val="20"/>
              </w:rPr>
              <w:t>
</w:t>
            </w:r>
            <w:r>
              <w:rPr>
                <w:rFonts w:ascii="Times New Roman"/>
                <w:b w:val="false"/>
                <w:i w:val="false"/>
                <w:color w:val="000000"/>
                <w:sz w:val="20"/>
              </w:rPr>
              <w:t>19. Шприц 10 сс MLL, изготовлен из пластика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20. Шприц 20 сс MLL, изготовлен из пластика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21. Игла 20 G 1 ½ (4 см) (желтая), изготовлена из пластика и сплав металлов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22. Игла 21 G 1 ½ (4 см) (зеленая), изготовлена из пластика и сплав металлов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23. Стаканчик 120 мл, изготовлен из пластика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24. Чаша 250мл (диаметр 10 см), изготовлена из пластика – 1шт.</w:t>
            </w:r>
          </w:p>
          <w:p>
            <w:pPr>
              <w:spacing w:after="20"/>
              <w:ind w:left="20"/>
              <w:jc w:val="both"/>
            </w:pPr>
            <w:r>
              <w:rPr>
                <w:rFonts w:ascii="Times New Roman"/>
                <w:b w:val="false"/>
                <w:i w:val="false"/>
                <w:color w:val="000000"/>
                <w:sz w:val="20"/>
              </w:rPr>
              <w:t>
25. Чаша 5000мл (диаметр 28 см), изготовлена из пластика – 1шт. 26. Чехол пульта для дистанционного управления 15 × 30 см – 1шт.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тотального эндопротезирования тазобедренного сустава,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16"/>
          <w:p>
            <w:pPr>
              <w:spacing w:after="20"/>
              <w:ind w:left="20"/>
              <w:jc w:val="both"/>
            </w:pPr>
            <w:r>
              <w:rPr>
                <w:rFonts w:ascii="Times New Roman"/>
                <w:b w:val="false"/>
                <w:i w:val="false"/>
                <w:color w:val="000000"/>
                <w:sz w:val="20"/>
              </w:rPr>
              <w:t>
1. Простыня для стола (усиленная) 100 см х 137 см - 1 шт.</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операционная с U – образным вырезом (усиленная) 220 см х 250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Чулок для наложения гипса с эластичной фиксацией 30 см х 60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Чехол для аспирации и диатермии 35 см х 45 см - 1 шт.</w:t>
            </w:r>
          </w:p>
          <w:p>
            <w:pPr>
              <w:spacing w:after="20"/>
              <w:ind w:left="20"/>
              <w:jc w:val="both"/>
            </w:pPr>
            <w:r>
              <w:rPr>
                <w:rFonts w:ascii="Times New Roman"/>
                <w:b w:val="false"/>
                <w:i w:val="false"/>
                <w:color w:val="000000"/>
                <w:sz w:val="20"/>
              </w:rPr>
              <w:t>
5. Трубка дренажная для соединения, длина трубки: 300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травматологии и ортопедии (для операции на бедре),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17"/>
          <w:p>
            <w:pPr>
              <w:spacing w:after="20"/>
              <w:ind w:left="20"/>
              <w:jc w:val="both"/>
            </w:pPr>
            <w:r>
              <w:rPr>
                <w:rFonts w:ascii="Times New Roman"/>
                <w:b w:val="false"/>
                <w:i w:val="false"/>
                <w:color w:val="000000"/>
                <w:sz w:val="20"/>
              </w:rPr>
              <w:t>
1. Чехол хирургический на инструментальный столик 140 см х 80 см - 1 шт.</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малая операционная с липким краем 180 см х 170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большая операционная с липким краем 240 см х 180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большая операционная с вырезом 100*20 см и липким краем 250 см х 180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малая операционная 90 см х 70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Простыня большая операционная 200 см х 180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Бахилы 120 см х 34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Операционная лента 50 см х 5 см - 3 шт.</w:t>
            </w:r>
          </w:p>
          <w:p>
            <w:pPr>
              <w:spacing w:after="20"/>
              <w:ind w:left="20"/>
              <w:jc w:val="both"/>
            </w:pPr>
            <w:r>
              <w:rPr>
                <w:rFonts w:ascii="Times New Roman"/>
                <w:b w:val="false"/>
                <w:i w:val="false"/>
                <w:color w:val="000000"/>
                <w:sz w:val="20"/>
              </w:rPr>
              <w:t>
9. Салфетка хирургическая 40 см х 30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травматологии и ортопедии,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118"/>
          <w:p>
            <w:pPr>
              <w:spacing w:after="20"/>
              <w:ind w:left="20"/>
              <w:jc w:val="both"/>
            </w:pPr>
            <w:r>
              <w:rPr>
                <w:rFonts w:ascii="Times New Roman"/>
                <w:b w:val="false"/>
                <w:i w:val="false"/>
                <w:color w:val="000000"/>
                <w:sz w:val="20"/>
              </w:rPr>
              <w:t>
1. Чехол хирургический на инструментальный столик, 145 см х 80 см - 1 шт.</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большая операционная (усиленная) 190 см х 160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большая операционная с эластичным отверстием, диаметром 3,5 см (усиленная) 240 см х 240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Бахилы хирургические 50 см х 30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Операционная лента 50 см х 5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хирургическая 80 см х 80 см - 1 шт.</w:t>
            </w:r>
          </w:p>
          <w:p>
            <w:pPr>
              <w:spacing w:after="20"/>
              <w:ind w:left="20"/>
              <w:jc w:val="both"/>
            </w:pPr>
            <w:r>
              <w:rPr>
                <w:rFonts w:ascii="Times New Roman"/>
                <w:b w:val="false"/>
                <w:i w:val="false"/>
                <w:color w:val="000000"/>
                <w:sz w:val="20"/>
              </w:rPr>
              <w:t>
7. Простыня малая операционная с адгезивным краем 60 см х 60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урологических операций,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119"/>
          <w:p>
            <w:pPr>
              <w:spacing w:after="20"/>
              <w:ind w:left="20"/>
              <w:jc w:val="both"/>
            </w:pPr>
            <w:r>
              <w:rPr>
                <w:rFonts w:ascii="Times New Roman"/>
                <w:b w:val="false"/>
                <w:i w:val="false"/>
                <w:color w:val="000000"/>
                <w:sz w:val="20"/>
              </w:rPr>
              <w:t>
1. простыня из нетканого материала 150 см х 200 см – 1 шт.</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с защитным покрытием для ног 150 см х 200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адгезивная лента 10 см х 50 см – 1 шт.</w:t>
            </w:r>
          </w:p>
          <w:p>
            <w:pPr>
              <w:spacing w:after="20"/>
              <w:ind w:left="20"/>
              <w:jc w:val="both"/>
            </w:pPr>
            <w:r>
              <w:rPr>
                <w:rFonts w:ascii="Times New Roman"/>
                <w:b w:val="false"/>
                <w:i w:val="false"/>
                <w:color w:val="000000"/>
                <w:sz w:val="20"/>
              </w:rPr>
              <w:t>
4. салфетка бумажная 33 см х 33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усиленной защиты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20"/>
          <w:p>
            <w:pPr>
              <w:spacing w:after="20"/>
              <w:ind w:left="20"/>
              <w:jc w:val="both"/>
            </w:pPr>
            <w:r>
              <w:rPr>
                <w:rFonts w:ascii="Times New Roman"/>
                <w:b w:val="false"/>
                <w:i w:val="false"/>
                <w:color w:val="000000"/>
                <w:sz w:val="20"/>
              </w:rPr>
              <w:t>
1. фартук ламинированный – 1 шт.</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2. комбинезон из нетканого материала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маска трехслойная из нетканого материала – 1 шт.</w:t>
            </w:r>
          </w:p>
          <w:p>
            <w:pPr>
              <w:spacing w:after="20"/>
              <w:ind w:left="20"/>
              <w:jc w:val="both"/>
            </w:pPr>
            <w:r>
              <w:rPr>
                <w:rFonts w:ascii="Times New Roman"/>
                <w:b w:val="false"/>
                <w:i w:val="false"/>
                <w:color w:val="000000"/>
                <w:sz w:val="20"/>
              </w:rPr>
              <w:t>
4. бахилы высокие из нетканого материала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цистокопии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121"/>
          <w:p>
            <w:pPr>
              <w:spacing w:after="20"/>
              <w:ind w:left="20"/>
              <w:jc w:val="both"/>
            </w:pPr>
            <w:r>
              <w:rPr>
                <w:rFonts w:ascii="Times New Roman"/>
                <w:b w:val="false"/>
                <w:i w:val="false"/>
                <w:color w:val="000000"/>
                <w:sz w:val="20"/>
              </w:rPr>
              <w:t>
1. Бахилы высокие 70 х 120см, пл. 40 г/м кв. - 1 пара</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на операционный стол 110 х 160см, пл. 40 г/м кв. - 1 шт.</w:t>
            </w:r>
          </w:p>
          <w:p>
            <w:pPr>
              <w:spacing w:after="20"/>
              <w:ind w:left="20"/>
              <w:jc w:val="both"/>
            </w:pPr>
            <w:r>
              <w:rPr>
                <w:rFonts w:ascii="Times New Roman"/>
                <w:b w:val="false"/>
                <w:i w:val="false"/>
                <w:color w:val="000000"/>
                <w:sz w:val="20"/>
              </w:rPr>
              <w:t>
3. Салфетка 45 х 70см с адгезивным отверстием диаметром 7см, пл. 40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42-44 (S),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122"/>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по линии талии стянуты эластичной лентой или резинкой.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Косынка на голову должен иметь треугольную форму.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w:t>
            </w:r>
            <w:r>
              <w:rPr>
                <w:rFonts w:ascii="Times New Roman"/>
                <w:b w:val="false"/>
                <w:i w:val="false"/>
                <w:color w:val="000000"/>
                <w:sz w:val="20"/>
              </w:rPr>
              <w:t>7. Нарукавники парные, для крепления на руках используются цельные круговые резинки.</w:t>
            </w:r>
          </w:p>
          <w:p>
            <w:pPr>
              <w:spacing w:after="20"/>
              <w:ind w:left="20"/>
              <w:jc w:val="both"/>
            </w:pPr>
            <w:r>
              <w:rPr>
                <w:rFonts w:ascii="Times New Roman"/>
                <w:b w:val="false"/>
                <w:i w:val="false"/>
                <w:color w:val="000000"/>
                <w:sz w:val="20"/>
              </w:rPr>
              <w:t>
</w:t>
            </w:r>
            <w:r>
              <w:rPr>
                <w:rFonts w:ascii="Times New Roman"/>
                <w:b w:val="false"/>
                <w:i w:val="false"/>
                <w:color w:val="000000"/>
                <w:sz w:val="20"/>
              </w:rPr>
              <w:t>8. 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42-44 (S),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123"/>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по линии талии стянуты эластичной лентой или резинкой.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Косынка на голову должен иметь треугольную форму.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w:t>
            </w:r>
            <w:r>
              <w:rPr>
                <w:rFonts w:ascii="Times New Roman"/>
                <w:b w:val="false"/>
                <w:i w:val="false"/>
                <w:color w:val="000000"/>
                <w:sz w:val="20"/>
              </w:rPr>
              <w:t>7. Нарукавники парные, для крепления на руках используются цельные круговые резинки.</w:t>
            </w:r>
          </w:p>
          <w:p>
            <w:pPr>
              <w:spacing w:after="20"/>
              <w:ind w:left="20"/>
              <w:jc w:val="both"/>
            </w:pPr>
            <w:r>
              <w:rPr>
                <w:rFonts w:ascii="Times New Roman"/>
                <w:b w:val="false"/>
                <w:i w:val="false"/>
                <w:color w:val="000000"/>
                <w:sz w:val="20"/>
              </w:rPr>
              <w:t>
</w:t>
            </w:r>
            <w:r>
              <w:rPr>
                <w:rFonts w:ascii="Times New Roman"/>
                <w:b w:val="false"/>
                <w:i w:val="false"/>
                <w:color w:val="000000"/>
                <w:sz w:val="20"/>
              </w:rPr>
              <w:t>8. 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46-48 (М),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124"/>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по линии талии стянуты эластичной лентой или резинкой.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Косынка на голову должен иметь треугольную форму.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w:t>
            </w:r>
            <w:r>
              <w:rPr>
                <w:rFonts w:ascii="Times New Roman"/>
                <w:b w:val="false"/>
                <w:i w:val="false"/>
                <w:color w:val="000000"/>
                <w:sz w:val="20"/>
              </w:rPr>
              <w:t>7. Нарукавники парные, для крепления на руках используются цельные круговые резинки.</w:t>
            </w:r>
          </w:p>
          <w:p>
            <w:pPr>
              <w:spacing w:after="20"/>
              <w:ind w:left="20"/>
              <w:jc w:val="both"/>
            </w:pPr>
            <w:r>
              <w:rPr>
                <w:rFonts w:ascii="Times New Roman"/>
                <w:b w:val="false"/>
                <w:i w:val="false"/>
                <w:color w:val="000000"/>
                <w:sz w:val="20"/>
              </w:rPr>
              <w:t>
</w:t>
            </w:r>
            <w:r>
              <w:rPr>
                <w:rFonts w:ascii="Times New Roman"/>
                <w:b w:val="false"/>
                <w:i w:val="false"/>
                <w:color w:val="000000"/>
                <w:sz w:val="20"/>
              </w:rPr>
              <w:t>8. 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46-48 (М),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125"/>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по линии талии стянуты эластичной лентой или резинкой.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Косынка на голову должен иметь треугольную форму.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w:t>
            </w:r>
            <w:r>
              <w:rPr>
                <w:rFonts w:ascii="Times New Roman"/>
                <w:b w:val="false"/>
                <w:i w:val="false"/>
                <w:color w:val="000000"/>
                <w:sz w:val="20"/>
              </w:rPr>
              <w:t>7. Нарукавники парные, для крепления на руках используются цельные круговые резинки.</w:t>
            </w:r>
          </w:p>
          <w:p>
            <w:pPr>
              <w:spacing w:after="20"/>
              <w:ind w:left="20"/>
              <w:jc w:val="both"/>
            </w:pPr>
            <w:r>
              <w:rPr>
                <w:rFonts w:ascii="Times New Roman"/>
                <w:b w:val="false"/>
                <w:i w:val="false"/>
                <w:color w:val="000000"/>
                <w:sz w:val="20"/>
              </w:rPr>
              <w:t>
</w:t>
            </w:r>
            <w:r>
              <w:rPr>
                <w:rFonts w:ascii="Times New Roman"/>
                <w:b w:val="false"/>
                <w:i w:val="false"/>
                <w:color w:val="000000"/>
                <w:sz w:val="20"/>
              </w:rPr>
              <w:t>8. 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50-52 (L-XL),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126"/>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по линии талии стянуты эластичной лентой или резинкой.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Косынка на голову должен иметь треугольную форму.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w:t>
            </w:r>
            <w:r>
              <w:rPr>
                <w:rFonts w:ascii="Times New Roman"/>
                <w:b w:val="false"/>
                <w:i w:val="false"/>
                <w:color w:val="000000"/>
                <w:sz w:val="20"/>
              </w:rPr>
              <w:t>7. Нарукавники парные, для крепления на руках используются цельные круговые резинки.</w:t>
            </w:r>
          </w:p>
          <w:p>
            <w:pPr>
              <w:spacing w:after="20"/>
              <w:ind w:left="20"/>
              <w:jc w:val="both"/>
            </w:pPr>
            <w:r>
              <w:rPr>
                <w:rFonts w:ascii="Times New Roman"/>
                <w:b w:val="false"/>
                <w:i w:val="false"/>
                <w:color w:val="000000"/>
                <w:sz w:val="20"/>
              </w:rPr>
              <w:t>
</w:t>
            </w:r>
            <w:r>
              <w:rPr>
                <w:rFonts w:ascii="Times New Roman"/>
                <w:b w:val="false"/>
                <w:i w:val="false"/>
                <w:color w:val="000000"/>
                <w:sz w:val="20"/>
              </w:rPr>
              <w:t>8. 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50-52 (L-XL),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27"/>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по линии талии стянуты эластичной лентой или резинкой.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Косынка на голову должен иметь треугольную форму.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w:t>
            </w:r>
            <w:r>
              <w:rPr>
                <w:rFonts w:ascii="Times New Roman"/>
                <w:b w:val="false"/>
                <w:i w:val="false"/>
                <w:color w:val="000000"/>
                <w:sz w:val="20"/>
              </w:rPr>
              <w:t>7. Нарукавники парные, для крепления на руках используются цельные круговые резинки.</w:t>
            </w:r>
          </w:p>
          <w:p>
            <w:pPr>
              <w:spacing w:after="20"/>
              <w:ind w:left="20"/>
              <w:jc w:val="both"/>
            </w:pPr>
            <w:r>
              <w:rPr>
                <w:rFonts w:ascii="Times New Roman"/>
                <w:b w:val="false"/>
                <w:i w:val="false"/>
                <w:color w:val="000000"/>
                <w:sz w:val="20"/>
              </w:rPr>
              <w:t>
</w:t>
            </w:r>
            <w:r>
              <w:rPr>
                <w:rFonts w:ascii="Times New Roman"/>
                <w:b w:val="false"/>
                <w:i w:val="false"/>
                <w:color w:val="000000"/>
                <w:sz w:val="20"/>
              </w:rPr>
              <w:t>8. 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54-56 (XXL),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128"/>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по линии талии стянуты эластичной лентой или резинкой.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Косынка на голову должен иметь треугольную форму.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w:t>
            </w:r>
            <w:r>
              <w:rPr>
                <w:rFonts w:ascii="Times New Roman"/>
                <w:b w:val="false"/>
                <w:i w:val="false"/>
                <w:color w:val="000000"/>
                <w:sz w:val="20"/>
              </w:rPr>
              <w:t>7. Нарукавники парные, для крепления на руках используются цельные круговые резинки.</w:t>
            </w:r>
          </w:p>
          <w:p>
            <w:pPr>
              <w:spacing w:after="20"/>
              <w:ind w:left="20"/>
              <w:jc w:val="both"/>
            </w:pPr>
            <w:r>
              <w:rPr>
                <w:rFonts w:ascii="Times New Roman"/>
                <w:b w:val="false"/>
                <w:i w:val="false"/>
                <w:color w:val="000000"/>
                <w:sz w:val="20"/>
              </w:rPr>
              <w:t>
</w:t>
            </w:r>
            <w:r>
              <w:rPr>
                <w:rFonts w:ascii="Times New Roman"/>
                <w:b w:val="false"/>
                <w:i w:val="false"/>
                <w:color w:val="000000"/>
                <w:sz w:val="20"/>
              </w:rPr>
              <w:t>8. 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54-56 (XXL),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129"/>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по линии талии стянуты эластичной лентой или резинкой.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Косынка на голову должен иметь треугольную форму.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w:t>
            </w:r>
            <w:r>
              <w:rPr>
                <w:rFonts w:ascii="Times New Roman"/>
                <w:b w:val="false"/>
                <w:i w:val="false"/>
                <w:color w:val="000000"/>
                <w:sz w:val="20"/>
              </w:rPr>
              <w:t>7. Нарукавники парные, для крепления на руках используются цельные круговые резинки.</w:t>
            </w:r>
          </w:p>
          <w:p>
            <w:pPr>
              <w:spacing w:after="20"/>
              <w:ind w:left="20"/>
              <w:jc w:val="both"/>
            </w:pPr>
            <w:r>
              <w:rPr>
                <w:rFonts w:ascii="Times New Roman"/>
                <w:b w:val="false"/>
                <w:i w:val="false"/>
                <w:color w:val="000000"/>
                <w:sz w:val="20"/>
              </w:rPr>
              <w:t>
</w:t>
            </w:r>
            <w:r>
              <w:rPr>
                <w:rFonts w:ascii="Times New Roman"/>
                <w:b w:val="false"/>
                <w:i w:val="false"/>
                <w:color w:val="000000"/>
                <w:sz w:val="20"/>
              </w:rPr>
              <w:t>8. 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58-60 (XXXL-XXXXL),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130"/>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по линии талии стянуты эластичной лентой или резинкой.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Косынка на голову должен иметь треугольную форму.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w:t>
            </w:r>
            <w:r>
              <w:rPr>
                <w:rFonts w:ascii="Times New Roman"/>
                <w:b w:val="false"/>
                <w:i w:val="false"/>
                <w:color w:val="000000"/>
                <w:sz w:val="20"/>
              </w:rPr>
              <w:t>7. Нарукавники парные, для крепления на руках используются цельные круговые резинки. 8.Сумка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58-60 (XXXL-XXXXL),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131"/>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по линии талии стянуты эластичной лентой или резинкой.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Косынка на голову должен иметь треугольную форму.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w:t>
            </w:r>
            <w:r>
              <w:rPr>
                <w:rFonts w:ascii="Times New Roman"/>
                <w:b w:val="false"/>
                <w:i w:val="false"/>
                <w:color w:val="000000"/>
                <w:sz w:val="20"/>
              </w:rPr>
              <w:t>7. Нарукавники парные, для крепления на руках используются цельные круговые резинки.</w:t>
            </w:r>
          </w:p>
          <w:p>
            <w:pPr>
              <w:spacing w:after="20"/>
              <w:ind w:left="20"/>
              <w:jc w:val="both"/>
            </w:pPr>
            <w:r>
              <w:rPr>
                <w:rFonts w:ascii="Times New Roman"/>
                <w:b w:val="false"/>
                <w:i w:val="false"/>
                <w:color w:val="000000"/>
                <w:sz w:val="20"/>
              </w:rPr>
              <w:t>
</w:t>
            </w:r>
            <w:r>
              <w:rPr>
                <w:rFonts w:ascii="Times New Roman"/>
                <w:b w:val="false"/>
                <w:i w:val="false"/>
                <w:color w:val="000000"/>
                <w:sz w:val="20"/>
              </w:rPr>
              <w:t>8. 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62-64 (XXXXL-XXXXXL),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132"/>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по линии талии стянуты эластичной лентой или резинкой.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Косынка на голову должен иметь треугольную форму.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w:t>
            </w:r>
            <w:r>
              <w:rPr>
                <w:rFonts w:ascii="Times New Roman"/>
                <w:b w:val="false"/>
                <w:i w:val="false"/>
                <w:color w:val="000000"/>
                <w:sz w:val="20"/>
              </w:rPr>
              <w:t>7. Нарукавники парные, для крепления на руках используются цельные круговые резинки.</w:t>
            </w:r>
          </w:p>
          <w:p>
            <w:pPr>
              <w:spacing w:after="20"/>
              <w:ind w:left="20"/>
              <w:jc w:val="both"/>
            </w:pPr>
            <w:r>
              <w:rPr>
                <w:rFonts w:ascii="Times New Roman"/>
                <w:b w:val="false"/>
                <w:i w:val="false"/>
                <w:color w:val="000000"/>
                <w:sz w:val="20"/>
              </w:rPr>
              <w:t>
</w:t>
            </w:r>
            <w:r>
              <w:rPr>
                <w:rFonts w:ascii="Times New Roman"/>
                <w:b w:val="false"/>
                <w:i w:val="false"/>
                <w:color w:val="000000"/>
                <w:sz w:val="20"/>
              </w:rPr>
              <w:t>8. 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62-64 (XXXXL-XXXXXL), рост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133"/>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по линии талии стянуты эластичной лентой или резинкой.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Косынка на голову должен иметь треугольную форму.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w:t>
            </w:r>
            <w:r>
              <w:rPr>
                <w:rFonts w:ascii="Times New Roman"/>
                <w:b w:val="false"/>
                <w:i w:val="false"/>
                <w:color w:val="000000"/>
                <w:sz w:val="20"/>
              </w:rPr>
              <w:t>7. Нарукавники парные, для крепления на руках используются цельные круговые резинки.</w:t>
            </w:r>
          </w:p>
          <w:p>
            <w:pPr>
              <w:spacing w:after="20"/>
              <w:ind w:left="20"/>
              <w:jc w:val="both"/>
            </w:pPr>
            <w:r>
              <w:rPr>
                <w:rFonts w:ascii="Times New Roman"/>
                <w:b w:val="false"/>
                <w:i w:val="false"/>
                <w:color w:val="000000"/>
                <w:sz w:val="20"/>
              </w:rPr>
              <w:t>
</w:t>
            </w:r>
            <w:r>
              <w:rPr>
                <w:rFonts w:ascii="Times New Roman"/>
                <w:b w:val="false"/>
                <w:i w:val="false"/>
                <w:color w:val="000000"/>
                <w:sz w:val="20"/>
              </w:rPr>
              <w:t>8. 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42-44 (S),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134"/>
          <w:p>
            <w:pPr>
              <w:spacing w:after="20"/>
              <w:ind w:left="20"/>
              <w:jc w:val="both"/>
            </w:pPr>
            <w:r>
              <w:rPr>
                <w:rFonts w:ascii="Times New Roman"/>
                <w:b w:val="false"/>
                <w:i w:val="false"/>
                <w:color w:val="000000"/>
                <w:sz w:val="20"/>
              </w:rPr>
              <w:t>
1. Комбинезон СМС 40 г/м2-1шт;</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 Маска медицинская трехслойная-1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Фартук ПЭВД- 1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Нарукавники СМС 40г/м2- 1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Бахилы высокие СМС 40г/м2- 1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42-44 (S),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135"/>
          <w:p>
            <w:pPr>
              <w:spacing w:after="20"/>
              <w:ind w:left="20"/>
              <w:jc w:val="both"/>
            </w:pPr>
            <w:r>
              <w:rPr>
                <w:rFonts w:ascii="Times New Roman"/>
                <w:b w:val="false"/>
                <w:i w:val="false"/>
                <w:color w:val="000000"/>
                <w:sz w:val="20"/>
              </w:rPr>
              <w:t>
1. Комбинезон СМС 40 г/м2-1шт;</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2. Маска медицинская трехслойная-1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Фартук ПЭВД- 1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Нарукавники СМС 40г/м2- 1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Бахилы высокие СМС 40г/м2- 1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46-48 (M),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136"/>
          <w:p>
            <w:pPr>
              <w:spacing w:after="20"/>
              <w:ind w:left="20"/>
              <w:jc w:val="both"/>
            </w:pPr>
            <w:r>
              <w:rPr>
                <w:rFonts w:ascii="Times New Roman"/>
                <w:b w:val="false"/>
                <w:i w:val="false"/>
                <w:color w:val="000000"/>
                <w:sz w:val="20"/>
              </w:rPr>
              <w:t>
1. Комбинезон СМС 40 г/м2-1шт;</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2. Маска медицинская трехслойная-1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Фартук ПЭВД- 1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Нарукавники СМС 40г/м2- 1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Бахилы высокие СМС 40г/м2- 1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46-48 (M),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137"/>
          <w:p>
            <w:pPr>
              <w:spacing w:after="20"/>
              <w:ind w:left="20"/>
              <w:jc w:val="both"/>
            </w:pPr>
            <w:r>
              <w:rPr>
                <w:rFonts w:ascii="Times New Roman"/>
                <w:b w:val="false"/>
                <w:i w:val="false"/>
                <w:color w:val="000000"/>
                <w:sz w:val="20"/>
              </w:rPr>
              <w:t>
1. Комбинезон СМС 40 г/м2-1шт;</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2. Маска медицинская трехслойная-1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Фартук ПЭВД- 1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Нарукавники СМС 40г/м2- 1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Бахилы высокие СМС 40г/м2- 1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50-52 (L-XL),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138"/>
          <w:p>
            <w:pPr>
              <w:spacing w:after="20"/>
              <w:ind w:left="20"/>
              <w:jc w:val="both"/>
            </w:pPr>
            <w:r>
              <w:rPr>
                <w:rFonts w:ascii="Times New Roman"/>
                <w:b w:val="false"/>
                <w:i w:val="false"/>
                <w:color w:val="000000"/>
                <w:sz w:val="20"/>
              </w:rPr>
              <w:t>
1. Комбинезон СМС 40 г/м2-1шт;</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2. Маска медицинская трехслойная-1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Фартук ПЭВД- 1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Нарукавники СМС 40г/м2- 1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Бахилы высокие СМС 40г/м2- 1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50-52 (L-XL),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139"/>
          <w:p>
            <w:pPr>
              <w:spacing w:after="20"/>
              <w:ind w:left="20"/>
              <w:jc w:val="both"/>
            </w:pPr>
            <w:r>
              <w:rPr>
                <w:rFonts w:ascii="Times New Roman"/>
                <w:b w:val="false"/>
                <w:i w:val="false"/>
                <w:color w:val="000000"/>
                <w:sz w:val="20"/>
              </w:rPr>
              <w:t>
1. Комбинезон СМС 40 г/м2-1шт;</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2. Маска медицинская трехслойная-1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Фартук ПЭВД- 1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Нарукавники СМС 40г/м2- 1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Бахилы высокие СМС 40г/м2- 1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54-56 (XXL),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140"/>
          <w:p>
            <w:pPr>
              <w:spacing w:after="20"/>
              <w:ind w:left="20"/>
              <w:jc w:val="both"/>
            </w:pPr>
            <w:r>
              <w:rPr>
                <w:rFonts w:ascii="Times New Roman"/>
                <w:b w:val="false"/>
                <w:i w:val="false"/>
                <w:color w:val="000000"/>
                <w:sz w:val="20"/>
              </w:rPr>
              <w:t>
1. Комбинезон СМС 40 г/м2-1шт;</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2. Маска медицинская трехслойная-1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Фартук ПЭВД- 1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Нарукавники СМС 40г/м2- 1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Бахилы высокие СМС 40г/м2- 1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54-56 (XXL),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141"/>
          <w:p>
            <w:pPr>
              <w:spacing w:after="20"/>
              <w:ind w:left="20"/>
              <w:jc w:val="both"/>
            </w:pPr>
            <w:r>
              <w:rPr>
                <w:rFonts w:ascii="Times New Roman"/>
                <w:b w:val="false"/>
                <w:i w:val="false"/>
                <w:color w:val="000000"/>
                <w:sz w:val="20"/>
              </w:rPr>
              <w:t>
1. Комбинезон СМС 40 г/м2-1шт;</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2. Маска медицинская трехслойная-1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Фартук ПЭВД- 1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Нарукавники СМС 40г/м2- 1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Бахилы высокие СМС 40г/м2- 1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58-60 (XXXL-XXXXL),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142"/>
          <w:p>
            <w:pPr>
              <w:spacing w:after="20"/>
              <w:ind w:left="20"/>
              <w:jc w:val="both"/>
            </w:pPr>
            <w:r>
              <w:rPr>
                <w:rFonts w:ascii="Times New Roman"/>
                <w:b w:val="false"/>
                <w:i w:val="false"/>
                <w:color w:val="000000"/>
                <w:sz w:val="20"/>
              </w:rPr>
              <w:t>
1. Комбинезон СМС 40 г/м2-1шт;</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 Маска медицинская трехслойная-1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Фартук ПЭВД- 1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Нарукавники СМС 40г/м2- 1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Бахилы высокие СМС 40г/м2- 1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58-60 (XXXL-XXXXL),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143"/>
          <w:p>
            <w:pPr>
              <w:spacing w:after="20"/>
              <w:ind w:left="20"/>
              <w:jc w:val="both"/>
            </w:pPr>
            <w:r>
              <w:rPr>
                <w:rFonts w:ascii="Times New Roman"/>
                <w:b w:val="false"/>
                <w:i w:val="false"/>
                <w:color w:val="000000"/>
                <w:sz w:val="20"/>
              </w:rPr>
              <w:t>
1. Комбинезон СМС 40 г/м2-1шт;</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2. Маска медицинская трехслойная-1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Фартук ПЭВД- 1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Нарукавники СМС 40г/м2- 1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Бахилы высокие СМС 40г/м2- 1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62-64 (XXXXL-XXXXXL),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144"/>
          <w:p>
            <w:pPr>
              <w:spacing w:after="20"/>
              <w:ind w:left="20"/>
              <w:jc w:val="both"/>
            </w:pPr>
            <w:r>
              <w:rPr>
                <w:rFonts w:ascii="Times New Roman"/>
                <w:b w:val="false"/>
                <w:i w:val="false"/>
                <w:color w:val="000000"/>
                <w:sz w:val="20"/>
              </w:rPr>
              <w:t>
1. Комбинезон СМС 40 г/м2-1шт;</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2. Маска медицинская трехслойная-1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Фартук ПЭВД- 1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Нарукавники СМС 40г/м2- 1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Бахилы высокие СМС 40г/м2- 1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62-64 (XXXXL-XXXXXL), рост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145"/>
          <w:p>
            <w:pPr>
              <w:spacing w:after="20"/>
              <w:ind w:left="20"/>
              <w:jc w:val="both"/>
            </w:pPr>
            <w:r>
              <w:rPr>
                <w:rFonts w:ascii="Times New Roman"/>
                <w:b w:val="false"/>
                <w:i w:val="false"/>
                <w:color w:val="000000"/>
                <w:sz w:val="20"/>
              </w:rPr>
              <w:t>
1. Комбинезон СМС 40 г/м2-1шт;</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2. Маска медицинская трехслойная-1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Фартук ПЭВД- 1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Нарукавники СМС 40г/м2- 1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Бахилы высокие СМС 40г/м2- 1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42-44 (S),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146"/>
          <w:p>
            <w:pPr>
              <w:spacing w:after="20"/>
              <w:ind w:left="20"/>
              <w:jc w:val="both"/>
            </w:pPr>
            <w:r>
              <w:rPr>
                <w:rFonts w:ascii="Times New Roman"/>
                <w:b w:val="false"/>
                <w:i w:val="false"/>
                <w:color w:val="000000"/>
                <w:sz w:val="20"/>
              </w:rPr>
              <w:t>
1. Халат СМС 40 г/м2-1 дана;</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СМС 40 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СМС 40 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Маска трехслойная медицинская-1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Фартук ПЭВД-1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Нарукавники- СМС 40г / 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Бахилы высокие СМС 40г / м2-1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Салфетка впитывающая 30х40 см, спанлэйс 60г / м2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Шлем/косынка СМС 40г / м2-1 шт;</w:t>
            </w:r>
          </w:p>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42-44 (S),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147"/>
          <w:p>
            <w:pPr>
              <w:spacing w:after="20"/>
              <w:ind w:left="20"/>
              <w:jc w:val="both"/>
            </w:pPr>
            <w:r>
              <w:rPr>
                <w:rFonts w:ascii="Times New Roman"/>
                <w:b w:val="false"/>
                <w:i w:val="false"/>
                <w:color w:val="000000"/>
                <w:sz w:val="20"/>
              </w:rPr>
              <w:t>
1. Халат СМС 40 г/м2-1 дана;</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СМС 40 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СМС 40 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Маска трехслойная медицинская-1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Фартук ПЭВД-1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Нарукавники- СМС 40г / 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Бахилы высокие СМС 40г / м2-1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Салфетка впитывающая 30х40 см, спанлэйс 60г / м2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Шлем/косынка СМС 40г / м2-1 шт;</w:t>
            </w:r>
          </w:p>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46-48 (M),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148"/>
          <w:p>
            <w:pPr>
              <w:spacing w:after="20"/>
              <w:ind w:left="20"/>
              <w:jc w:val="both"/>
            </w:pPr>
            <w:r>
              <w:rPr>
                <w:rFonts w:ascii="Times New Roman"/>
                <w:b w:val="false"/>
                <w:i w:val="false"/>
                <w:color w:val="000000"/>
                <w:sz w:val="20"/>
              </w:rPr>
              <w:t>
1. Халат СМС 40 г/м2-1 дана;</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СМС 40 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СМС 40 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Маска трехслойная медицинская-1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Фартук ПЭВД-1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Нарукавники- СМС 40г / 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Бахилы высокие СМС 40г / м2-1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Салфетка впитывающая 30х40 см, спанлэйс 60г / м2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Шлем/косынка СМС 40г / м2-1 шт;</w:t>
            </w:r>
          </w:p>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46-48 (M),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149"/>
          <w:p>
            <w:pPr>
              <w:spacing w:after="20"/>
              <w:ind w:left="20"/>
              <w:jc w:val="both"/>
            </w:pPr>
            <w:r>
              <w:rPr>
                <w:rFonts w:ascii="Times New Roman"/>
                <w:b w:val="false"/>
                <w:i w:val="false"/>
                <w:color w:val="000000"/>
                <w:sz w:val="20"/>
              </w:rPr>
              <w:t>
1. Халат СМС 40 г/м2-1 дана;</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СМС 40 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СМС 40 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Маска трехслойная медицинская-1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Фартук ПЭВД-1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Нарукавники- СМС 40г / 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Бахилы высокие СМС 40г / м2-1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Салфетка впитывающая 30х40 см, спанлэйс 60г / м2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Шлем/косынка СМС 40г / м2-1 шт;</w:t>
            </w:r>
          </w:p>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50-52 (L-XL),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150"/>
          <w:p>
            <w:pPr>
              <w:spacing w:after="20"/>
              <w:ind w:left="20"/>
              <w:jc w:val="both"/>
            </w:pPr>
            <w:r>
              <w:rPr>
                <w:rFonts w:ascii="Times New Roman"/>
                <w:b w:val="false"/>
                <w:i w:val="false"/>
                <w:color w:val="000000"/>
                <w:sz w:val="20"/>
              </w:rPr>
              <w:t>
1. Халат СМС 40 г/м2-1 дана;</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СМС 40 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СМС 40 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Маска трехслойная медицинская-1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Фартук ПЭВД-1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Нарукавники- СМС 40г / 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Бахилы высокие СМС 40г / м2-1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Салфетка впитывающая 30х40 см, спанлэйс 60г / м2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Шлем/косынка СМС 40г / м2-1 шт;</w:t>
            </w:r>
          </w:p>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50-52 (L-XL),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151"/>
          <w:p>
            <w:pPr>
              <w:spacing w:after="20"/>
              <w:ind w:left="20"/>
              <w:jc w:val="both"/>
            </w:pPr>
            <w:r>
              <w:rPr>
                <w:rFonts w:ascii="Times New Roman"/>
                <w:b w:val="false"/>
                <w:i w:val="false"/>
                <w:color w:val="000000"/>
                <w:sz w:val="20"/>
              </w:rPr>
              <w:t>
1. Халат СМС 40 г/м2-1 дана;</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СМС 40 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СМС 40 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Маска трехслойная медицинская-1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Фартук ПЭВД-1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Нарукавники- СМС 40г / 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Бахилы высокие СМС 40г / м2-1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Салфетка впитывающая 30х40 см, спанлэйс 60г / м2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Шлем/косынка СМС 40г / м2-1 шт;</w:t>
            </w:r>
          </w:p>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54-56 (XXL),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152"/>
          <w:p>
            <w:pPr>
              <w:spacing w:after="20"/>
              <w:ind w:left="20"/>
              <w:jc w:val="both"/>
            </w:pPr>
            <w:r>
              <w:rPr>
                <w:rFonts w:ascii="Times New Roman"/>
                <w:b w:val="false"/>
                <w:i w:val="false"/>
                <w:color w:val="000000"/>
                <w:sz w:val="20"/>
              </w:rPr>
              <w:t>
1. Халат СМС 40 г/м2-1 дана;</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СМС 40 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СМС 40 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Маска трехслойная медицинская-1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Фартук ПЭВД-1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Нарукавники- СМС 40г / 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Бахилы высокие СМС 40г / м2-1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Салфетка впитывающая 30х40 см, спанлэйс 60г / м2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Шлем/косынка СМС 40г / м2-1 шт;</w:t>
            </w:r>
          </w:p>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54-56 (XXL),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153"/>
          <w:p>
            <w:pPr>
              <w:spacing w:after="20"/>
              <w:ind w:left="20"/>
              <w:jc w:val="both"/>
            </w:pPr>
            <w:r>
              <w:rPr>
                <w:rFonts w:ascii="Times New Roman"/>
                <w:b w:val="false"/>
                <w:i w:val="false"/>
                <w:color w:val="000000"/>
                <w:sz w:val="20"/>
              </w:rPr>
              <w:t>
1. Халат СМС 40 г/м2-1 дана;</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СМС 40 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СМС 40 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Маска трехслойная медицинская-1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Фартук ПЭВД-1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Нарукавники- СМС 40г / 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Бахилы высокие СМС 40г / м2-1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Салфетка впитывающая 30х40 см, спанлэйс 60г / м2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Шлем/косынка СМС 40г / м2-1 шт;</w:t>
            </w:r>
          </w:p>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58-60 (XXXL-XXXXL),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154"/>
          <w:p>
            <w:pPr>
              <w:spacing w:after="20"/>
              <w:ind w:left="20"/>
              <w:jc w:val="both"/>
            </w:pPr>
            <w:r>
              <w:rPr>
                <w:rFonts w:ascii="Times New Roman"/>
                <w:b w:val="false"/>
                <w:i w:val="false"/>
                <w:color w:val="000000"/>
                <w:sz w:val="20"/>
              </w:rPr>
              <w:t>
1. Халат СМС 40 г/м2-1 дана;</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СМС 40 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СМС 40 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Маска трехслойная медицинская-1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Фартук ПЭВД-1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Нарукавники- СМС 40г / 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Бахилы высокие СМС 40г / м2-1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Салфетка впитывающая 30х40 см, спанлэйс 60г / м2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Шлем/косынка СМС 40г / м2-1 шт;</w:t>
            </w:r>
          </w:p>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58-60 (XXXL-XXXXL),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155"/>
          <w:p>
            <w:pPr>
              <w:spacing w:after="20"/>
              <w:ind w:left="20"/>
              <w:jc w:val="both"/>
            </w:pPr>
            <w:r>
              <w:rPr>
                <w:rFonts w:ascii="Times New Roman"/>
                <w:b w:val="false"/>
                <w:i w:val="false"/>
                <w:color w:val="000000"/>
                <w:sz w:val="20"/>
              </w:rPr>
              <w:t>
1. Халат СМС 40 г/м2-1 дана;</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СМС 40 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СМС 40 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Маска трехслойная медицинская-1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Фартук ПЭВД-1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Нарукавники- СМС 40г / 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Бахилы высокие СМС 40г / м2-1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Салфетка впитывающая 30х40 см, спанлэйс 60г / м2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Шлем/косынка СМС 40г / м2-1 шт;</w:t>
            </w:r>
          </w:p>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62-64 (XXXXL-XXXXXL),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156"/>
          <w:p>
            <w:pPr>
              <w:spacing w:after="20"/>
              <w:ind w:left="20"/>
              <w:jc w:val="both"/>
            </w:pPr>
            <w:r>
              <w:rPr>
                <w:rFonts w:ascii="Times New Roman"/>
                <w:b w:val="false"/>
                <w:i w:val="false"/>
                <w:color w:val="000000"/>
                <w:sz w:val="20"/>
              </w:rPr>
              <w:t>
1. Халат СМС 40 г/м2-1 дана;</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СМС 40 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СМС 40 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Маска трехслойная медицинская-1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Фартук ПЭВД-1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Нарукавники- СМС 40г / 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Бахилы высокие СМС 40г / м2-1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Салфетка впитывающая 30х40 см, спанлэйс 60г / м2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Шлем/косынка СМС 40г / м2-1 шт;</w:t>
            </w:r>
          </w:p>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62-64 (XXXXL-XXXXXL), рост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157"/>
          <w:p>
            <w:pPr>
              <w:spacing w:after="20"/>
              <w:ind w:left="20"/>
              <w:jc w:val="both"/>
            </w:pPr>
            <w:r>
              <w:rPr>
                <w:rFonts w:ascii="Times New Roman"/>
                <w:b w:val="false"/>
                <w:i w:val="false"/>
                <w:color w:val="000000"/>
                <w:sz w:val="20"/>
              </w:rPr>
              <w:t>
1. Халат СМС 40 г/м2-1 дана;</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СМС 40 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СМС 40 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Маска трехслойная медицинская-1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Фартук ПЭВД-1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Нарукавники- СМС 40г / 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Бахилы высокие СМС 40г / м2-1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Салфетка впитывающая 30х40 см, спанлэйс 60г / м2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Шлем/косынка СМС 40г / м2-1 шт;</w:t>
            </w:r>
          </w:p>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аборта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158"/>
          <w:p>
            <w:pPr>
              <w:spacing w:after="20"/>
              <w:ind w:left="20"/>
              <w:jc w:val="both"/>
            </w:pPr>
            <w:r>
              <w:rPr>
                <w:rFonts w:ascii="Times New Roman"/>
                <w:b w:val="false"/>
                <w:i w:val="false"/>
                <w:color w:val="000000"/>
                <w:sz w:val="20"/>
              </w:rPr>
              <w:t>
1. Простыня операционная 160 х 190см, пл. 40г/м кв. - 1 шт.</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 Подстилка-пеленка впитывающая трехслойная 60 х 60см, пл. 240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Салфетка впитывающая бумажная 22 х 23см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Рубашка для роженицы размером L, пл. 25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Прокладка женская гигиеническая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Шапочка клип-берет, пл. 18 г/м кв. - 1 шт.</w:t>
            </w:r>
          </w:p>
          <w:p>
            <w:pPr>
              <w:spacing w:after="20"/>
              <w:ind w:left="20"/>
              <w:jc w:val="both"/>
            </w:pPr>
            <w:r>
              <w:rPr>
                <w:rFonts w:ascii="Times New Roman"/>
                <w:b w:val="false"/>
                <w:i w:val="false"/>
                <w:color w:val="000000"/>
                <w:sz w:val="20"/>
              </w:rPr>
              <w:t>
7. Бахилы высокие 31,5/41,5 х 50см пл. 40 г/м кв.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аборта,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159"/>
          <w:p>
            <w:pPr>
              <w:spacing w:after="20"/>
              <w:ind w:left="20"/>
              <w:jc w:val="both"/>
            </w:pPr>
            <w:r>
              <w:rPr>
                <w:rFonts w:ascii="Times New Roman"/>
                <w:b w:val="false"/>
                <w:i w:val="false"/>
                <w:color w:val="000000"/>
                <w:sz w:val="20"/>
              </w:rPr>
              <w:t>
1. простыня операционная из нетканого материала 160 см х 190 см – 1 шт.</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2. подстилка впитывающая трехслойная, из нетканого материала 60 см х 60 см – 1 шт.</w:t>
            </w:r>
          </w:p>
          <w:p>
            <w:pPr>
              <w:spacing w:after="20"/>
              <w:ind w:left="20"/>
              <w:jc w:val="both"/>
            </w:pPr>
            <w:r>
              <w:rPr>
                <w:rFonts w:ascii="Times New Roman"/>
                <w:b w:val="false"/>
                <w:i w:val="false"/>
                <w:color w:val="000000"/>
                <w:sz w:val="20"/>
              </w:rPr>
              <w:t>
3. салфетка бумажная впитывающая 22 см х 23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операции на голове стерильный ,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160"/>
          <w:p>
            <w:pPr>
              <w:spacing w:after="20"/>
              <w:ind w:left="20"/>
              <w:jc w:val="both"/>
            </w:pPr>
            <w:r>
              <w:rPr>
                <w:rFonts w:ascii="Times New Roman"/>
                <w:b w:val="false"/>
                <w:i w:val="false"/>
                <w:color w:val="000000"/>
                <w:sz w:val="20"/>
              </w:rPr>
              <w:t>
1. чехол на инструментальный стол, из нетканого материала 145 см х 80 см – 1 шт.</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из нетканого материала 250 см х 180 см с адгезивным вырезом 70 см х 10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операционная из нетканого материала 160 см х 100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салфетка с адгезивным краем 80 см х 40 см – 1 шт.</w:t>
            </w:r>
          </w:p>
          <w:p>
            <w:pPr>
              <w:spacing w:after="20"/>
              <w:ind w:left="20"/>
              <w:jc w:val="both"/>
            </w:pPr>
            <w:r>
              <w:rPr>
                <w:rFonts w:ascii="Times New Roman"/>
                <w:b w:val="false"/>
                <w:i w:val="false"/>
                <w:color w:val="000000"/>
                <w:sz w:val="20"/>
              </w:rPr>
              <w:t>
5. адгезивная лента операционная, из нетканого материала 50 см х 10 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операции на позвоночнике,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61"/>
          <w:p>
            <w:pPr>
              <w:spacing w:after="20"/>
              <w:ind w:left="20"/>
              <w:jc w:val="both"/>
            </w:pPr>
            <w:r>
              <w:rPr>
                <w:rFonts w:ascii="Times New Roman"/>
                <w:b w:val="false"/>
                <w:i w:val="false"/>
                <w:color w:val="000000"/>
                <w:sz w:val="20"/>
              </w:rPr>
              <w:t>
1. простыня операционная из нетканого материала 160 см × 110 см – 2 шт.</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из нетканого материала 300 см × 160 см, с отверстием 7 см х 18 см с инцизной пленкой – 1 шт.</w:t>
            </w:r>
          </w:p>
          <w:p>
            <w:pPr>
              <w:spacing w:after="20"/>
              <w:ind w:left="20"/>
              <w:jc w:val="both"/>
            </w:pPr>
            <w:r>
              <w:rPr>
                <w:rFonts w:ascii="Times New Roman"/>
                <w:b w:val="false"/>
                <w:i w:val="false"/>
                <w:color w:val="000000"/>
                <w:sz w:val="20"/>
              </w:rPr>
              <w:t>
3. салфетка бумажная впитывающая 22 см × 23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осмотра половых органов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62"/>
          <w:p>
            <w:pPr>
              <w:spacing w:after="20"/>
              <w:ind w:left="20"/>
              <w:jc w:val="both"/>
            </w:pPr>
            <w:r>
              <w:rPr>
                <w:rFonts w:ascii="Times New Roman"/>
                <w:b w:val="false"/>
                <w:i w:val="false"/>
                <w:color w:val="000000"/>
                <w:sz w:val="20"/>
              </w:rPr>
              <w:t>
1. Салфетка изготовлена из нетканого материала 70*80 см-1 шт;</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2. Перчатки диагностические изготовлены из латекса-1 пара;</w:t>
            </w:r>
          </w:p>
          <w:p>
            <w:pPr>
              <w:spacing w:after="20"/>
              <w:ind w:left="20"/>
              <w:jc w:val="both"/>
            </w:pPr>
            <w:r>
              <w:rPr>
                <w:rFonts w:ascii="Times New Roman"/>
                <w:b w:val="false"/>
                <w:i w:val="false"/>
                <w:color w:val="000000"/>
                <w:sz w:val="20"/>
              </w:rPr>
              <w:t>
3. Чехол трансвагинальный, ректальный латексный-1 шт. Салфетка изготовлена из нетканого материала 70*80 см. Перчатки диагностические латексные.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основной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63"/>
          <w:p>
            <w:pPr>
              <w:spacing w:after="20"/>
              <w:ind w:left="20"/>
              <w:jc w:val="both"/>
            </w:pPr>
            <w:r>
              <w:rPr>
                <w:rFonts w:ascii="Times New Roman"/>
                <w:b w:val="false"/>
                <w:i w:val="false"/>
                <w:color w:val="000000"/>
                <w:sz w:val="20"/>
              </w:rPr>
              <w:t>
1. Чехол на инструментальный стол комбинированный 80 х 145см, пл. 30 г/м кв. - 1 шт.</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с адгезивным краем 160 х 240см,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с адгезивным краем 160 х 180см,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с адгезивным краем 80 х 100см, пл. 40 г/м кв. - 1 шт.</w:t>
            </w:r>
          </w:p>
          <w:p>
            <w:pPr>
              <w:spacing w:after="20"/>
              <w:ind w:left="20"/>
              <w:jc w:val="both"/>
            </w:pPr>
            <w:r>
              <w:rPr>
                <w:rFonts w:ascii="Times New Roman"/>
                <w:b w:val="false"/>
                <w:i w:val="false"/>
                <w:color w:val="000000"/>
                <w:sz w:val="20"/>
              </w:rPr>
              <w:t>
5. Лента операционная 10 х 50см, пл. 40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оториноларингологических операций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64"/>
          <w:p>
            <w:pPr>
              <w:spacing w:after="20"/>
              <w:ind w:left="20"/>
              <w:jc w:val="both"/>
            </w:pPr>
            <w:r>
              <w:rPr>
                <w:rFonts w:ascii="Times New Roman"/>
                <w:b w:val="false"/>
                <w:i w:val="false"/>
                <w:color w:val="000000"/>
                <w:sz w:val="20"/>
              </w:rPr>
              <w:t>
1. простыня на операционный стол 190 см х 160 см – 1 шт.</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с адгезивным краем, из нетканого материала 90 см х 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из нетканого материала 160 см х100 см, с вырезом 7 см х 40 см и адгезивным краем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чехол Мейо на инструментальный стол влагонепроницаемый, из нетканого материала 145 см х 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адгезивная лента операционная, из нетканого материала 10 см х 50 см – 1 шт.</w:t>
            </w:r>
          </w:p>
          <w:p>
            <w:pPr>
              <w:spacing w:after="20"/>
              <w:ind w:left="20"/>
              <w:jc w:val="both"/>
            </w:pPr>
            <w:r>
              <w:rPr>
                <w:rFonts w:ascii="Times New Roman"/>
                <w:b w:val="false"/>
                <w:i w:val="false"/>
                <w:color w:val="000000"/>
                <w:sz w:val="20"/>
              </w:rPr>
              <w:t>
6. салфетка бумажная впитывающая 22 см х 23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полушарной операции,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65"/>
          <w:p>
            <w:pPr>
              <w:spacing w:after="20"/>
              <w:ind w:left="20"/>
              <w:jc w:val="both"/>
            </w:pPr>
            <w:r>
              <w:rPr>
                <w:rFonts w:ascii="Times New Roman"/>
                <w:b w:val="false"/>
                <w:i w:val="false"/>
                <w:color w:val="000000"/>
                <w:sz w:val="20"/>
              </w:rPr>
              <w:t>
1. карман-приҰмник с адгезивным краем из нетканого материала 55 см × 65 см – 1 шт.</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2. чехол защитный диаметр 60 см, из нетканого материала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Салфетка впитывающая, из нетканого материала 22 см х 23 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с адгезивным краем, из нетканого материала 210 см х 160 см – 1 шт.</w:t>
            </w:r>
          </w:p>
          <w:p>
            <w:pPr>
              <w:spacing w:after="20"/>
              <w:ind w:left="20"/>
              <w:jc w:val="both"/>
            </w:pPr>
            <w:r>
              <w:rPr>
                <w:rFonts w:ascii="Times New Roman"/>
                <w:b w:val="false"/>
                <w:i w:val="false"/>
                <w:color w:val="000000"/>
                <w:sz w:val="20"/>
              </w:rPr>
              <w:t>
5. Простыня из нетканого материала 160 см х 140 см с адгезивным вырезом 30 см х 40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скрининговых исследований,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66"/>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2. Зонд изготовлен из полимера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Маска трехслойная изготовлена из нетканого материала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Фартук изготовлен из ламинированного материала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Перчатки диагностические, изготовлены из латекса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Загубник изготовлен из полимера- 1 шт.</w:t>
            </w:r>
          </w:p>
          <w:p>
            <w:pPr>
              <w:spacing w:after="20"/>
              <w:ind w:left="20"/>
              <w:jc w:val="both"/>
            </w:pPr>
            <w:r>
              <w:rPr>
                <w:rFonts w:ascii="Times New Roman"/>
                <w:b w:val="false"/>
                <w:i w:val="false"/>
                <w:color w:val="000000"/>
                <w:sz w:val="20"/>
              </w:rPr>
              <w:t>
7. Лоток изготовлен из полимера- 1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операционный для струмэктомии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67"/>
          <w:p>
            <w:pPr>
              <w:spacing w:after="20"/>
              <w:ind w:left="20"/>
              <w:jc w:val="both"/>
            </w:pPr>
            <w:r>
              <w:rPr>
                <w:rFonts w:ascii="Times New Roman"/>
                <w:b w:val="false"/>
                <w:i w:val="false"/>
                <w:color w:val="000000"/>
                <w:sz w:val="20"/>
              </w:rPr>
              <w:t>
1. Простыня на инструментальный стол 150 см х 190 см – 1 шт.</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2. Салфетка впитывающая 30 см х 40 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Чехол на инструментальный стол комбинированный 80 см х 145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225 см х 240 см, с вырезом 20 см х 20 см с адгезивным краем вокруг и с дополнительным впитывающим слоем вокруг области операционного поля – 1 шт.</w:t>
            </w:r>
          </w:p>
          <w:p>
            <w:pPr>
              <w:spacing w:after="20"/>
              <w:ind w:left="20"/>
              <w:jc w:val="both"/>
            </w:pPr>
            <w:r>
              <w:rPr>
                <w:rFonts w:ascii="Times New Roman"/>
                <w:b w:val="false"/>
                <w:i w:val="false"/>
                <w:color w:val="000000"/>
                <w:sz w:val="20"/>
              </w:rPr>
              <w:t>
5. Простыня 150 см х 260 см с вырезом 20 см х 60 см с адгезивным краем вокруг и дополнительным впитывающим слоем вокруг области операционного поля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стоматологический для имплантации,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68"/>
          <w:p>
            <w:pPr>
              <w:spacing w:after="20"/>
              <w:ind w:left="20"/>
              <w:jc w:val="both"/>
            </w:pPr>
            <w:r>
              <w:rPr>
                <w:rFonts w:ascii="Times New Roman"/>
                <w:b w:val="false"/>
                <w:i w:val="false"/>
                <w:color w:val="000000"/>
                <w:sz w:val="20"/>
              </w:rPr>
              <w:t>
1. простыня 100 см × 160 см из нетканого материала, с овальным отверстием 7 см х 10 см – 1 шт.</w:t>
            </w:r>
          </w:p>
          <w:bookmarkEnd w:id="168"/>
          <w:p>
            <w:pPr>
              <w:spacing w:after="20"/>
              <w:ind w:left="20"/>
              <w:jc w:val="both"/>
            </w:pPr>
            <w:r>
              <w:rPr>
                <w:rFonts w:ascii="Times New Roman"/>
                <w:b w:val="false"/>
                <w:i w:val="false"/>
                <w:color w:val="000000"/>
                <w:sz w:val="20"/>
              </w:rPr>
              <w:t>
2. салфетка впитывающая из нетканого материала 80 см × 70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стоматологический для парадонтологических операций,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69"/>
          <w:p>
            <w:pPr>
              <w:spacing w:after="20"/>
              <w:ind w:left="20"/>
              <w:jc w:val="both"/>
            </w:pPr>
            <w:r>
              <w:rPr>
                <w:rFonts w:ascii="Times New Roman"/>
                <w:b w:val="false"/>
                <w:i w:val="false"/>
                <w:color w:val="000000"/>
                <w:sz w:val="20"/>
              </w:rPr>
              <w:t>
1. Салфетка 45 х 65см с овальным отверстием 7 х 10см, пл. 40 г/м кв. - 1 шт.</w:t>
            </w:r>
          </w:p>
          <w:bookmarkEnd w:id="169"/>
          <w:p>
            <w:pPr>
              <w:spacing w:after="20"/>
              <w:ind w:left="20"/>
              <w:jc w:val="both"/>
            </w:pPr>
            <w:r>
              <w:rPr>
                <w:rFonts w:ascii="Times New Roman"/>
                <w:b w:val="false"/>
                <w:i w:val="false"/>
                <w:color w:val="000000"/>
                <w:sz w:val="20"/>
              </w:rPr>
              <w:t>
2. Салфетка впитывающая 50 х 80см, пл. 40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70"/>
          <w:p>
            <w:pPr>
              <w:spacing w:after="20"/>
              <w:ind w:left="20"/>
              <w:jc w:val="both"/>
            </w:pPr>
            <w:r>
              <w:rPr>
                <w:rFonts w:ascii="Times New Roman"/>
                <w:b w:val="false"/>
                <w:i w:val="false"/>
                <w:color w:val="000000"/>
                <w:sz w:val="20"/>
              </w:rPr>
              <w:t>
1. Салфетка 80×90 см – 2 шт.</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2. Подстилка-пеленка впитывающая 60×60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Браслет для идентификации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Карточка – медальон для идентификации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Зажим для пуповины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Шапочка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Конверт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Маска трехслойная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Салфетка 30×40 см – 3 шт.</w:t>
            </w:r>
          </w:p>
          <w:p>
            <w:pPr>
              <w:spacing w:after="20"/>
              <w:ind w:left="20"/>
              <w:jc w:val="both"/>
            </w:pPr>
            <w:r>
              <w:rPr>
                <w:rFonts w:ascii="Times New Roman"/>
                <w:b w:val="false"/>
                <w:i w:val="false"/>
                <w:color w:val="000000"/>
                <w:sz w:val="20"/>
              </w:rPr>
              <w:t>
10. Ватная палочка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71"/>
          <w:p>
            <w:pPr>
              <w:spacing w:after="20"/>
              <w:ind w:left="20"/>
              <w:jc w:val="both"/>
            </w:pPr>
            <w:r>
              <w:rPr>
                <w:rFonts w:ascii="Times New Roman"/>
                <w:b w:val="false"/>
                <w:i w:val="false"/>
                <w:color w:val="000000"/>
                <w:sz w:val="20"/>
              </w:rPr>
              <w:t>
1. салфетка из нетканого материала 80 см х 90 см – 2 шт.</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2. подстилка впитывающая из нетканого материала 60 см х 60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браслет для идентификации из полимера – 1 шт.</w:t>
            </w:r>
          </w:p>
          <w:p>
            <w:pPr>
              <w:spacing w:after="20"/>
              <w:ind w:left="20"/>
              <w:jc w:val="both"/>
            </w:pPr>
            <w:r>
              <w:rPr>
                <w:rFonts w:ascii="Times New Roman"/>
                <w:b w:val="false"/>
                <w:i w:val="false"/>
                <w:color w:val="000000"/>
                <w:sz w:val="20"/>
              </w:rPr>
              <w:t>
4. зажим для пуповины из полимера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УЗИ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72"/>
          <w:p>
            <w:pPr>
              <w:spacing w:after="20"/>
              <w:ind w:left="20"/>
              <w:jc w:val="both"/>
            </w:pPr>
            <w:r>
              <w:rPr>
                <w:rFonts w:ascii="Times New Roman"/>
                <w:b w:val="false"/>
                <w:i w:val="false"/>
                <w:color w:val="000000"/>
                <w:sz w:val="20"/>
              </w:rPr>
              <w:t>
1. Простыня операционная размером 1600х1900-1 шт;</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2. Перчатки диагностические латексные-1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Маска трехслойная-1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Бахилы-1 пара;</w:t>
            </w:r>
          </w:p>
          <w:p>
            <w:pPr>
              <w:spacing w:after="20"/>
              <w:ind w:left="20"/>
              <w:jc w:val="both"/>
            </w:pPr>
            <w:r>
              <w:rPr>
                <w:rFonts w:ascii="Times New Roman"/>
                <w:b w:val="false"/>
                <w:i w:val="false"/>
                <w:color w:val="000000"/>
                <w:sz w:val="20"/>
              </w:rPr>
              <w:t>
5. Чехол трансвагинальный, ректальный латексный-1 шт. Простыня операционная размером 1600х1900 мм изготовлена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Бахилы высокие, верх от спадания фиксируется на резинке или на завязках. Перчатки диагностические латексные. Чехол транс вагинальный ректальный латексный-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73"/>
          <w:p>
            <w:pPr>
              <w:spacing w:after="20"/>
              <w:ind w:left="20"/>
              <w:jc w:val="both"/>
            </w:pPr>
            <w:r>
              <w:rPr>
                <w:rFonts w:ascii="Times New Roman"/>
                <w:b w:val="false"/>
                <w:i w:val="false"/>
                <w:color w:val="000000"/>
                <w:sz w:val="20"/>
              </w:rPr>
              <w:t>
1. Салфетка подкладная из нетканого материала 30 см х 40 см - 1 шт.</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 Шпатель Эйра - ложка Фолькмана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Зеркало Куско одноразовое (S) - 1 шт.</w:t>
            </w:r>
          </w:p>
          <w:p>
            <w:pPr>
              <w:spacing w:after="20"/>
              <w:ind w:left="20"/>
              <w:jc w:val="both"/>
            </w:pPr>
            <w:r>
              <w:rPr>
                <w:rFonts w:ascii="Times New Roman"/>
                <w:b w:val="false"/>
                <w:i w:val="false"/>
                <w:color w:val="000000"/>
                <w:sz w:val="20"/>
              </w:rPr>
              <w:t>
4. Перчатки латексные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74"/>
          <w:p>
            <w:pPr>
              <w:spacing w:after="20"/>
              <w:ind w:left="20"/>
              <w:jc w:val="both"/>
            </w:pPr>
            <w:r>
              <w:rPr>
                <w:rFonts w:ascii="Times New Roman"/>
                <w:b w:val="false"/>
                <w:i w:val="false"/>
                <w:color w:val="000000"/>
                <w:sz w:val="20"/>
              </w:rPr>
              <w:t>
1. Салфетка подкладная из нетканого материала 30 см х 40 см - 1 шт.</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2. Шпатель Эйра - ложка Фолькмана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Зеркало Куско одноразовое (М) - 1 шт.</w:t>
            </w:r>
          </w:p>
          <w:p>
            <w:pPr>
              <w:spacing w:after="20"/>
              <w:ind w:left="20"/>
              <w:jc w:val="both"/>
            </w:pPr>
            <w:r>
              <w:rPr>
                <w:rFonts w:ascii="Times New Roman"/>
                <w:b w:val="false"/>
                <w:i w:val="false"/>
                <w:color w:val="000000"/>
                <w:sz w:val="20"/>
              </w:rPr>
              <w:t>
4. Перчатки латексные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75"/>
          <w:p>
            <w:pPr>
              <w:spacing w:after="20"/>
              <w:ind w:left="20"/>
              <w:jc w:val="both"/>
            </w:pPr>
            <w:r>
              <w:rPr>
                <w:rFonts w:ascii="Times New Roman"/>
                <w:b w:val="false"/>
                <w:i w:val="false"/>
                <w:color w:val="000000"/>
                <w:sz w:val="20"/>
              </w:rPr>
              <w:t>
1. Салфетка подкладная из нетканого материала 30 см х 40 см - 1 шт.</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2. Шпатель Эйра - ложка Фолькмана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Зеркало Куско одноразовое (L) - 1 шт.</w:t>
            </w:r>
          </w:p>
          <w:p>
            <w:pPr>
              <w:spacing w:after="20"/>
              <w:ind w:left="20"/>
              <w:jc w:val="both"/>
            </w:pPr>
            <w:r>
              <w:rPr>
                <w:rFonts w:ascii="Times New Roman"/>
                <w:b w:val="false"/>
                <w:i w:val="false"/>
                <w:color w:val="000000"/>
                <w:sz w:val="20"/>
              </w:rPr>
              <w:t>
4. Перчатки латексные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76"/>
          <w:p>
            <w:pPr>
              <w:spacing w:after="20"/>
              <w:ind w:left="20"/>
              <w:jc w:val="both"/>
            </w:pPr>
            <w:r>
              <w:rPr>
                <w:rFonts w:ascii="Times New Roman"/>
                <w:b w:val="false"/>
                <w:i w:val="false"/>
                <w:color w:val="000000"/>
                <w:sz w:val="20"/>
              </w:rPr>
              <w:t>
1. Салфетка подкладная 70 см х 80 см - 1 шт.</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2. Шпатель Эйра - ложка Фолькмана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Зеркало Куско одноразовое (S)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Перчатки латексные -1 пара</w:t>
            </w:r>
          </w:p>
          <w:p>
            <w:pPr>
              <w:spacing w:after="20"/>
              <w:ind w:left="20"/>
              <w:jc w:val="both"/>
            </w:pPr>
            <w:r>
              <w:rPr>
                <w:rFonts w:ascii="Times New Roman"/>
                <w:b w:val="false"/>
                <w:i w:val="false"/>
                <w:color w:val="000000"/>
                <w:sz w:val="20"/>
              </w:rPr>
              <w:t>
5. ПелҰнка впитывающая 60 см х 60 см - 1шт.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77"/>
          <w:p>
            <w:pPr>
              <w:spacing w:after="20"/>
              <w:ind w:left="20"/>
              <w:jc w:val="both"/>
            </w:pPr>
            <w:r>
              <w:rPr>
                <w:rFonts w:ascii="Times New Roman"/>
                <w:b w:val="false"/>
                <w:i w:val="false"/>
                <w:color w:val="000000"/>
                <w:sz w:val="20"/>
              </w:rPr>
              <w:t>
1. Салфетка подкладная 70 см х 80 см - 1 шт.</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2. Шпатель Эйра - ложка Фолькмана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Зеркало Куско одноразовое (М)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Перчатки латексные -1 пара</w:t>
            </w:r>
          </w:p>
          <w:p>
            <w:pPr>
              <w:spacing w:after="20"/>
              <w:ind w:left="20"/>
              <w:jc w:val="both"/>
            </w:pPr>
            <w:r>
              <w:rPr>
                <w:rFonts w:ascii="Times New Roman"/>
                <w:b w:val="false"/>
                <w:i w:val="false"/>
                <w:color w:val="000000"/>
                <w:sz w:val="20"/>
              </w:rPr>
              <w:t>
5. ПелҰнка впитывающая 60 см х 60 см - 1шт.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78"/>
          <w:p>
            <w:pPr>
              <w:spacing w:after="20"/>
              <w:ind w:left="20"/>
              <w:jc w:val="both"/>
            </w:pPr>
            <w:r>
              <w:rPr>
                <w:rFonts w:ascii="Times New Roman"/>
                <w:b w:val="false"/>
                <w:i w:val="false"/>
                <w:color w:val="000000"/>
                <w:sz w:val="20"/>
              </w:rPr>
              <w:t>
1. Салфетка подкладная 70 см х 80 см - 1 шт.</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2. Шпатель Эйра - ложка Фолькмана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Зеркало Куско одноразовое (L)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Перчатки латексные -1 пара</w:t>
            </w:r>
          </w:p>
          <w:p>
            <w:pPr>
              <w:spacing w:after="20"/>
              <w:ind w:left="20"/>
              <w:jc w:val="both"/>
            </w:pPr>
            <w:r>
              <w:rPr>
                <w:rFonts w:ascii="Times New Roman"/>
                <w:b w:val="false"/>
                <w:i w:val="false"/>
                <w:color w:val="000000"/>
                <w:sz w:val="20"/>
              </w:rPr>
              <w:t>
5. ПелҰнка впитывающая 60 см х 60 см - 1шт.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для гинекологического осмотра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79"/>
          <w:p>
            <w:pPr>
              <w:spacing w:after="20"/>
              <w:ind w:left="20"/>
              <w:jc w:val="both"/>
            </w:pPr>
            <w:r>
              <w:rPr>
                <w:rFonts w:ascii="Times New Roman"/>
                <w:b w:val="false"/>
                <w:i w:val="false"/>
                <w:color w:val="000000"/>
                <w:sz w:val="20"/>
              </w:rPr>
              <w:t>
1. Зеркало Куско, размер S - 1 шт.</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2. Перчатки медицинские диагностические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3. Шпатель Эйра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Салфетка подкладная 70*40 см – 1 шт.</w:t>
            </w:r>
          </w:p>
          <w:p>
            <w:pPr>
              <w:spacing w:after="20"/>
              <w:ind w:left="20"/>
              <w:jc w:val="both"/>
            </w:pPr>
            <w:r>
              <w:rPr>
                <w:rFonts w:ascii="Times New Roman"/>
                <w:b w:val="false"/>
                <w:i w:val="false"/>
                <w:color w:val="000000"/>
                <w:sz w:val="20"/>
              </w:rPr>
              <w:t>
5. Салфетка впитывающая 20*20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для гинекологического осмотра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80"/>
          <w:p>
            <w:pPr>
              <w:spacing w:after="20"/>
              <w:ind w:left="20"/>
              <w:jc w:val="both"/>
            </w:pPr>
            <w:r>
              <w:rPr>
                <w:rFonts w:ascii="Times New Roman"/>
                <w:b w:val="false"/>
                <w:i w:val="false"/>
                <w:color w:val="000000"/>
                <w:sz w:val="20"/>
              </w:rPr>
              <w:t>
1. Зеркало Куско, размер M - 1 шт.</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2. Перчатки медицинские диагностические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3. Шпатель Эйра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Салфетка подкладная 70*40 см – 1 шт.</w:t>
            </w:r>
          </w:p>
          <w:p>
            <w:pPr>
              <w:spacing w:after="20"/>
              <w:ind w:left="20"/>
              <w:jc w:val="both"/>
            </w:pPr>
            <w:r>
              <w:rPr>
                <w:rFonts w:ascii="Times New Roman"/>
                <w:b w:val="false"/>
                <w:i w:val="false"/>
                <w:color w:val="000000"/>
                <w:sz w:val="20"/>
              </w:rPr>
              <w:t>
5. Салфетка впитывающая 20*20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для гинекологического осмотра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81"/>
          <w:p>
            <w:pPr>
              <w:spacing w:after="20"/>
              <w:ind w:left="20"/>
              <w:jc w:val="both"/>
            </w:pPr>
            <w:r>
              <w:rPr>
                <w:rFonts w:ascii="Times New Roman"/>
                <w:b w:val="false"/>
                <w:i w:val="false"/>
                <w:color w:val="000000"/>
                <w:sz w:val="20"/>
              </w:rPr>
              <w:t>
1. Зеркало Куско, размер L - 1 шт.</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2. Перчатки медицинские диагностические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3. Шпатель Эйра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Салфетка подкладная 70*40 см – 1 шт.</w:t>
            </w:r>
          </w:p>
          <w:p>
            <w:pPr>
              <w:spacing w:after="20"/>
              <w:ind w:left="20"/>
              <w:jc w:val="both"/>
            </w:pPr>
            <w:r>
              <w:rPr>
                <w:rFonts w:ascii="Times New Roman"/>
                <w:b w:val="false"/>
                <w:i w:val="false"/>
                <w:color w:val="000000"/>
                <w:sz w:val="20"/>
              </w:rPr>
              <w:t>
5. Салфетка впитывающая 20*20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смотровой гинекологический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82"/>
          <w:p>
            <w:pPr>
              <w:spacing w:after="20"/>
              <w:ind w:left="20"/>
              <w:jc w:val="both"/>
            </w:pPr>
            <w:r>
              <w:rPr>
                <w:rFonts w:ascii="Times New Roman"/>
                <w:b w:val="false"/>
                <w:i w:val="false"/>
                <w:color w:val="000000"/>
                <w:sz w:val="20"/>
              </w:rPr>
              <w:t>
Комплект:</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 Салфетка подкладная 70 см х 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Шпатель Эйра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Зеркало гинекологическое по Куско одноразовое - S,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Перчатки латексные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Бахилы низкие - 1 пара.</w:t>
            </w:r>
          </w:p>
          <w:p>
            <w:pPr>
              <w:spacing w:after="20"/>
              <w:ind w:left="20"/>
              <w:jc w:val="both"/>
            </w:pPr>
            <w:r>
              <w:rPr>
                <w:rFonts w:ascii="Times New Roman"/>
                <w:b w:val="false"/>
                <w:i w:val="false"/>
                <w:color w:val="000000"/>
                <w:sz w:val="20"/>
              </w:rPr>
              <w:t>
6. ЦитощҰтка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смотровой гинекологический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83"/>
          <w:p>
            <w:pPr>
              <w:spacing w:after="20"/>
              <w:ind w:left="20"/>
              <w:jc w:val="both"/>
            </w:pPr>
            <w:r>
              <w:rPr>
                <w:rFonts w:ascii="Times New Roman"/>
                <w:b w:val="false"/>
                <w:i w:val="false"/>
                <w:color w:val="000000"/>
                <w:sz w:val="20"/>
              </w:rPr>
              <w:t>
Комплект:</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Салфетка подкладная 70 см х 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Шпатель Эйра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Зеркало гинекологическое по Куско одноразовое - 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Перчатки латексные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Бахилы низкие - 1 пара.</w:t>
            </w:r>
          </w:p>
          <w:p>
            <w:pPr>
              <w:spacing w:after="20"/>
              <w:ind w:left="20"/>
              <w:jc w:val="both"/>
            </w:pPr>
            <w:r>
              <w:rPr>
                <w:rFonts w:ascii="Times New Roman"/>
                <w:b w:val="false"/>
                <w:i w:val="false"/>
                <w:color w:val="000000"/>
                <w:sz w:val="20"/>
              </w:rPr>
              <w:t>
6. ЦитощҰтка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смотровой гинекологический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84"/>
          <w:p>
            <w:pPr>
              <w:spacing w:after="20"/>
              <w:ind w:left="20"/>
              <w:jc w:val="both"/>
            </w:pPr>
            <w:r>
              <w:rPr>
                <w:rFonts w:ascii="Times New Roman"/>
                <w:b w:val="false"/>
                <w:i w:val="false"/>
                <w:color w:val="000000"/>
                <w:sz w:val="20"/>
              </w:rPr>
              <w:t>
Комплект:</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 Салфетка подкладная 70 см х 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Шпатель Эйра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Зеркало гинекологическое по Куско одноразовое - L,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Перчатки латексные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Бахилы низкие - 1 пара.</w:t>
            </w:r>
          </w:p>
          <w:p>
            <w:pPr>
              <w:spacing w:after="20"/>
              <w:ind w:left="20"/>
              <w:jc w:val="both"/>
            </w:pPr>
            <w:r>
              <w:rPr>
                <w:rFonts w:ascii="Times New Roman"/>
                <w:b w:val="false"/>
                <w:i w:val="false"/>
                <w:color w:val="000000"/>
                <w:sz w:val="20"/>
              </w:rPr>
              <w:t>
6. ЦитощҰтка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42-44 (S),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42-44 (S),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46-48 (M),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46-48 (M),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50-52 (L-XL),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50-52 (L-XL),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54-56 (XXL),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54-56 (XXL),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58-60 (XXXL-XXXXL),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58-60 (XXXL-XXXXL),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62-64 (XXXXL-XXXXXL),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62-64 (XXXXL-XXXXXL), рост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операционный на конечность - кисть, стопа,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85"/>
          <w:p>
            <w:pPr>
              <w:spacing w:after="20"/>
              <w:ind w:left="20"/>
              <w:jc w:val="both"/>
            </w:pPr>
            <w:r>
              <w:rPr>
                <w:rFonts w:ascii="Times New Roman"/>
                <w:b w:val="false"/>
                <w:i w:val="false"/>
                <w:color w:val="000000"/>
                <w:sz w:val="20"/>
              </w:rPr>
              <w:t>
1. Простыня для операции на конечности, размером 225 х 320 см, двухслойная с эластичным отверстием, диаметром 7 см, расположенным по центру со встроенными фиксаторами трубок, впитывающей зоной вокруг - 1 шт.</w:t>
            </w:r>
          </w:p>
          <w:bookmarkEnd w:id="185"/>
          <w:p>
            <w:pPr>
              <w:spacing w:after="20"/>
              <w:ind w:left="20"/>
              <w:jc w:val="both"/>
            </w:pPr>
            <w:r>
              <w:rPr>
                <w:rFonts w:ascii="Times New Roman"/>
                <w:b w:val="false"/>
                <w:i w:val="false"/>
                <w:color w:val="000000"/>
                <w:sz w:val="20"/>
              </w:rPr>
              <w:t>
2. Простыня для операции на конечности, размером 100 х 175 см двухслойная с эластичным отверстием, диаметром 4 см, расположенным по центру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Нейрохирургии (Краниотомии)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86"/>
          <w:p>
            <w:pPr>
              <w:spacing w:after="20"/>
              <w:ind w:left="20"/>
              <w:jc w:val="both"/>
            </w:pPr>
            <w:r>
              <w:rPr>
                <w:rFonts w:ascii="Times New Roman"/>
                <w:b w:val="false"/>
                <w:i w:val="false"/>
                <w:color w:val="000000"/>
                <w:sz w:val="20"/>
              </w:rPr>
              <w:t>
1. Простыня 140 см х 220 см с адгезивным полем диаметром 12,2 см - 1 шт.</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140 см х 220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ПелҰнка впитывающая 60 см х 60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ламинированная 80 см х 70 см на инструментальный стол - 1 шт.</w:t>
            </w:r>
          </w:p>
          <w:p>
            <w:pPr>
              <w:spacing w:after="20"/>
              <w:ind w:left="20"/>
              <w:jc w:val="both"/>
            </w:pPr>
            <w:r>
              <w:rPr>
                <w:rFonts w:ascii="Times New Roman"/>
                <w:b w:val="false"/>
                <w:i w:val="false"/>
                <w:color w:val="000000"/>
                <w:sz w:val="20"/>
              </w:rPr>
              <w:t>
5. Чехол Мейо на инструментальный стол 140 см х 80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Нейрохирургии (Позвоночный)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87"/>
          <w:p>
            <w:pPr>
              <w:spacing w:after="20"/>
              <w:ind w:left="20"/>
              <w:jc w:val="both"/>
            </w:pPr>
            <w:r>
              <w:rPr>
                <w:rFonts w:ascii="Times New Roman"/>
                <w:b w:val="false"/>
                <w:i w:val="false"/>
                <w:color w:val="000000"/>
                <w:sz w:val="20"/>
              </w:rPr>
              <w:t>
1. Простыня 140 см х 220 см с адгезивным полем 7 см х 18 см - 1 шт.</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120 см х 140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ламинированная 70 см х 80 см на инструментальный стол - 1 шт.</w:t>
            </w:r>
          </w:p>
          <w:p>
            <w:pPr>
              <w:spacing w:after="20"/>
              <w:ind w:left="20"/>
              <w:jc w:val="both"/>
            </w:pPr>
            <w:r>
              <w:rPr>
                <w:rFonts w:ascii="Times New Roman"/>
                <w:b w:val="false"/>
                <w:i w:val="false"/>
                <w:color w:val="000000"/>
                <w:sz w:val="20"/>
              </w:rPr>
              <w:t>
4. Чехол Мейо на инструментальный стол 140 см х 80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Офтальмологов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88"/>
          <w:p>
            <w:pPr>
              <w:spacing w:after="20"/>
              <w:ind w:left="20"/>
              <w:jc w:val="both"/>
            </w:pPr>
            <w:r>
              <w:rPr>
                <w:rFonts w:ascii="Times New Roman"/>
                <w:b w:val="false"/>
                <w:i w:val="false"/>
                <w:color w:val="000000"/>
                <w:sz w:val="20"/>
              </w:rPr>
              <w:t>
1. Простыня 100 см х 100 см с карманом и адгезивным отверстием – 1 шт.</w:t>
            </w:r>
          </w:p>
          <w:bookmarkEnd w:id="188"/>
          <w:p>
            <w:pPr>
              <w:spacing w:after="20"/>
              <w:ind w:left="20"/>
              <w:jc w:val="both"/>
            </w:pPr>
            <w:r>
              <w:rPr>
                <w:rFonts w:ascii="Times New Roman"/>
                <w:b w:val="false"/>
                <w:i w:val="false"/>
                <w:color w:val="000000"/>
                <w:sz w:val="20"/>
              </w:rPr>
              <w:t>
2. Салфетка 70 см х 80 см ламинированная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Офтальмологов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89"/>
          <w:p>
            <w:pPr>
              <w:spacing w:after="20"/>
              <w:ind w:left="20"/>
              <w:jc w:val="both"/>
            </w:pPr>
            <w:r>
              <w:rPr>
                <w:rFonts w:ascii="Times New Roman"/>
                <w:b w:val="false"/>
                <w:i w:val="false"/>
                <w:color w:val="000000"/>
                <w:sz w:val="20"/>
              </w:rPr>
              <w:t>
1. Простыня 120 см х 100 см с адгезивным отверстием 4,5 см х 7,2 см - 1 шт.</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на пациента 140 см х 80 см с адгезивным краем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Чехол Мейо на инструментальный стол 140 см х 80 см - 1 шт. 4. Шапочка - берет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Салфетка бумажная 20 см х 20 см - 4 шт.</w:t>
            </w:r>
          </w:p>
          <w:p>
            <w:pPr>
              <w:spacing w:after="20"/>
              <w:ind w:left="20"/>
              <w:jc w:val="both"/>
            </w:pPr>
            <w:r>
              <w:rPr>
                <w:rFonts w:ascii="Times New Roman"/>
                <w:b w:val="false"/>
                <w:i w:val="false"/>
                <w:color w:val="000000"/>
                <w:sz w:val="20"/>
              </w:rPr>
              <w:t>
6. Пеленка впитывающая 60 см х 60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Травматологии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90"/>
          <w:p>
            <w:pPr>
              <w:spacing w:after="20"/>
              <w:ind w:left="20"/>
              <w:jc w:val="both"/>
            </w:pPr>
            <w:r>
              <w:rPr>
                <w:rFonts w:ascii="Times New Roman"/>
                <w:b w:val="false"/>
                <w:i w:val="false"/>
                <w:color w:val="000000"/>
                <w:sz w:val="20"/>
              </w:rPr>
              <w:t>
1. Простыня с адгезивным краем 200 см х 140 см - 1 шт.</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хирургическая 200 см х 140 см с U образным вырезом 20 см х 60 см с адгезивными краями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200 см х 140 см на операционный стол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Чехол на руку/ногу 30 см х 70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Адгезивная лента 4 см х 50 см - 1 шт.</w:t>
            </w:r>
          </w:p>
          <w:p>
            <w:pPr>
              <w:spacing w:after="20"/>
              <w:ind w:left="20"/>
              <w:jc w:val="both"/>
            </w:pPr>
            <w:r>
              <w:rPr>
                <w:rFonts w:ascii="Times New Roman"/>
                <w:b w:val="false"/>
                <w:i w:val="false"/>
                <w:color w:val="000000"/>
                <w:sz w:val="20"/>
              </w:rPr>
              <w:t>
6. Чехол Мейо на инструментальный стол 140 см х 80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(ухо, горло, нос),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91"/>
          <w:p>
            <w:pPr>
              <w:spacing w:after="20"/>
              <w:ind w:left="20"/>
              <w:jc w:val="both"/>
            </w:pPr>
            <w:r>
              <w:rPr>
                <w:rFonts w:ascii="Times New Roman"/>
                <w:b w:val="false"/>
                <w:i w:val="false"/>
                <w:color w:val="000000"/>
                <w:sz w:val="20"/>
              </w:rPr>
              <w:t>
Комплект оториноларингологический (ухо, горло, нос), одноразовый, стерильный имеет следующий состав:</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1. Простыня операционная 160х190/210 или 200х180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операционная 160х100 / 150х125 см адгезивная, с вырезом 7х40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операционная 175х160 см с адгезивным краем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Салфетка 80х70/75 см с адгезивным краем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Операционная лента адгезивная 10х50 см – 2 шт.</w:t>
            </w:r>
          </w:p>
          <w:p>
            <w:pPr>
              <w:spacing w:after="20"/>
              <w:ind w:left="20"/>
              <w:jc w:val="both"/>
            </w:pPr>
            <w:r>
              <w:rPr>
                <w:rFonts w:ascii="Times New Roman"/>
                <w:b w:val="false"/>
                <w:i w:val="false"/>
                <w:color w:val="000000"/>
                <w:sz w:val="20"/>
              </w:rPr>
              <w:t>
6. Салфетка впитывающая 22х23 / 30х30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г/м2 и Спанлейс с плотностью 68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инструментальный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92"/>
          <w:p>
            <w:pPr>
              <w:spacing w:after="20"/>
              <w:ind w:left="20"/>
              <w:jc w:val="both"/>
            </w:pPr>
            <w:r>
              <w:rPr>
                <w:rFonts w:ascii="Times New Roman"/>
                <w:b w:val="false"/>
                <w:i w:val="false"/>
                <w:color w:val="000000"/>
                <w:sz w:val="20"/>
              </w:rPr>
              <w:t>
1. Маска трехслойная, изготовлена из нетканого материала - 1 шт.</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2. Ушная воронка, изготовлена из полимера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Шпатель для языка, изготовлен из полимера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Зеркало носовое, изготовлено из полимера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Пинцет изготовлен из полимера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Перчатки диагностические, изготовлены из латекса - 1 пара.</w:t>
            </w:r>
          </w:p>
          <w:p>
            <w:pPr>
              <w:spacing w:after="20"/>
              <w:ind w:left="20"/>
              <w:jc w:val="both"/>
            </w:pPr>
            <w:r>
              <w:rPr>
                <w:rFonts w:ascii="Times New Roman"/>
                <w:b w:val="false"/>
                <w:i w:val="false"/>
                <w:color w:val="000000"/>
                <w:sz w:val="20"/>
              </w:rPr>
              <w:t>
7. Лоток изготовлен из полимера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93"/>
          <w:p>
            <w:pPr>
              <w:spacing w:after="20"/>
              <w:ind w:left="20"/>
              <w:jc w:val="both"/>
            </w:pPr>
            <w:r>
              <w:rPr>
                <w:rFonts w:ascii="Times New Roman"/>
                <w:b w:val="false"/>
                <w:i w:val="false"/>
                <w:color w:val="000000"/>
                <w:sz w:val="20"/>
              </w:rPr>
              <w:t>
1. простыня операционная 190 см х 160 см из нетканого материала – 1 шт.</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операционная 160 см х 100 см с вырезом 7 см х 40 см из нетканого материала с адгезивным краем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операционная 175 см х 160 см из нетканого материала с адгезивным краем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салфетка 80 см х 75 см из нетканого материала с адгезивным краем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адгезивная лента операционная 10 см х 50 см из нетканого материала – 2 шт.</w:t>
            </w:r>
          </w:p>
          <w:p>
            <w:pPr>
              <w:spacing w:after="20"/>
              <w:ind w:left="20"/>
              <w:jc w:val="both"/>
            </w:pPr>
            <w:r>
              <w:rPr>
                <w:rFonts w:ascii="Times New Roman"/>
                <w:b w:val="false"/>
                <w:i w:val="false"/>
                <w:color w:val="000000"/>
                <w:sz w:val="20"/>
              </w:rPr>
              <w:t>
6. салфетка 22 см х 23 см впитывающая из бумаги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94"/>
          <w:p>
            <w:pPr>
              <w:spacing w:after="20"/>
              <w:ind w:left="20"/>
              <w:jc w:val="both"/>
            </w:pPr>
            <w:r>
              <w:rPr>
                <w:rFonts w:ascii="Times New Roman"/>
                <w:b w:val="false"/>
                <w:i w:val="false"/>
                <w:color w:val="000000"/>
                <w:sz w:val="20"/>
              </w:rPr>
              <w:t>
1. хирургический халат – 3 шт.;</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2. шапочка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 2 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салфетка офтальмологическая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операционная – 1 шт.;</w:t>
            </w:r>
          </w:p>
          <w:p>
            <w:pPr>
              <w:spacing w:after="20"/>
              <w:ind w:left="20"/>
              <w:jc w:val="both"/>
            </w:pPr>
            <w:r>
              <w:rPr>
                <w:rFonts w:ascii="Times New Roman"/>
                <w:b w:val="false"/>
                <w:i w:val="false"/>
                <w:color w:val="000000"/>
                <w:sz w:val="20"/>
              </w:rPr>
              <w:t>
6. простыня впитывающая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палочек стерильных для расширения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палочки не менее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покрытия стерильный операционный одноразовый для краниотомии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95"/>
          <w:p>
            <w:pPr>
              <w:spacing w:after="20"/>
              <w:ind w:left="20"/>
              <w:jc w:val="both"/>
            </w:pPr>
            <w:r>
              <w:rPr>
                <w:rFonts w:ascii="Times New Roman"/>
                <w:b w:val="false"/>
                <w:i w:val="false"/>
                <w:color w:val="000000"/>
                <w:sz w:val="20"/>
              </w:rPr>
              <w:t>
1. Чехол на инструментальный стол 80×145 см, впитывающая зона 60×90 см – 1 шт.</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Простыни с адгезивным краем 50×50 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для краниотомии (операционный вырез со встроенной инцизной пленкой, со встроенным мешком для сбора жидкости, отводящими желобами и отводной патрубок, со встроенными фиксаторами трубок)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для операционного стола 160×190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впитывающая 80×190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Операционная лента 10×50 см – 1 шт.</w:t>
            </w:r>
          </w:p>
          <w:p>
            <w:pPr>
              <w:spacing w:after="20"/>
              <w:ind w:left="20"/>
              <w:jc w:val="both"/>
            </w:pPr>
            <w:r>
              <w:rPr>
                <w:rFonts w:ascii="Times New Roman"/>
                <w:b w:val="false"/>
                <w:i w:val="false"/>
                <w:color w:val="000000"/>
                <w:sz w:val="20"/>
              </w:rPr>
              <w:t>
7. Салфетки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одноразовый,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96"/>
          <w:p>
            <w:pPr>
              <w:spacing w:after="20"/>
              <w:ind w:left="20"/>
              <w:jc w:val="both"/>
            </w:pPr>
            <w:r>
              <w:rPr>
                <w:rFonts w:ascii="Times New Roman"/>
                <w:b w:val="false"/>
                <w:i w:val="false"/>
                <w:color w:val="000000"/>
                <w:sz w:val="20"/>
              </w:rPr>
              <w:t>
1. наволочка 60 см х 60 см – 1 шт.</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210 см х 160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наматрасник 210 см х 90 см – 1 шт.</w:t>
            </w:r>
          </w:p>
          <w:p>
            <w:pPr>
              <w:spacing w:after="20"/>
              <w:ind w:left="20"/>
              <w:jc w:val="both"/>
            </w:pPr>
            <w:r>
              <w:rPr>
                <w:rFonts w:ascii="Times New Roman"/>
                <w:b w:val="false"/>
                <w:i w:val="false"/>
                <w:color w:val="000000"/>
                <w:sz w:val="20"/>
              </w:rPr>
              <w:t>
4. пододеяльник 210 см х 140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97"/>
          <w:p>
            <w:pPr>
              <w:spacing w:after="20"/>
              <w:ind w:left="20"/>
              <w:jc w:val="both"/>
            </w:pPr>
            <w:r>
              <w:rPr>
                <w:rFonts w:ascii="Times New Roman"/>
                <w:b w:val="false"/>
                <w:i w:val="false"/>
                <w:color w:val="000000"/>
                <w:sz w:val="20"/>
              </w:rPr>
              <w:t>
1. наволочка 80 см х 70 см – 1 шт.</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200 см х 160 см – 1 шт.</w:t>
            </w:r>
          </w:p>
          <w:p>
            <w:pPr>
              <w:spacing w:after="20"/>
              <w:ind w:left="20"/>
              <w:jc w:val="both"/>
            </w:pPr>
            <w:r>
              <w:rPr>
                <w:rFonts w:ascii="Times New Roman"/>
                <w:b w:val="false"/>
                <w:i w:val="false"/>
                <w:color w:val="000000"/>
                <w:sz w:val="20"/>
              </w:rPr>
              <w:t>
3. пододеяльник 200 см х 160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процедурный кардиологический для кардиологических операций (взрослый)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98"/>
          <w:p>
            <w:pPr>
              <w:spacing w:after="20"/>
              <w:ind w:left="20"/>
              <w:jc w:val="both"/>
            </w:pPr>
            <w:r>
              <w:rPr>
                <w:rFonts w:ascii="Times New Roman"/>
                <w:b w:val="false"/>
                <w:i w:val="false"/>
                <w:color w:val="000000"/>
                <w:sz w:val="20"/>
              </w:rPr>
              <w:t>
Комплект процедурный кардиологический для кардиологических операций (взрослый) стерильный, одноразового применения:</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 Простыня для кардиохирургии 274 см х 320 см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Халат хирургический с усиленной защитой - ХL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для стола (усиленная) 137 см х 180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для стола 150 см х 250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Канюля Янкауера 30 Fr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Простыня для стола Мейо 80 см х 140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Простыня 100 см х 120 см - 10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Чаша для растворов, объем 500 мл.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Чаша для растворов, объем 250 мл. - 6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Дренажная система для грудной клетки с высокой пропускной способностью, объем банки: 2300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Очиститель наконечника коагулятора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Трубка дренажная для соединения, длина трубки 350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13. Карандаш электрохирургический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14. Тампоны для лапаротомии, хирургические без рентгеноконтрастной нитью 45 см х 45 см, с рентгеноконтрастной нитью 30 см х 30 см - 20 шт</w:t>
            </w:r>
          </w:p>
          <w:p>
            <w:pPr>
              <w:spacing w:after="20"/>
              <w:ind w:left="20"/>
              <w:jc w:val="both"/>
            </w:pPr>
            <w:r>
              <w:rPr>
                <w:rFonts w:ascii="Times New Roman"/>
                <w:b w:val="false"/>
                <w:i w:val="false"/>
                <w:color w:val="000000"/>
                <w:sz w:val="20"/>
              </w:rPr>
              <w:t>
</w:t>
            </w:r>
            <w:r>
              <w:rPr>
                <w:rFonts w:ascii="Times New Roman"/>
                <w:b w:val="false"/>
                <w:i w:val="false"/>
                <w:color w:val="000000"/>
                <w:sz w:val="20"/>
              </w:rPr>
              <w:t>15. Тампоны марлевые, хирургические с рентгеноконтрастной нитью, 10 см х 10 см - 30 шт.</w:t>
            </w:r>
          </w:p>
          <w:p>
            <w:pPr>
              <w:spacing w:after="20"/>
              <w:ind w:left="20"/>
              <w:jc w:val="both"/>
            </w:pPr>
            <w:r>
              <w:rPr>
                <w:rFonts w:ascii="Times New Roman"/>
                <w:b w:val="false"/>
                <w:i w:val="false"/>
                <w:color w:val="000000"/>
                <w:sz w:val="20"/>
              </w:rPr>
              <w:t>
</w:t>
            </w:r>
            <w:r>
              <w:rPr>
                <w:rFonts w:ascii="Times New Roman"/>
                <w:b w:val="false"/>
                <w:i w:val="false"/>
                <w:color w:val="000000"/>
                <w:sz w:val="20"/>
              </w:rPr>
              <w:t>16. Лоток почкообразный, объем 700 мл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17. Чаша для растворов, объем 700 мл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18. Шприц для ирригации, объем 50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19. Шприц Luer Lock, объем 5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20. Шприцы Luer Lock, объем 10 мл - 2 шт., 20 мл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21. Катетер прямой, с троакаром, размер: 32 СН/Fr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22. Катетер угловой, с троакаром, размер 32 СН/Fr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23. Полотенце хирургическое - 10 шт.</w:t>
            </w:r>
          </w:p>
          <w:p>
            <w:pPr>
              <w:spacing w:after="20"/>
              <w:ind w:left="20"/>
              <w:jc w:val="both"/>
            </w:pPr>
            <w:r>
              <w:rPr>
                <w:rFonts w:ascii="Times New Roman"/>
                <w:b w:val="false"/>
                <w:i w:val="false"/>
                <w:color w:val="000000"/>
                <w:sz w:val="20"/>
              </w:rPr>
              <w:t>
</w:t>
            </w:r>
            <w:r>
              <w:rPr>
                <w:rFonts w:ascii="Times New Roman"/>
                <w:b w:val="false"/>
                <w:i w:val="false"/>
                <w:color w:val="000000"/>
                <w:sz w:val="20"/>
              </w:rPr>
              <w:t>24. Мешок для отходов операции 50 см х 60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25. Операционная лента 50 см х 10 см - 2 шт.</w:t>
            </w:r>
          </w:p>
          <w:p>
            <w:pPr>
              <w:spacing w:after="20"/>
              <w:ind w:left="20"/>
              <w:jc w:val="both"/>
            </w:pPr>
            <w:r>
              <w:rPr>
                <w:rFonts w:ascii="Times New Roman"/>
                <w:b w:val="false"/>
                <w:i w:val="false"/>
                <w:color w:val="000000"/>
                <w:sz w:val="20"/>
              </w:rPr>
              <w:t>
26. Лоток, объем 2000 мл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процедурный кардиологический для кардиологических операций (педиатрический)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99"/>
          <w:p>
            <w:pPr>
              <w:spacing w:after="20"/>
              <w:ind w:left="20"/>
              <w:jc w:val="both"/>
            </w:pPr>
            <w:r>
              <w:rPr>
                <w:rFonts w:ascii="Times New Roman"/>
                <w:b w:val="false"/>
                <w:i w:val="false"/>
                <w:color w:val="000000"/>
                <w:sz w:val="20"/>
              </w:rPr>
              <w:t>
Комплект процедурный кардиологический для кардиологических операций (педиатрический) стерильный, одноразового применения:</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 Простыня для кардиохирургии, педиатрическая 270 см х 310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Чаша, объем 1000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Чаша для растворов, объем 250 мл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Чаша, объем 100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Очиститель наконечника коагулятора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Трубка дренажная для соединения 300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Тампоны для лапаротомии, хирургические с рентгеноконтрастной нитью 30 см х 30 см - 10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Тампоны марлевые, хирургические с рентгеноконтрастной нитью 10 см х 10 см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Лоток почкообразный, объем 700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Лоток, объем 2000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Контейнер для хранения и учета игл 12 см х 9,2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Шприцы для ирригации, объем 50 мл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13. Шприцы Luer, объем 20 мл - 2 шт. 14. Шприц Luer, объем 10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15. Катетер прямой, с троакаром 20 СН/Fr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16. Полотенце хирургическое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17. Мешок для отходов 50 см х 60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18. Скальпель (с рукояткой), размер: №15 - 1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19. Скальпель (с рукояткой), размер: №11 - 2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20. Органайзер для инструментов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21. Инфузионная система с воздуховодом 200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22. Петли, размер 8 Fr - 7 шт.</w:t>
            </w:r>
          </w:p>
          <w:p>
            <w:pPr>
              <w:spacing w:after="20"/>
              <w:ind w:left="20"/>
              <w:jc w:val="both"/>
            </w:pPr>
            <w:r>
              <w:rPr>
                <w:rFonts w:ascii="Times New Roman"/>
                <w:b w:val="false"/>
                <w:i w:val="false"/>
                <w:color w:val="000000"/>
                <w:sz w:val="20"/>
              </w:rPr>
              <w:t>
</w:t>
            </w:r>
            <w:r>
              <w:rPr>
                <w:rFonts w:ascii="Times New Roman"/>
                <w:b w:val="false"/>
                <w:i w:val="false"/>
                <w:color w:val="000000"/>
                <w:sz w:val="20"/>
              </w:rPr>
              <w:t>23. Петли, размер 12 Fr -2 шт.</w:t>
            </w:r>
          </w:p>
          <w:p>
            <w:pPr>
              <w:spacing w:after="20"/>
              <w:ind w:left="20"/>
              <w:jc w:val="both"/>
            </w:pPr>
            <w:r>
              <w:rPr>
                <w:rFonts w:ascii="Times New Roman"/>
                <w:b w:val="false"/>
                <w:i w:val="false"/>
                <w:color w:val="000000"/>
                <w:sz w:val="20"/>
              </w:rPr>
              <w:t>
24. Чехол для аспирации и диатермии 35 см х 43 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Центрифужный колокол 625HS; Раствор цитрата натрия 4%, объҰмом 250 мл стерильный, однократного применения; Контейнер (однокамерный)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двумя мешками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Центрифужный колокол 625HS; Раствор цитрата натрия 4%, объҰмом 250 мл стерильный, однократного применения; Контейнер (двухкамерный)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тремя мешками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Центрифужный колокол 625HS; Раствор цитрата натрия 4%, объҰмом 250 мл стерильный, однократного применения; Контейнер (трҰхкамерный)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смотровой гинекологический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200"/>
          <w:p>
            <w:pPr>
              <w:spacing w:after="20"/>
              <w:ind w:left="20"/>
              <w:jc w:val="both"/>
            </w:pPr>
            <w:r>
              <w:rPr>
                <w:rFonts w:ascii="Times New Roman"/>
                <w:b w:val="false"/>
                <w:i w:val="false"/>
                <w:color w:val="000000"/>
                <w:sz w:val="20"/>
              </w:rPr>
              <w:t>
1. Салфетка 70см х 80см - 1 шт.</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2. Бахилы высокие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Маска медицинская трҰхслойная на резинках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Шапочка-берет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Зеркало гинекологическое по Куско одноразовое размером Х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Перчатки латексные размером М - 1 пара</w:t>
            </w:r>
          </w:p>
          <w:p>
            <w:pPr>
              <w:spacing w:after="20"/>
              <w:ind w:left="20"/>
              <w:jc w:val="both"/>
            </w:pPr>
            <w:r>
              <w:rPr>
                <w:rFonts w:ascii="Times New Roman"/>
                <w:b w:val="false"/>
                <w:i w:val="false"/>
                <w:color w:val="000000"/>
                <w:sz w:val="20"/>
              </w:rPr>
              <w:t>
7. Шпатель Эйра - ложка Фолькмана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средства индивидуальной защиты (СИЗ) 1 уровня защиты работника (минимальная)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201"/>
          <w:p>
            <w:pPr>
              <w:spacing w:after="20"/>
              <w:ind w:left="20"/>
              <w:jc w:val="both"/>
            </w:pPr>
            <w:r>
              <w:rPr>
                <w:rFonts w:ascii="Times New Roman"/>
                <w:b w:val="false"/>
                <w:i w:val="false"/>
                <w:color w:val="000000"/>
                <w:sz w:val="20"/>
              </w:rPr>
              <w:t>
1) Медицинская шапочка одноразовая.</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2) Респиратор (N95 или FFP3) или медицинская маска одноразовая в зависимости от степени риска.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Одноразовый халат из нетканого материала с длинными рукавами и завязками на спине.</w:t>
            </w:r>
          </w:p>
          <w:p>
            <w:pPr>
              <w:spacing w:after="20"/>
              <w:ind w:left="20"/>
              <w:jc w:val="both"/>
            </w:pPr>
            <w:r>
              <w:rPr>
                <w:rFonts w:ascii="Times New Roman"/>
                <w:b w:val="false"/>
                <w:i w:val="false"/>
                <w:color w:val="000000"/>
                <w:sz w:val="20"/>
              </w:rPr>
              <w:t>
4) Нитриловые/латексные перчатки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средства индивидуальной защиты (СИЗ) 2 уровня защиты работника (средняя).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202"/>
          <w:p>
            <w:pPr>
              <w:spacing w:after="20"/>
              <w:ind w:left="20"/>
              <w:jc w:val="both"/>
            </w:pPr>
            <w:r>
              <w:rPr>
                <w:rFonts w:ascii="Times New Roman"/>
                <w:b w:val="false"/>
                <w:i w:val="false"/>
                <w:color w:val="000000"/>
                <w:sz w:val="20"/>
              </w:rPr>
              <w:t>
1) Медицинская шапочка одноразовая.</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2) Респиратор N95 или FFP2.</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Одноразовый халат из нетканого материала с длинными рукавами и завязками на спине или одноразовый защитный комбинезон с капюшоном.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Необходим фартук, если халат (комбинезон) не устойчив к жидкостям.</w:t>
            </w:r>
          </w:p>
          <w:p>
            <w:pPr>
              <w:spacing w:after="20"/>
              <w:ind w:left="20"/>
              <w:jc w:val="both"/>
            </w:pPr>
            <w:r>
              <w:rPr>
                <w:rFonts w:ascii="Times New Roman"/>
                <w:b w:val="false"/>
                <w:i w:val="false"/>
                <w:color w:val="000000"/>
                <w:sz w:val="20"/>
              </w:rPr>
              <w:t>
</w:t>
            </w:r>
            <w:r>
              <w:rPr>
                <w:rFonts w:ascii="Times New Roman"/>
                <w:b w:val="false"/>
                <w:i w:val="false"/>
                <w:color w:val="000000"/>
                <w:sz w:val="20"/>
              </w:rPr>
              <w:t>5) Нитриловые/латексные перчатки.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Защитные очки или защитный щиток для лица.</w:t>
            </w:r>
          </w:p>
          <w:p>
            <w:pPr>
              <w:spacing w:after="20"/>
              <w:ind w:left="20"/>
              <w:jc w:val="both"/>
            </w:pPr>
            <w:r>
              <w:rPr>
                <w:rFonts w:ascii="Times New Roman"/>
                <w:b w:val="false"/>
                <w:i w:val="false"/>
                <w:color w:val="000000"/>
                <w:sz w:val="20"/>
              </w:rPr>
              <w:t>
7) Рабочая сменная обувь из непромокаемого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средства индивидуальной защиты (СИЗ) 3 уровня защиты работника (максимальная).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203"/>
          <w:p>
            <w:pPr>
              <w:spacing w:after="20"/>
              <w:ind w:left="20"/>
              <w:jc w:val="both"/>
            </w:pPr>
            <w:r>
              <w:rPr>
                <w:rFonts w:ascii="Times New Roman"/>
                <w:b w:val="false"/>
                <w:i w:val="false"/>
                <w:color w:val="000000"/>
                <w:sz w:val="20"/>
              </w:rPr>
              <w:t>
1) Медицинская шапочка одноразовая.</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2) Фильтрующий респиратор с принудительной подачей воздуха (PAPR) или респираторы типа N95, FFP2, N99, FFP3 в зависимости от степени риска.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Одноразовый водостойкий защитный комбинезон с капюшоном или одноразовый халат из нетканого материала с длинными рукавами и завязками на спине.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Необходим фартук, при риске разбрызгивания биологических жидкостей, если халат (комбинезон) не устойчив к жидкостям.</w:t>
            </w:r>
          </w:p>
          <w:p>
            <w:pPr>
              <w:spacing w:after="20"/>
              <w:ind w:left="20"/>
              <w:jc w:val="both"/>
            </w:pPr>
            <w:r>
              <w:rPr>
                <w:rFonts w:ascii="Times New Roman"/>
                <w:b w:val="false"/>
                <w:i w:val="false"/>
                <w:color w:val="000000"/>
                <w:sz w:val="20"/>
              </w:rPr>
              <w:t>
</w:t>
            </w:r>
            <w:r>
              <w:rPr>
                <w:rFonts w:ascii="Times New Roman"/>
                <w:b w:val="false"/>
                <w:i w:val="false"/>
                <w:color w:val="000000"/>
                <w:sz w:val="20"/>
              </w:rPr>
              <w:t>5) Нитриловые/латексные перчатки.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Защитные очки или защитный щиток для лица.</w:t>
            </w:r>
          </w:p>
          <w:p>
            <w:pPr>
              <w:spacing w:after="20"/>
              <w:ind w:left="20"/>
              <w:jc w:val="both"/>
            </w:pPr>
            <w:r>
              <w:rPr>
                <w:rFonts w:ascii="Times New Roman"/>
                <w:b w:val="false"/>
                <w:i w:val="false"/>
                <w:color w:val="000000"/>
                <w:sz w:val="20"/>
              </w:rPr>
              <w:t>
7) Рабочая сменная обувь из непромокаемого материала.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ангиографии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204"/>
          <w:p>
            <w:pPr>
              <w:spacing w:after="20"/>
              <w:ind w:left="20"/>
              <w:jc w:val="both"/>
            </w:pPr>
            <w:r>
              <w:rPr>
                <w:rFonts w:ascii="Times New Roman"/>
                <w:b w:val="false"/>
                <w:i w:val="false"/>
                <w:color w:val="000000"/>
                <w:sz w:val="20"/>
              </w:rPr>
              <w:t>
1. Перчатки неопудренные, № 7 - 1 пара</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2. Перчатки неопудренные, № 8 - 1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Зажим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Скальпель №11 - 1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Чаша 250 мл, градуированная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Чаша 60 мл, градуированная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Чаша для хранения проводника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Диагностический проводник J изогнутый, односторонний, гибкий, диаметром 0,035", длиной 180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Игла 21G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Игла Сельдингера 18G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Шприц 5 мл, Luer - 3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Шприц 10 мл, Luer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13. Шприц 20 мл, Luer Lock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14. Линия мониторинга давления 500 psi, 120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Покрытие на стол 137×180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16. Халат одноразовый XL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17. Халат одноразовый усиленный L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18. Ангиографическая простыня одноразовая 280×330 см с четырьмя отверстиями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19. Покрытие защитное на стол 150×250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20. Покрытие для снимков R 35, диаметром 100 см, из полиэтилена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21. Защитное покрытие 100×102 см, из полиэтилена толщиной 50 мкм - 1 шт</w:t>
            </w:r>
          </w:p>
          <w:p>
            <w:pPr>
              <w:spacing w:after="20"/>
              <w:ind w:left="20"/>
              <w:jc w:val="both"/>
            </w:pPr>
            <w:r>
              <w:rPr>
                <w:rFonts w:ascii="Times New Roman"/>
                <w:b w:val="false"/>
                <w:i w:val="false"/>
                <w:color w:val="000000"/>
                <w:sz w:val="20"/>
              </w:rPr>
              <w:t>
22. Салфетка 10×10 см, 12-слойная - 30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коронарных и периферических интервенционных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205"/>
          <w:p>
            <w:pPr>
              <w:spacing w:after="20"/>
              <w:ind w:left="20"/>
              <w:jc w:val="both"/>
            </w:pPr>
            <w:r>
              <w:rPr>
                <w:rFonts w:ascii="Times New Roman"/>
                <w:b w:val="false"/>
                <w:i w:val="false"/>
                <w:color w:val="000000"/>
                <w:sz w:val="20"/>
              </w:rPr>
              <w:t>
1. Перчатки хирургические № 6.5- 1 шт;</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2. Перчатки хирургические № 8 - 1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Скальпель хирургический №11 - 1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Чаша 60 мл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Чаша для хранения проводника 2500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Чаша 250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Диагностический проводник J изогнутый, односторонний, гибкий, диаметром 0,035", длиной 150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Игла 21G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Игла 18G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Шприц 20 мл Luer Lock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Шприц 20 мл Luer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Полотенце для рук 40×60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13. Халат XL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Простыня 137×150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15. Ангиографическая простыня 280×330 см с четырьмя отверстиями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16. Покрытие для аппарата 100×100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17. Покрытие для аппарата R 65 - 1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18. Салфетка 10×10 см - 50 шт;</w:t>
            </w:r>
          </w:p>
          <w:p>
            <w:pPr>
              <w:spacing w:after="20"/>
              <w:ind w:left="20"/>
              <w:jc w:val="both"/>
            </w:pPr>
            <w:r>
              <w:rPr>
                <w:rFonts w:ascii="Times New Roman"/>
                <w:b w:val="false"/>
                <w:i w:val="false"/>
                <w:color w:val="000000"/>
                <w:sz w:val="20"/>
              </w:rPr>
              <w:t>
</w:t>
            </w:r>
            <w:r>
              <w:rPr>
                <w:rFonts w:ascii="Times New Roman"/>
                <w:b w:val="false"/>
                <w:i w:val="false"/>
                <w:color w:val="000000"/>
                <w:sz w:val="20"/>
              </w:rPr>
              <w:t>19. Манифольд 3 ходовой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20. Мешок для сбора жидкости и отходов 50×60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21. Электроды для временной кардиостимуляции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22. Удлинительная инфузионная линия 500 psi, 120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23. Удлинительная инфузионная линия 1200 psi, 90 см - 1 шт;</w:t>
            </w:r>
          </w:p>
          <w:p>
            <w:pPr>
              <w:spacing w:after="20"/>
              <w:ind w:left="20"/>
              <w:jc w:val="both"/>
            </w:pPr>
            <w:r>
              <w:rPr>
                <w:rFonts w:ascii="Times New Roman"/>
                <w:b w:val="false"/>
                <w:i w:val="false"/>
                <w:color w:val="000000"/>
                <w:sz w:val="20"/>
              </w:rPr>
              <w:t>
24. Зажим медицинский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стентирования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206"/>
          <w:p>
            <w:pPr>
              <w:spacing w:after="20"/>
              <w:ind w:left="20"/>
              <w:jc w:val="both"/>
            </w:pPr>
            <w:r>
              <w:rPr>
                <w:rFonts w:ascii="Times New Roman"/>
                <w:b w:val="false"/>
                <w:i w:val="false"/>
                <w:color w:val="000000"/>
                <w:sz w:val="20"/>
              </w:rPr>
              <w:t>
1. Губка-стик для обработки операционного поля - 1 шт;</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2. Чаша 250 мл, градуированная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Чаша 500 мл, градуированная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Чаша 60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Счетчик игл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Игла 21G - 1 шт; 7. Игла 27G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Шприц 10 мл, Luer Lock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Покрытие на стол 137×150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Халат XL - 3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Простыня 280×355 см с четырьмя отверстиями, без операционной пленкой, прозрачными полями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Покрытие защитное для камеры диаметром 122,5см, R-65, из полиэтилена толщиной 50 мкм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Салфетка 10×10 см, 12-слойная - 30 шт;</w:t>
            </w:r>
          </w:p>
          <w:p>
            <w:pPr>
              <w:spacing w:after="20"/>
              <w:ind w:left="20"/>
              <w:jc w:val="both"/>
            </w:pPr>
            <w:r>
              <w:rPr>
                <w:rFonts w:ascii="Times New Roman"/>
                <w:b w:val="false"/>
                <w:i w:val="false"/>
                <w:color w:val="000000"/>
                <w:sz w:val="20"/>
              </w:rPr>
              <w:t>
14. Лоток глубокий, голубой - 1 шт; В единой упаковке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электрофизиологических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207"/>
          <w:p>
            <w:pPr>
              <w:spacing w:after="20"/>
              <w:ind w:left="20"/>
              <w:jc w:val="both"/>
            </w:pPr>
            <w:r>
              <w:rPr>
                <w:rFonts w:ascii="Times New Roman"/>
                <w:b w:val="false"/>
                <w:i w:val="false"/>
                <w:color w:val="000000"/>
                <w:sz w:val="20"/>
              </w:rPr>
              <w:t>
1. Перчатки хирургические полиизопреновые латексные, неопудренные № 7 – 1 пара</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2. Перчатки хирургические полиизопреновые латексные неопудренные № 7.5- 1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Зажим с замком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Скальпель №11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Чаша градуированная из синего полипропилена 250 мл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Чаша градуированная из синего полипропилена 500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Чаша градуированная из прозрачного полипропилена 60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Игла 22G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Игла 21G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Шприц 20 мл, Luer Lock – 2шт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Покрытие настольное 3-слойное 150×190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Халат хирургический L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Полотенце для рук 60×40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Простыня с липким краем 100×100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Простыня для ЭФИ 230×320 см с пятью отверстиями, 3-х слойная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16. Покрытие для аппарата диаметром 120 см, R-65, прозрачный, циркулярный, на эластичной резинке, круглое, из полиэтилена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17. Чехол для оборудования 100×120 см прозрачный, прямоугольный, из полиэтилена – 1 шт</w:t>
            </w:r>
          </w:p>
          <w:p>
            <w:pPr>
              <w:spacing w:after="20"/>
              <w:ind w:left="20"/>
              <w:jc w:val="both"/>
            </w:pPr>
            <w:r>
              <w:rPr>
                <w:rFonts w:ascii="Times New Roman"/>
                <w:b w:val="false"/>
                <w:i w:val="false"/>
                <w:color w:val="000000"/>
                <w:sz w:val="20"/>
              </w:rPr>
              <w:t>
18. Салфетка марлевая 10×10 см, 12-слойная, без рентген контраста – 20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артроскопии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208"/>
          <w:p>
            <w:pPr>
              <w:spacing w:after="20"/>
              <w:ind w:left="20"/>
              <w:jc w:val="both"/>
            </w:pPr>
            <w:r>
              <w:rPr>
                <w:rFonts w:ascii="Times New Roman"/>
                <w:b w:val="false"/>
                <w:i w:val="false"/>
                <w:color w:val="000000"/>
                <w:sz w:val="20"/>
              </w:rPr>
              <w:t>
1. Простыня 240х180 см с U-образным вырезом 20х60 см и адгезивным слоем вокруг – 1 шт.</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180х140 см с адгезивным краем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Чехол Мейо на инструментальный стол комбинированный 80х145 см – 1 шт. 4. Чехол на руку 80х20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Салфетка впитывающая бумажная 25х25 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Адгезивная лента операционная 2,5х 30 см - 1 шт.</w:t>
            </w:r>
          </w:p>
          <w:p>
            <w:pPr>
              <w:spacing w:after="20"/>
              <w:ind w:left="20"/>
              <w:jc w:val="both"/>
            </w:pPr>
            <w:r>
              <w:rPr>
                <w:rFonts w:ascii="Times New Roman"/>
                <w:b w:val="false"/>
                <w:i w:val="false"/>
                <w:color w:val="000000"/>
                <w:sz w:val="20"/>
              </w:rPr>
              <w:t>
7. Простыня 180х140 см на операционный стол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артроскопии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209"/>
          <w:p>
            <w:pPr>
              <w:spacing w:after="20"/>
              <w:ind w:left="20"/>
              <w:jc w:val="both"/>
            </w:pPr>
            <w:r>
              <w:rPr>
                <w:rFonts w:ascii="Times New Roman"/>
                <w:b w:val="false"/>
                <w:i w:val="false"/>
                <w:color w:val="000000"/>
                <w:sz w:val="20"/>
              </w:rPr>
              <w:t>
1. Простыня двухслойная впитывающая для операционного стола 140 см х 190 см, пл. 54 г/м кв. – 1 шт.</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2. Чехол Мейо комбинированный на инструментальный стол 80 см х 145 см, пл. 30 г/м кв. – 1 шт.</w:t>
            </w:r>
          </w:p>
          <w:p>
            <w:pPr>
              <w:spacing w:after="20"/>
              <w:ind w:left="20"/>
              <w:jc w:val="both"/>
            </w:pPr>
            <w:r>
              <w:rPr>
                <w:rFonts w:ascii="Times New Roman"/>
                <w:b w:val="false"/>
                <w:i w:val="false"/>
                <w:color w:val="000000"/>
                <w:sz w:val="20"/>
              </w:rPr>
              <w:t>
3. Простыня большая операционная 220 см х 320 см с эластичным отверстием 5 см и 7 см, с впитывающей зоной вокруг, отводом и карманом для сбора жидкости, пл. 54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артроскопии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210"/>
          <w:p>
            <w:pPr>
              <w:spacing w:after="20"/>
              <w:ind w:left="20"/>
              <w:jc w:val="both"/>
            </w:pPr>
            <w:r>
              <w:rPr>
                <w:rFonts w:ascii="Times New Roman"/>
                <w:b w:val="false"/>
                <w:i w:val="false"/>
                <w:color w:val="000000"/>
                <w:sz w:val="20"/>
              </w:rPr>
              <w:t>
1. Простыня для артроскопии 200 см х 300 см с эластичным отверстием диаметром 7 см, пл. 54 г/м.кв. – 1 шт.</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2. Чехол Мейо комбинированный на инструментальный стол 80 см х 145 см, пл. 30 г/м.кв.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Бахила 33 см х 55 см, пл. 40 г/м.кв.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100 см х 80 см, пл. 40 г/м.кв.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Адгезивная лента операционная 10 см х 50 см – 2 шт.</w:t>
            </w:r>
          </w:p>
          <w:p>
            <w:pPr>
              <w:spacing w:after="20"/>
              <w:ind w:left="20"/>
              <w:jc w:val="both"/>
            </w:pPr>
            <w:r>
              <w:rPr>
                <w:rFonts w:ascii="Times New Roman"/>
                <w:b w:val="false"/>
                <w:i w:val="false"/>
                <w:color w:val="000000"/>
                <w:sz w:val="20"/>
              </w:rPr>
              <w:t>
6. Чехол для шнура 15 см х 240 см, пл. 30 г/м.кв., с картонным держателем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артроскопии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211"/>
          <w:p>
            <w:pPr>
              <w:spacing w:after="20"/>
              <w:ind w:left="20"/>
              <w:jc w:val="both"/>
            </w:pPr>
            <w:r>
              <w:rPr>
                <w:rFonts w:ascii="Times New Roman"/>
                <w:b w:val="false"/>
                <w:i w:val="false"/>
                <w:color w:val="000000"/>
                <w:sz w:val="20"/>
              </w:rPr>
              <w:t>
1. Простыня на инструментальный стол 150х190 см - 1 шт.</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2. Полотенце из нетканого материала 30х40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Чехол Мейо на инструментальный стол комбинированный 80х145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Адгезивная лента 10х50 см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150х180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Бахила 33х55см – 1шт.</w:t>
            </w:r>
          </w:p>
          <w:p>
            <w:pPr>
              <w:spacing w:after="20"/>
              <w:ind w:left="20"/>
              <w:jc w:val="both"/>
            </w:pPr>
            <w:r>
              <w:rPr>
                <w:rFonts w:ascii="Times New Roman"/>
                <w:b w:val="false"/>
                <w:i w:val="false"/>
                <w:color w:val="000000"/>
                <w:sz w:val="20"/>
              </w:rPr>
              <w:t>
7. Простыня для артроскопии коленного сустава 225х320 см с эластичными манжетами диаметром 6 см, встроенным приемным мешком для сбора жидкости и манжетой 7 см и с выходным отверстием – 1шт.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гинекологических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212"/>
          <w:p>
            <w:pPr>
              <w:spacing w:after="20"/>
              <w:ind w:left="20"/>
              <w:jc w:val="both"/>
            </w:pPr>
            <w:r>
              <w:rPr>
                <w:rFonts w:ascii="Times New Roman"/>
                <w:b w:val="false"/>
                <w:i w:val="false"/>
                <w:color w:val="000000"/>
                <w:sz w:val="20"/>
              </w:rPr>
              <w:t>
1. простыня 240 см х 120 см, с отверстием диаметром 10 см х 20 см с адгезивным краем вокруг и дополнительным впитывающим слоем вокруг области операционного поля – 1 шт.</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2. чехол Мейо на инструментальный стол комбинированный 80 см х 145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салфетка бумажная впитывающая 25 см х 25 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бахилы высокие 120 см х 70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на операционный стол 180 см х 140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адгезивная лента операционная 5 см х 50 см – 2 шт.</w:t>
            </w:r>
          </w:p>
          <w:p>
            <w:pPr>
              <w:spacing w:after="20"/>
              <w:ind w:left="20"/>
              <w:jc w:val="both"/>
            </w:pPr>
            <w:r>
              <w:rPr>
                <w:rFonts w:ascii="Times New Roman"/>
                <w:b w:val="false"/>
                <w:i w:val="false"/>
                <w:color w:val="000000"/>
                <w:sz w:val="20"/>
              </w:rPr>
              <w:t>
7. подстилка впитывающая 60 см х 60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гинекологических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213"/>
          <w:p>
            <w:pPr>
              <w:spacing w:after="20"/>
              <w:ind w:left="20"/>
              <w:jc w:val="both"/>
            </w:pPr>
            <w:r>
              <w:rPr>
                <w:rFonts w:ascii="Times New Roman"/>
                <w:b w:val="false"/>
                <w:i w:val="false"/>
                <w:color w:val="000000"/>
                <w:sz w:val="20"/>
              </w:rPr>
              <w:t>
1. Простыня 230 х 240см, с надлобковым вырезом диаметром 8см с адгезивным краем вокруг, с отверстием 9 х 13см с дополнительным впитывающим слоем вокруг области операционного поля, со встроенными бахилами и встроенным карманом для сбора и отвода жидкости, пл. 54 г/м кв. - 1 шт.</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2. Чехол на инструментальный стол комбинированный 80 х 145см, пл. 30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Салфетка впитывающая бумажная 25 х 25см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на операционный стол 160 х 200см,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Липкая лента 5 х 50см, пл. 40 г/м кв. - 2 шт.</w:t>
            </w:r>
          </w:p>
          <w:p>
            <w:pPr>
              <w:spacing w:after="20"/>
              <w:ind w:left="20"/>
              <w:jc w:val="both"/>
            </w:pPr>
            <w:r>
              <w:rPr>
                <w:rFonts w:ascii="Times New Roman"/>
                <w:b w:val="false"/>
                <w:i w:val="false"/>
                <w:color w:val="000000"/>
                <w:sz w:val="20"/>
              </w:rPr>
              <w:t>
6. Подстилка впитывающая 60 х 90см, пл. 240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кардиоваскулярных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214"/>
          <w:p>
            <w:pPr>
              <w:spacing w:after="20"/>
              <w:ind w:left="20"/>
              <w:jc w:val="both"/>
            </w:pPr>
            <w:r>
              <w:rPr>
                <w:rFonts w:ascii="Times New Roman"/>
                <w:b w:val="false"/>
                <w:i w:val="false"/>
                <w:color w:val="000000"/>
                <w:sz w:val="20"/>
              </w:rPr>
              <w:t>
1. простыня на операционный стол 150 см х 190 см – 1 шт.</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2. салфетка впитывающая из нетканого материала 30 см х 40 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чехол на стол Мейо 80 см х 145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адгезивная лента операционная 9 см х 50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бахилы 25 см х 40 см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простыня 175 см х 260 см с вырезом 20 см х 100 см – 1 шт.</w:t>
            </w:r>
          </w:p>
          <w:p>
            <w:pPr>
              <w:spacing w:after="20"/>
              <w:ind w:left="20"/>
              <w:jc w:val="both"/>
            </w:pPr>
            <w:r>
              <w:rPr>
                <w:rFonts w:ascii="Times New Roman"/>
                <w:b w:val="false"/>
                <w:i w:val="false"/>
                <w:color w:val="000000"/>
                <w:sz w:val="20"/>
              </w:rPr>
              <w:t>
7. кардиопростыня 300/225 см х 370 см, с отверстием 33 см х 38 см со встроенной инцизной пленкой с 3-мя карманами с обеих сторон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краниотомии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215"/>
          <w:p>
            <w:pPr>
              <w:spacing w:after="20"/>
              <w:ind w:left="20"/>
              <w:jc w:val="both"/>
            </w:pPr>
            <w:r>
              <w:rPr>
                <w:rFonts w:ascii="Times New Roman"/>
                <w:b w:val="false"/>
                <w:i w:val="false"/>
                <w:color w:val="000000"/>
                <w:sz w:val="20"/>
              </w:rPr>
              <w:t>
1. простыня с адгезивным краем 50 см x 50 см - 4 шт.</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для краниотомии 230 см x 290 см, с инцизной пленкой, с мешком и отводом 30 см x 20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для операционного стола 150 см x 190 см, с впитывающей зоной 75 см x 190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операционная адгезивная лента 9 см x 49 см - 1 шт.</w:t>
            </w:r>
          </w:p>
          <w:p>
            <w:pPr>
              <w:spacing w:after="20"/>
              <w:ind w:left="20"/>
              <w:jc w:val="both"/>
            </w:pPr>
            <w:r>
              <w:rPr>
                <w:rFonts w:ascii="Times New Roman"/>
                <w:b w:val="false"/>
                <w:i w:val="false"/>
                <w:color w:val="000000"/>
                <w:sz w:val="20"/>
              </w:rPr>
              <w:t>
5. полотенце 19 см x 25 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ЛОР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216"/>
          <w:p>
            <w:pPr>
              <w:spacing w:after="20"/>
              <w:ind w:left="20"/>
              <w:jc w:val="both"/>
            </w:pPr>
            <w:r>
              <w:rPr>
                <w:rFonts w:ascii="Times New Roman"/>
                <w:b w:val="false"/>
                <w:i w:val="false"/>
                <w:color w:val="000000"/>
                <w:sz w:val="20"/>
              </w:rPr>
              <w:t>
1. простыня 180 см х 120 см, с отверстием диаметром 10 см с адгезивным краем вокруг и дополнительным впитывающим слоем вокруг области операционного поля – 1 шт.</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2. чехол Мейо на инструментальный стол комбинированный 80 см х 145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салфетка бумажная впитывающая 25 см х 25 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на операционный стол 180 см х 140 см – 1 шт.</w:t>
            </w:r>
          </w:p>
          <w:p>
            <w:pPr>
              <w:spacing w:after="20"/>
              <w:ind w:left="20"/>
              <w:jc w:val="both"/>
            </w:pPr>
            <w:r>
              <w:rPr>
                <w:rFonts w:ascii="Times New Roman"/>
                <w:b w:val="false"/>
                <w:i w:val="false"/>
                <w:color w:val="000000"/>
                <w:sz w:val="20"/>
              </w:rPr>
              <w:t>
5. адгезивная лента операционная 5 см х 50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ЛОР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217"/>
          <w:p>
            <w:pPr>
              <w:spacing w:after="20"/>
              <w:ind w:left="20"/>
              <w:jc w:val="both"/>
            </w:pPr>
            <w:r>
              <w:rPr>
                <w:rFonts w:ascii="Times New Roman"/>
                <w:b w:val="false"/>
                <w:i w:val="false"/>
                <w:color w:val="000000"/>
                <w:sz w:val="20"/>
              </w:rPr>
              <w:t>
1. простыня 180 см х 140 см, с адгезивным краем - 1 шт.</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70 см х 90 см, с адгезивным краем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150 см х 125 см с U-образным вырезом 7 см х 40 см и адгезивным слоем вокруг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чехол Мейо на инструментальный стол комбинированный 80 см х 145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салфетка бумажная впитывающая 25 см х 25 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простыня на операционный стол 180 см х 140 см – 1 шт.</w:t>
            </w:r>
          </w:p>
          <w:p>
            <w:pPr>
              <w:spacing w:after="20"/>
              <w:ind w:left="20"/>
              <w:jc w:val="both"/>
            </w:pPr>
            <w:r>
              <w:rPr>
                <w:rFonts w:ascii="Times New Roman"/>
                <w:b w:val="false"/>
                <w:i w:val="false"/>
                <w:color w:val="000000"/>
                <w:sz w:val="20"/>
              </w:rPr>
              <w:t>
7. адгезивная лента операционная 5 см х 50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общей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218"/>
          <w:p>
            <w:pPr>
              <w:spacing w:after="20"/>
              <w:ind w:left="20"/>
              <w:jc w:val="both"/>
            </w:pPr>
            <w:r>
              <w:rPr>
                <w:rFonts w:ascii="Times New Roman"/>
                <w:b w:val="false"/>
                <w:i w:val="false"/>
                <w:color w:val="000000"/>
                <w:sz w:val="20"/>
              </w:rPr>
              <w:t>
1. простыня на инструментальный стол 150 см х 190 см – 1 шт.</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2. салфетка впитывающая из нетканого материала 30 см х 40 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чехол Мейо на инструментальный стол комбинированный 80 см х 145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адгезивная лента операционная 10 см х 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75 см х 90 см с адгезивным краем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простыня 175 см х 180 см с адгезивным краем – 1 шт.</w:t>
            </w:r>
          </w:p>
          <w:p>
            <w:pPr>
              <w:spacing w:after="20"/>
              <w:ind w:left="20"/>
              <w:jc w:val="both"/>
            </w:pPr>
            <w:r>
              <w:rPr>
                <w:rFonts w:ascii="Times New Roman"/>
                <w:b w:val="false"/>
                <w:i w:val="false"/>
                <w:color w:val="000000"/>
                <w:sz w:val="20"/>
              </w:rPr>
              <w:t>
7. простыня 150 см х 250 см с адгезивным краем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позвоночника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219"/>
          <w:p>
            <w:pPr>
              <w:spacing w:after="20"/>
              <w:ind w:left="20"/>
              <w:jc w:val="both"/>
            </w:pPr>
            <w:r>
              <w:rPr>
                <w:rFonts w:ascii="Times New Roman"/>
                <w:b w:val="false"/>
                <w:i w:val="false"/>
                <w:color w:val="000000"/>
                <w:sz w:val="20"/>
              </w:rPr>
              <w:t>
1. простыня 225 см х 320 см, с отверстием 11 см х 22 см, с адгезивными краями, с впитывающим слоем вокруг области операционного поля – 1 шт.</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на инструментальный стол 150 см х 190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полотенце из нетканого материала 30 см х 40 см – 2 шт.</w:t>
            </w:r>
          </w:p>
          <w:p>
            <w:pPr>
              <w:spacing w:after="20"/>
              <w:ind w:left="20"/>
              <w:jc w:val="both"/>
            </w:pPr>
            <w:r>
              <w:rPr>
                <w:rFonts w:ascii="Times New Roman"/>
                <w:b w:val="false"/>
                <w:i w:val="false"/>
                <w:color w:val="000000"/>
                <w:sz w:val="20"/>
              </w:rPr>
              <w:t>
4. чехол Мейо на инструментальный стол комбинированный 80 см х 145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покрытия инструментального стола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220"/>
          <w:p>
            <w:pPr>
              <w:spacing w:after="20"/>
              <w:ind w:left="20"/>
              <w:jc w:val="both"/>
            </w:pPr>
            <w:r>
              <w:rPr>
                <w:rFonts w:ascii="Times New Roman"/>
                <w:b w:val="false"/>
                <w:i w:val="false"/>
                <w:color w:val="000000"/>
                <w:sz w:val="20"/>
              </w:rPr>
              <w:t>
1. чехол Мейо на инструментальный стол комбинированный 80 см х 145 см – 1 шт.</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2. карман с адгезивным краем 35 см х 40 см – 1 шт.</w:t>
            </w:r>
          </w:p>
          <w:p>
            <w:pPr>
              <w:spacing w:after="20"/>
              <w:ind w:left="20"/>
              <w:jc w:val="both"/>
            </w:pPr>
            <w:r>
              <w:rPr>
                <w:rFonts w:ascii="Times New Roman"/>
                <w:b w:val="false"/>
                <w:i w:val="false"/>
                <w:color w:val="000000"/>
                <w:sz w:val="20"/>
              </w:rPr>
              <w:t>
3. карман с адгезивным краем 20 см х 40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полостных операция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221"/>
          <w:p>
            <w:pPr>
              <w:spacing w:after="20"/>
              <w:ind w:left="20"/>
              <w:jc w:val="both"/>
            </w:pPr>
            <w:r>
              <w:rPr>
                <w:rFonts w:ascii="Times New Roman"/>
                <w:b w:val="false"/>
                <w:i w:val="false"/>
                <w:color w:val="000000"/>
                <w:sz w:val="20"/>
              </w:rPr>
              <w:t>
1. простыня 340 см х 180 см, с вырезом 20 см х 30 см с инцизной пленкой и мешком для сбора жидкости, с дополнительным впитывающим слоем вокруг области операционного поля – 1 шт.</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2. чехол Мейо на инструментальный стол комбинированный 80 см х 145 см – 1 шт.</w:t>
            </w:r>
          </w:p>
          <w:p>
            <w:pPr>
              <w:spacing w:after="20"/>
              <w:ind w:left="20"/>
              <w:jc w:val="both"/>
            </w:pPr>
            <w:r>
              <w:rPr>
                <w:rFonts w:ascii="Times New Roman"/>
                <w:b w:val="false"/>
                <w:i w:val="false"/>
                <w:color w:val="000000"/>
                <w:sz w:val="20"/>
              </w:rPr>
              <w:t>
3. салфетка впитывающая из нетканого материала 30 см х 40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травматологии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222"/>
          <w:p>
            <w:pPr>
              <w:spacing w:after="20"/>
              <w:ind w:left="20"/>
              <w:jc w:val="both"/>
            </w:pPr>
            <w:r>
              <w:rPr>
                <w:rFonts w:ascii="Times New Roman"/>
                <w:b w:val="false"/>
                <w:i w:val="false"/>
                <w:color w:val="000000"/>
                <w:sz w:val="20"/>
              </w:rPr>
              <w:t>
1. простыня 150 см х 190 см на инструментальный стол - 1 шт.</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2. салфетка из нетканого материала впитывающая 30 см х 40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чехол Мейо на инструментальный стол комбинированный 80 см х 145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адгезивная лента 9 см х 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75 см х 90 см, с адгезивным краем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простыня 150 см х 180 см, с адгезивным краем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простыня 225 см х 260 см, с вырезом 10 см х 100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простыня 175 см х 270 см, с вырезом 45 см х 65 см с покрытием на подлокотники - 1 шт.</w:t>
            </w:r>
          </w:p>
          <w:p>
            <w:pPr>
              <w:spacing w:after="20"/>
              <w:ind w:left="20"/>
              <w:jc w:val="both"/>
            </w:pPr>
            <w:r>
              <w:rPr>
                <w:rFonts w:ascii="Times New Roman"/>
                <w:b w:val="false"/>
                <w:i w:val="false"/>
                <w:color w:val="000000"/>
                <w:sz w:val="20"/>
              </w:rPr>
              <w:t>
9. бахила 33 см х 110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урологических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223"/>
          <w:p>
            <w:pPr>
              <w:spacing w:after="20"/>
              <w:ind w:left="20"/>
              <w:jc w:val="both"/>
            </w:pPr>
            <w:r>
              <w:rPr>
                <w:rFonts w:ascii="Times New Roman"/>
                <w:b w:val="false"/>
                <w:i w:val="false"/>
                <w:color w:val="000000"/>
                <w:sz w:val="20"/>
              </w:rPr>
              <w:t>
1. простыня 240 см х 150 см с овальным отверстием 10 см х 20 см с адгезивным слоем вокруг – 1 шт.</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2. чехол Мейо на инструментальный стол 145 см х 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120 см х 70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подстилка 60 см х 60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салфетка впитывающая 30 см х 40 см – 4 шт.</w:t>
            </w:r>
          </w:p>
          <w:p>
            <w:pPr>
              <w:spacing w:after="20"/>
              <w:ind w:left="20"/>
              <w:jc w:val="both"/>
            </w:pPr>
            <w:r>
              <w:rPr>
                <w:rFonts w:ascii="Times New Roman"/>
                <w:b w:val="false"/>
                <w:i w:val="false"/>
                <w:color w:val="000000"/>
                <w:sz w:val="20"/>
              </w:rPr>
              <w:t>
6. адгезивная лента операционная 5 см х 60 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цистоскопии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224"/>
          <w:p>
            <w:pPr>
              <w:spacing w:after="20"/>
              <w:ind w:left="20"/>
              <w:jc w:val="both"/>
            </w:pPr>
            <w:r>
              <w:rPr>
                <w:rFonts w:ascii="Times New Roman"/>
                <w:b w:val="false"/>
                <w:i w:val="false"/>
                <w:color w:val="000000"/>
                <w:sz w:val="20"/>
              </w:rPr>
              <w:t>
1. простыня на инструментальный стол 120 см х 140 см – 1 шт.</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2. бахилы высокие 120 см х 70 см – 1 пара</w:t>
            </w:r>
          </w:p>
          <w:p>
            <w:pPr>
              <w:spacing w:after="20"/>
              <w:ind w:left="20"/>
              <w:jc w:val="both"/>
            </w:pPr>
            <w:r>
              <w:rPr>
                <w:rFonts w:ascii="Times New Roman"/>
                <w:b w:val="false"/>
                <w:i w:val="false"/>
                <w:color w:val="000000"/>
                <w:sz w:val="20"/>
              </w:rPr>
              <w:t>
3. простыня 180 см х 120 см, с отверстием в области промежности 9 см х 15 см с расположенном по центру, с боковыми вырезами для ног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процедурный кардиологический для коронарографии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225"/>
          <w:p>
            <w:pPr>
              <w:spacing w:after="20"/>
              <w:ind w:left="20"/>
              <w:jc w:val="both"/>
            </w:pPr>
            <w:r>
              <w:rPr>
                <w:rFonts w:ascii="Times New Roman"/>
                <w:b w:val="false"/>
                <w:i w:val="false"/>
                <w:color w:val="000000"/>
                <w:sz w:val="20"/>
              </w:rPr>
              <w:t>
1. Простыня 280×350 см с четырьмя отверстиями, с прозрачными краями (пл.104) – 1 шт</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2. Халат XL (пл.68)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Чаша 60 мл, градуированная прозрачная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Чаша 250 мл, градуированная синяя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Чаша для проводника 2500 мл, голубая – 1 шт 6. Зажим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Салфетка 10×10 см, 8-слойная – 30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Диагностический проводник J изогнутый, односторонний, гибкий, диаметром 0,035", длиной 150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Покрытие на стол 137×180 см, (пл.54)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Линия давления 1200 psi, 120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Перчатки 7.5 - 1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12. Перчатки 8 - 1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13. Скальпель №11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14. Шприц 2 мл, Luer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15. Шприц 5 мл, Luer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16. Шприц 10 мл, Luer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17. Шприц 20 мл, Luer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18. Покрытие для аппарата диаметром 70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19. Покрытие для аппарата 120×120 см - 1 шт</w:t>
            </w:r>
          </w:p>
          <w:p>
            <w:pPr>
              <w:spacing w:after="20"/>
              <w:ind w:left="20"/>
              <w:jc w:val="both"/>
            </w:pPr>
            <w:r>
              <w:rPr>
                <w:rFonts w:ascii="Times New Roman"/>
                <w:b w:val="false"/>
                <w:i w:val="false"/>
                <w:color w:val="000000"/>
                <w:sz w:val="20"/>
              </w:rPr>
              <w:t>
20. Полотенце для рук 40×40 см- 2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универсальный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226"/>
          <w:p>
            <w:pPr>
              <w:spacing w:after="20"/>
              <w:ind w:left="20"/>
              <w:jc w:val="both"/>
            </w:pPr>
            <w:r>
              <w:rPr>
                <w:rFonts w:ascii="Times New Roman"/>
                <w:b w:val="false"/>
                <w:i w:val="false"/>
                <w:color w:val="000000"/>
                <w:sz w:val="20"/>
              </w:rPr>
              <w:t>
1. Чехол на инструментальный стол, размер 145 *80, количество - 1 шт.</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с адгезивным краем размер 90*80см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операционная размер 160*190см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Салфетка, впитывающая размер 12*12см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с адгезивным краем размер 240*160см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Лента операционная, размер 50*10см - 1 шт.</w:t>
            </w:r>
          </w:p>
          <w:p>
            <w:pPr>
              <w:spacing w:after="20"/>
              <w:ind w:left="20"/>
              <w:jc w:val="both"/>
            </w:pPr>
            <w:r>
              <w:rPr>
                <w:rFonts w:ascii="Times New Roman"/>
                <w:b w:val="false"/>
                <w:i w:val="false"/>
                <w:color w:val="000000"/>
                <w:sz w:val="20"/>
              </w:rPr>
              <w:t>
7. Простыня с адгезивным краем, размер 160*180см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227"/>
          <w:p>
            <w:pPr>
              <w:spacing w:after="20"/>
              <w:ind w:left="20"/>
              <w:jc w:val="both"/>
            </w:pPr>
            <w:r>
              <w:rPr>
                <w:rFonts w:ascii="Times New Roman"/>
                <w:b w:val="false"/>
                <w:i w:val="false"/>
                <w:color w:val="000000"/>
                <w:sz w:val="20"/>
              </w:rPr>
              <w:t>
1. Халат хирургический – 1 шт.</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2. Шапочка берет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 1 пара</w:t>
            </w:r>
          </w:p>
          <w:p>
            <w:pPr>
              <w:spacing w:after="20"/>
              <w:ind w:left="20"/>
              <w:jc w:val="both"/>
            </w:pPr>
            <w:r>
              <w:rPr>
                <w:rFonts w:ascii="Times New Roman"/>
                <w:b w:val="false"/>
                <w:i w:val="false"/>
                <w:color w:val="000000"/>
                <w:sz w:val="20"/>
              </w:rPr>
              <w:t>
4. Маска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228"/>
          <w:p>
            <w:pPr>
              <w:spacing w:after="20"/>
              <w:ind w:left="20"/>
              <w:jc w:val="both"/>
            </w:pPr>
            <w:r>
              <w:rPr>
                <w:rFonts w:ascii="Times New Roman"/>
                <w:b w:val="false"/>
                <w:i w:val="false"/>
                <w:color w:val="000000"/>
                <w:sz w:val="20"/>
              </w:rPr>
              <w:t>
1. Халат хирургический – 1 шт.</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2. Пилотка-колпак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Фартук – 1 шт.</w:t>
            </w:r>
          </w:p>
          <w:p>
            <w:pPr>
              <w:spacing w:after="20"/>
              <w:ind w:left="20"/>
              <w:jc w:val="both"/>
            </w:pPr>
            <w:r>
              <w:rPr>
                <w:rFonts w:ascii="Times New Roman"/>
                <w:b w:val="false"/>
                <w:i w:val="false"/>
                <w:color w:val="000000"/>
                <w:sz w:val="20"/>
              </w:rPr>
              <w:t>
5. Маска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229"/>
          <w:p>
            <w:pPr>
              <w:spacing w:after="20"/>
              <w:ind w:left="20"/>
              <w:jc w:val="both"/>
            </w:pPr>
            <w:r>
              <w:rPr>
                <w:rFonts w:ascii="Times New Roman"/>
                <w:b w:val="false"/>
                <w:i w:val="false"/>
                <w:color w:val="000000"/>
                <w:sz w:val="20"/>
              </w:rPr>
              <w:t>
1. Халат хирургический (длина от 110 до 140 см) плотность 28 и 40 грамм/кв.м – 1 шт.</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2. Шапочка-колпак плотность 40 грамм/кв.м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Маска медицинская трехслойная плотность 20 грамм/кв.м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Фартук – 1 шт.</w:t>
            </w:r>
          </w:p>
          <w:p>
            <w:pPr>
              <w:spacing w:after="20"/>
              <w:ind w:left="20"/>
              <w:jc w:val="both"/>
            </w:pPr>
            <w:r>
              <w:rPr>
                <w:rFonts w:ascii="Times New Roman"/>
                <w:b w:val="false"/>
                <w:i w:val="false"/>
                <w:color w:val="000000"/>
                <w:sz w:val="20"/>
              </w:rPr>
              <w:t>
5. Бахилы из нетканого материала высокие плотность 28 и 40 грамм/кв.м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230"/>
          <w:p>
            <w:pPr>
              <w:spacing w:after="20"/>
              <w:ind w:left="20"/>
              <w:jc w:val="both"/>
            </w:pPr>
            <w:r>
              <w:rPr>
                <w:rFonts w:ascii="Times New Roman"/>
                <w:b w:val="false"/>
                <w:i w:val="false"/>
                <w:color w:val="000000"/>
                <w:sz w:val="20"/>
              </w:rPr>
              <w:t>
1. халат медицинский плотность 25 грамм/кв.м. - 1 шт;</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2. пилотка-колпак плотность 42 грамм/кв.м.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плотность 42 грамм/кв.м. – 1 пара;</w:t>
            </w:r>
          </w:p>
          <w:p>
            <w:pPr>
              <w:spacing w:after="20"/>
              <w:ind w:left="20"/>
              <w:jc w:val="both"/>
            </w:pPr>
            <w:r>
              <w:rPr>
                <w:rFonts w:ascii="Times New Roman"/>
                <w:b w:val="false"/>
                <w:i w:val="false"/>
                <w:color w:val="000000"/>
                <w:sz w:val="20"/>
              </w:rPr>
              <w:t>
4. маска медицинская трехслойная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хирургической одежды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231"/>
          <w:p>
            <w:pPr>
              <w:spacing w:after="20"/>
              <w:ind w:left="20"/>
              <w:jc w:val="both"/>
            </w:pPr>
            <w:r>
              <w:rPr>
                <w:rFonts w:ascii="Times New Roman"/>
                <w:b w:val="false"/>
                <w:i w:val="false"/>
                <w:color w:val="000000"/>
                <w:sz w:val="20"/>
              </w:rPr>
              <w:t>
1. костюм хирургический (рубашка, брюки) плотность 42 грамм/кв.м.– 1 шт.;</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2. бахилы высокие плотность 42 грамм/кв.м.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маска медицинская трехслойная – 1 шт.;</w:t>
            </w:r>
          </w:p>
          <w:p>
            <w:pPr>
              <w:spacing w:after="20"/>
              <w:ind w:left="20"/>
              <w:jc w:val="both"/>
            </w:pPr>
            <w:r>
              <w:rPr>
                <w:rFonts w:ascii="Times New Roman"/>
                <w:b w:val="false"/>
                <w:i w:val="false"/>
                <w:color w:val="000000"/>
                <w:sz w:val="20"/>
              </w:rPr>
              <w:t>
4. пилотка-колпак плотность 42 грамм/кв.м.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полипропилена. С плоским дном. Винтовая крышка плотно прилегает к ободку самого контейнера, что обеспечивает герметичность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полипропилена. С плоским дном. Винтовая крышка плотно прилегает к ободку самого контейнера, что обеспечивает герметичность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 Контейнер для биопроб, нестерильный, 60 мл с ложкой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 Контейнер для биопроб, нестерильный, 60 мл без ложки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 Контейнер для биопроб стерильный, 60 мл с ложкой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 Контейнер для биопроб стерильный, 60 мл без ложки.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без ложки, нестерильный,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 одноразового применения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без ложки, стерильный,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одноразового применения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одноразового применения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 одноразового применения объемом 125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 одноразового применения объемом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 объемом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одноразового применения объемом 125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одноразового применения объемом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125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одноразового применения объемом 125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одноразового применения объемом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объемом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50мл,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110мл,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объҰмом 300 мл; Игла полимерная; Полимерная магистраль.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двухкамерный с фильтром для удаления лейкоцитов и тромбоцитов из эритроцитов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состоит из - Емкость для компонентов крови объемом не менее 400 мл.- 2 шт. - игла полимерная – 2 шт. - фильтр для удаления лейкоцитов и тромбоцитов из эритроцитов – 1 шт. - фильтр для микросгустков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однокамерный с фильтром для удаления лейкоцитов и тромбоцитов из эритроцитов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состоит из: - Емкость для компонентов крови объемом не менее 400 мл.- 1 шт. - игла полимерная – 1 шт. - фильтр для удаления лейкоцитов и тромбоцитов из эритроцитов – 1 шт. - фильтр для микросгустков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ее компонентов двухкамерный с раствором гемоконсерванта "CPDA-1"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с раствором CPDA-1;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ее компонентов однокамерный с раствором гемоконсерванта "CPDA-1"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с раствором CPDA-1;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 и ресуспендирующим раствором "SAGM" с вариантом исполнения T&amp;B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состоящую из трҰх Ұмкостей, изготовленных из пленки ПВХ с пластификаторам DEHP или ТОТМ,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получения эритроцитарной массы, плазмы, а также для их переливания, транспортирования и хранения. Контейнер представляет собой стерильную замкнутую полимерную систему, состоящую из трҰх Ұмкостей, изготовленных из пленки ПВХ с пластификаторам DEHP или ТОТМ и соединенные между собой магистралями, изготовленные из трубок ПВХ. Состав раствора гемоконсерванта CPDA-1 на 100 мл: Декстрозы моногидрат 3,19 г; Лимонной кислоты моногидрат 0,327 г; Натрий фосфорнокислый однозамещенный 2-водный 0,251 г; Натрий цитрат дигидрат 2,63 г; Аденин 0,0275 г; Вода для инъекций до 100 мл. Изделие стерильное (метод стерилизации паровой), апирогенно. Для однократного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и ресуспенди-рующим раствором "SAGM" с вариантом исполнения T&amp;B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состоящую из четырҰх Ұмкостей, изготовленных из пленки ПВХ c пластификаторам DEHP или ТОТМ и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лейкоцитарным фильтром для получения лейкофильтрованных эритроцитов с вариантом исполнения T&amp;B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предназначен для получения лейкофильтрованных эритроцитов, для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состоящую из четырҰх Ұмкостей, изготовленных из пленки ПВХ с пластификаторами DEHP или ТОТМ,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фильтром для удаления лейкоцитов из цельной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с раствором CPD; Ңмкость с раствором SAGM; Ңмкость для компонентов крови; Фильтр лейкоцитарный для цельной крови;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получения эритроцитарной массы, плазмы, а также для их переливания, транспортирования и хранения. Контейнер представляет собой стерильную замкнутую полимерную систему, состоящую из четырҰх Ұмкостей, изготовленных из пленки ПВХ с пластификаторами DEHP или ТОТМ, соединенные между собой магистралями, изготовленных также из трубок ПВХ. Состав раствора гемоконсерванта CPDA-1 на 100 мл: Декстрозы моногидрат 3,19 г; Лимонной кислоты моногидрат 0,327 г; Натрий фосфорнокислый однозамещенный 2-водный 0,251 г; Натрий цитрат дигидрат 2,63 г; Аденин 0,0275 г; Вода для инъекций до 100 мл. Изделие стерильное (метод стерилизации паровой), апирогенно. Для однократного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разделения одной терапевтической дозы тромбоцитов на 4 единичные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объҰмом 450 мл (4 шт); Игла полимерная; Полимерная магистраль.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с фильтром для плазмы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объҰмом 450 мл - 1 шт; фильтр для плазмы Plasmaflex - 1 шт; игла полимерная - 1 шт; магистрали полимерные; зажим.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60 мл. Материал изготовления: Контейнеры изготавливаются из полипропилена (PP); Ложки и крышки изготавливаются из гранул полиэтилена высокой плотности (HDPE).ч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60 мл. Материал изготовления: Контейнеры изготавливаются из полипропилена (PP); Крышка изготавливаются из гранул полиэтилена высокой плотности (HDPE).ч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100 мл. Материал изготовления: Контейнеры изготавливаются из полипропилена (PP); Крышка изготавливаются из гранул полиэтилена высокой плотности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120 мл. Материал изготовления: Контейнеры изготавливаются из полипропилена (PP); Ложки и крышки изготавливаются из гранул полиэтилена высокой плотности (HDPE).ч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120 мл. Материал изготовления: Контейнеры изготавливаются из полипропилена (PP); Крышка изготавливаются из гранул полиэтилена высокой плотности (HDPE).ч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одноразового применения объемом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30 мл. Материал изготовления: Контейнеры изготавливаются из гранул полипропилена (PP); Крышка изготавливаются из гранул полиэтилена высокой плотности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100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125 мл. Материал изготовления: Контейнеры изготавливаются из гранул полипропилена (PP); Крышка изготавливаются из гранул полиэтилена высокой плотности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кислотный раствор для гемодиализа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литров раствора в 6 литровой канистре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основной раствор для гемодиализа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литров раствора в 6 литровой канистре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46-48 (М),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232"/>
          <w:p>
            <w:pPr>
              <w:spacing w:after="20"/>
              <w:ind w:left="20"/>
              <w:jc w:val="both"/>
            </w:pPr>
            <w:r>
              <w:rPr>
                <w:rFonts w:ascii="Times New Roman"/>
                <w:b w:val="false"/>
                <w:i w:val="false"/>
                <w:color w:val="000000"/>
                <w:sz w:val="20"/>
              </w:rPr>
              <w:t>
1. 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Перчатки латексные или виниловые или нитриловые, текстурированные или гладкие, опудренные или неопудренные, нестерильные, одноразовые.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46-48 (М),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233"/>
          <w:p>
            <w:pPr>
              <w:spacing w:after="20"/>
              <w:ind w:left="20"/>
              <w:jc w:val="both"/>
            </w:pPr>
            <w:r>
              <w:rPr>
                <w:rFonts w:ascii="Times New Roman"/>
                <w:b w:val="false"/>
                <w:i w:val="false"/>
                <w:color w:val="000000"/>
                <w:sz w:val="20"/>
              </w:rPr>
              <w:t>
1. 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Перчатки латексные или виниловые или нитриловые, текстурированные или гладкие, опудренные или неопудренные, нестерильные, одноразовые.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50-52 (L-XL),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234"/>
          <w:p>
            <w:pPr>
              <w:spacing w:after="20"/>
              <w:ind w:left="20"/>
              <w:jc w:val="both"/>
            </w:pPr>
            <w:r>
              <w:rPr>
                <w:rFonts w:ascii="Times New Roman"/>
                <w:b w:val="false"/>
                <w:i w:val="false"/>
                <w:color w:val="000000"/>
                <w:sz w:val="20"/>
              </w:rPr>
              <w:t>
1. 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Перчатки латексные или виниловые или нитриловые, текстурированные или гладкие, опудренные или неопудренные, нестерильные, одноразовые.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50-52 (L-XL),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235"/>
          <w:p>
            <w:pPr>
              <w:spacing w:after="20"/>
              <w:ind w:left="20"/>
              <w:jc w:val="both"/>
            </w:pPr>
            <w:r>
              <w:rPr>
                <w:rFonts w:ascii="Times New Roman"/>
                <w:b w:val="false"/>
                <w:i w:val="false"/>
                <w:color w:val="000000"/>
                <w:sz w:val="20"/>
              </w:rPr>
              <w:t>
1. 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Перчатки латексные или виниловые или нитриловые, текстурированные или гладкие, опудренные или неопудренные, нестерильные, одноразовые.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54-56 (XXL),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236"/>
          <w:p>
            <w:pPr>
              <w:spacing w:after="20"/>
              <w:ind w:left="20"/>
              <w:jc w:val="both"/>
            </w:pPr>
            <w:r>
              <w:rPr>
                <w:rFonts w:ascii="Times New Roman"/>
                <w:b w:val="false"/>
                <w:i w:val="false"/>
                <w:color w:val="000000"/>
                <w:sz w:val="20"/>
              </w:rPr>
              <w:t>
1. 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Перчатки латексные или виниловые или нитриловые, текстурированные или гладкие, опудренные или неопудренные, нестерильные, одноразовые.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54-56 (XXL),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237"/>
          <w:p>
            <w:pPr>
              <w:spacing w:after="20"/>
              <w:ind w:left="20"/>
              <w:jc w:val="both"/>
            </w:pPr>
            <w:r>
              <w:rPr>
                <w:rFonts w:ascii="Times New Roman"/>
                <w:b w:val="false"/>
                <w:i w:val="false"/>
                <w:color w:val="000000"/>
                <w:sz w:val="20"/>
              </w:rPr>
              <w:t>
1. 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Перчатки латексные или виниловые или нитриловые, текстурированные или гладкие, опудренные или неопудренные, нестерильные, одноразовые.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58-60 (XXXL-XXXXL),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238"/>
          <w:p>
            <w:pPr>
              <w:spacing w:after="20"/>
              <w:ind w:left="20"/>
              <w:jc w:val="both"/>
            </w:pPr>
            <w:r>
              <w:rPr>
                <w:rFonts w:ascii="Times New Roman"/>
                <w:b w:val="false"/>
                <w:i w:val="false"/>
                <w:color w:val="000000"/>
                <w:sz w:val="20"/>
              </w:rPr>
              <w:t>
1. 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Перчатки латексные или виниловые или нитриловые, текстурированные или гладкие, опудренные или неопудренные, нестерильные, одноразовые.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58-60 (XXXL-XXXXL),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239"/>
          <w:p>
            <w:pPr>
              <w:spacing w:after="20"/>
              <w:ind w:left="20"/>
              <w:jc w:val="both"/>
            </w:pPr>
            <w:r>
              <w:rPr>
                <w:rFonts w:ascii="Times New Roman"/>
                <w:b w:val="false"/>
                <w:i w:val="false"/>
                <w:color w:val="000000"/>
                <w:sz w:val="20"/>
              </w:rPr>
              <w:t>
1. 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Перчатки латексные или виниловые или нитриловые, текстурированные или гладкие, опудренные или неопудренные, нестерильные, одноразовые.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62-64 (XXXXL-XXXXXL),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240"/>
          <w:p>
            <w:pPr>
              <w:spacing w:after="20"/>
              <w:ind w:left="20"/>
              <w:jc w:val="both"/>
            </w:pPr>
            <w:r>
              <w:rPr>
                <w:rFonts w:ascii="Times New Roman"/>
                <w:b w:val="false"/>
                <w:i w:val="false"/>
                <w:color w:val="000000"/>
                <w:sz w:val="20"/>
              </w:rPr>
              <w:t>
1. 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Перчатки латексные или виниловые или нитриловые, текстурированные или гладкие, опудренные или неопудренные, нестерильные, одноразовые.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62-64 (XXXXL-XXXXXL), рост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241"/>
          <w:p>
            <w:pPr>
              <w:spacing w:after="20"/>
              <w:ind w:left="20"/>
              <w:jc w:val="both"/>
            </w:pPr>
            <w:r>
              <w:rPr>
                <w:rFonts w:ascii="Times New Roman"/>
                <w:b w:val="false"/>
                <w:i w:val="false"/>
                <w:color w:val="000000"/>
                <w:sz w:val="20"/>
              </w:rPr>
              <w:t>
1. 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Перчатки латексные или виниловые или нитриловые, текстурированные или гладкие, опудренные или неопудренные, нестерильные, одноразовые.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 Материал изготовления - нетканое полотно Вуденпалп (Целлюлоза + полиэфир).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 Материал изготовления - нетканое полотно Вуденпалп (Целлюлоза + полиэфир).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 Материал изготовления - нетканое полотно Вуденпалп (Целлюлоза + полиэфир).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 Материал изготовления - нетканое полотно Вуденпалп (Целлюлоза + полиэфир).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 Материал изготовления - нетканое полотно Вуденпалп (Целлюлоза + полиэфир).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42-44 (S), рост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42-44 (S), рост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46-48 (М), рост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46-48 (М), рост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50-52 (L-XL), рост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50-52 (L-XL), рост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54-56 (XХL), рост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54-56 (XХL), рост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58-60 (XXXL-XXXXL) рост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58-60 (XXXL-XXXXL), рост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62-64 (ХХХХL- ХХХХХL), рост 188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62-64(ХХХХL- ХХХХХL), рост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(скарификатор) стерильный одноразового применения (игла)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Ланцет-игла стерильный одноразового применения из полимерного материала с острым наконечником производится по 100 штук в 2 групповых полиэтиленовых пакетах, заводской групповой коробке по 200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(скарификатор) стерильный одноразового применения (копье)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Ланцет-копье стерильный одноразового применения из нержавеющей стали с острым наконечником в индивидуальной упаковке, заводской групповой коробке по 200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1,25смх10м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2,5смх10м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1,25смх5м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3,0смх5м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2,0смх5м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2,5смх5м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бумажной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бумажной основе размером 2,0смх5м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3,0смх5м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1,25смх10м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2,5смх10м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1,25смх5м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2,5смх5м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2,0смх5м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шелковой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шелковой основе размером 3,0смх5м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шелковой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шелковой основе размером 2,0смх5м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двусторонний пластмассовый (урогенитальный зонд), стерильный, одноразовый;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 Материал изготовления - гранулы полиэтилена высокой плотности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одноразовая,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 Материал изготовления - гранулы полиэтилена высокой плотности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диаметром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диаметром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30 см х 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40 см х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3-х слойная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Ширина: 7,0 ± 0,5 см. Длина: 12,0 ± 0,5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4-х слойная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четырехслойная, противожидкостная, противотуберкулезная из нетканого материала (пленка Лонцет) FFP1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для лица, с защитным экраном для глаз, на завязках, нестерильная,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для лица, с защитным экраном для глаз, трехслойная, прямоугольной формы состоит из фильтрующего слоя мельтблаун/угольный фильтр), расположенный между двумя внешними слоями, изготовленные из нетканого материала спанбонд. Маска посередине имеет три уплотнения в виде загнутого гармошкой материала. В верхней части маски встроен полужесткий фиксатор (металическая проволока). Маска фиксируется на лице за счет эластичных ушных петель (резинки) или завязок. Размер маски: длина 17,5 см, ширина 9,5 см. Дополнительно по бокам в верхней части маски прикреплен защитный экран, изготовленный из прозрачного полимера. Эффективность бактериальной фильтрации: не менее 98%. Относится к маскам типа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резинках с угольным фильтром из нетканого материала, плотность 20 грамм/кв.м.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из нетканного материала одноразовое, нестерильное. Размеры: - длина (175±20) мм; - ширина (100±20) мм; - длина резинки (140±20)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на резинках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представляет собой трехслойную маску прямоугольной формы, изготовленную из нетканого материала. Изделие состоит из основы маски (фильтрующий слой помещенный, связанный или спрессованный между слоями материала) и средства крепления маски к голове пользователя (резинки). Имеет носовой фиксатор, расположенный в верхней части маски между слоями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на резинках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имеет прямоугольную форму, три горизонтальных складки, расположенные по середине изделия, предназначены для более удобного расположения маски на лице. Имеет встроенный фиксатор для носа. Крепление выполнено в виде ушных петель на резинках. Размер маски 14,5см х 9см, обеспечивает плотное прилегание маски к лицу ребенка. Маска гипоаллергенна, не содержит латекса, оптического волокна, искусственных ароматизаторов. Для одноразового использования. Материалы изготовления: состоит из фильтрующего слоя - нетканого материала Мельтблаун (МБ), расположенного между двумя внешними слоями нетканых материалов СС (спанбонд+спанбонд) или СМС (спанбонд+мельтблаун+спанбонд).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без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FFP1. Для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FFP1. Для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без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FFP2. Для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с клапаном- четырехслойное складное медицинское изделие в форме "рыбки (Fish)", имеющий трехпанельную конструкцию, с носовым металлическим зажимом, заушенные крепления в виде эластичной резины. Изготовленный из нетканого материала (СММС). Поверхностная плотность материала ≥100 г/м2. Имеется встроенный клапан, расположенный по середине маски, клапан оснащен мембраной, которая открывается при выдохе и закрывается при вдохе, что облегчает дыхание и увеличивает время использования. Размеры, см - длина -20,5 (± 1,0) - ширина-8,0 (± 1,0) - ширина верхней панели -5,0 (±0,5) - ширина нижней панели -5,0 (±0,5) - диаметр встроенного клапана-4,0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без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FFP3. Для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FFP3. Для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трехслойная на резинках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 изготовлена из высококачественного материала различных цветов: бежевого, голубого, белого или другого цвета, или с рисунком. Масса должна быть не более 10 г, поверхностная плотность не менее 100 г/м2. Размеры масок и их допустимые отклонения: ширина, см (9,5±0,5), длина, см (17,5±0,5).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защиты и круглые крепления на резинках, которые крепятся за ушными раковинами. Обладает максимально высокой воздухопроницаемостью среди необъемных одноразовых масок. Обеспечивает максимальный уровень фильтрации.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масок и их допустимые отклонения: ширина, см (9,5±0,5), длина, см (17,5±0,5).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Четырехслойная одноразовая маска из нетканого материала с классом фильтрующей эффективности FFP2 или KN 95, или N95, предназначенные для защиты органов дыхания. Маска-респиратор крепятся на лице при помощи заушной резины, закрывая полость носа и рта Состоит из четырех или пяти, или шести слоев, два из которых фильтрующий слой "мельтблаун", внутренний слой изготовлен из приятного на ощупь материала, похожего на хлопок. Специальная конструкция обеспечивает плотное прилегание маски к лицу; устойчива к смятию и подходит для работы в высокотемпературной и влажной среде.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в различных вариантах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маски: ширина- 9,5 см, длина- 17,5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трехслойные на завязках,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20 грамм/кв.м, на завязках (взрослые)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трехслойные на резинках из нетканого материала, детские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20 грамм/кв.м, на резинках (детские)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242"/>
          <w:p>
            <w:pPr>
              <w:spacing w:after="20"/>
              <w:ind w:left="20"/>
              <w:jc w:val="both"/>
            </w:pPr>
            <w:r>
              <w:rPr>
                <w:rFonts w:ascii="Times New Roman"/>
                <w:b w:val="false"/>
                <w:i w:val="false"/>
                <w:color w:val="000000"/>
                <w:sz w:val="20"/>
              </w:rPr>
              <w:t>
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 Материал упаковочный для стерилизации медицинских изделий №5</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1. Рулоны для стерилизации со складкой: ширина 75-500 мм, длина 50-200 м, ширина складки 25-100 мм - 1 шт.;</w:t>
            </w:r>
          </w:p>
          <w:p>
            <w:pPr>
              <w:spacing w:after="20"/>
              <w:ind w:left="20"/>
              <w:jc w:val="both"/>
            </w:pPr>
            <w:r>
              <w:rPr>
                <w:rFonts w:ascii="Times New Roman"/>
                <w:b w:val="false"/>
                <w:i w:val="false"/>
                <w:color w:val="000000"/>
                <w:sz w:val="20"/>
              </w:rPr>
              <w:t>
2.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243"/>
          <w:p>
            <w:pPr>
              <w:spacing w:after="20"/>
              <w:ind w:left="20"/>
              <w:jc w:val="both"/>
            </w:pPr>
            <w:r>
              <w:rPr>
                <w:rFonts w:ascii="Times New Roman"/>
                <w:b w:val="false"/>
                <w:i w:val="false"/>
                <w:color w:val="000000"/>
                <w:sz w:val="20"/>
              </w:rPr>
              <w:t>
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 Материал упаковочный для стерилизации медицинских изделий №2</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1. Пакеты для стерилизации со складкой: ширина пакета 100-420 мм, длина 300-570 мм, ширина складки 50-100 мм - 1 шт.;</w:t>
            </w:r>
          </w:p>
          <w:p>
            <w:pPr>
              <w:spacing w:after="20"/>
              <w:ind w:left="20"/>
              <w:jc w:val="both"/>
            </w:pPr>
            <w:r>
              <w:rPr>
                <w:rFonts w:ascii="Times New Roman"/>
                <w:b w:val="false"/>
                <w:i w:val="false"/>
                <w:color w:val="000000"/>
                <w:sz w:val="20"/>
              </w:rPr>
              <w:t>
2.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244"/>
          <w:p>
            <w:pPr>
              <w:spacing w:after="20"/>
              <w:ind w:left="20"/>
              <w:jc w:val="both"/>
            </w:pPr>
            <w:r>
              <w:rPr>
                <w:rFonts w:ascii="Times New Roman"/>
                <w:b w:val="false"/>
                <w:i w:val="false"/>
                <w:color w:val="000000"/>
                <w:sz w:val="20"/>
              </w:rPr>
              <w:t>
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 Материал упаковочный для стерилизации медицинских изделий №4</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1. Рулоны для стерилизации без складок: ширина рулонов 50-600 мм, длина 50-200 м - 1 шт.;</w:t>
            </w:r>
          </w:p>
          <w:p>
            <w:pPr>
              <w:spacing w:after="20"/>
              <w:ind w:left="20"/>
              <w:jc w:val="both"/>
            </w:pPr>
            <w:r>
              <w:rPr>
                <w:rFonts w:ascii="Times New Roman"/>
                <w:b w:val="false"/>
                <w:i w:val="false"/>
                <w:color w:val="000000"/>
                <w:sz w:val="20"/>
              </w:rPr>
              <w:t>
2.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245"/>
          <w:p>
            <w:pPr>
              <w:spacing w:after="20"/>
              <w:ind w:left="20"/>
              <w:jc w:val="both"/>
            </w:pPr>
            <w:r>
              <w:rPr>
                <w:rFonts w:ascii="Times New Roman"/>
                <w:b w:val="false"/>
                <w:i w:val="false"/>
                <w:color w:val="000000"/>
                <w:sz w:val="20"/>
              </w:rPr>
              <w:t>
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 Материал упаковочный для стерилизации медицинских изделий №1</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 Пакеты для стерилизации без складок: ширина пакета 50-500 мм, длина 200-640 мм - 1 шт.;</w:t>
            </w:r>
          </w:p>
          <w:p>
            <w:pPr>
              <w:spacing w:after="20"/>
              <w:ind w:left="20"/>
              <w:jc w:val="both"/>
            </w:pPr>
            <w:r>
              <w:rPr>
                <w:rFonts w:ascii="Times New Roman"/>
                <w:b w:val="false"/>
                <w:i w:val="false"/>
                <w:color w:val="000000"/>
                <w:sz w:val="20"/>
              </w:rPr>
              <w:t>
2.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 упаковочный для стерилизации медицинских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246"/>
          <w:p>
            <w:pPr>
              <w:spacing w:after="20"/>
              <w:ind w:left="20"/>
              <w:jc w:val="both"/>
            </w:pPr>
            <w:r>
              <w:rPr>
                <w:rFonts w:ascii="Times New Roman"/>
                <w:b w:val="false"/>
                <w:i w:val="false"/>
                <w:color w:val="000000"/>
                <w:sz w:val="20"/>
              </w:rPr>
              <w:t>
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 Материал упаковочный для стерилизации медицинских изделий №3</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1. Пакеты для стерилизации самоклеящиеся без складок: ширина пакета 50-500 мм, длина 200-640 мм - 1 шт.;</w:t>
            </w:r>
          </w:p>
          <w:p>
            <w:pPr>
              <w:spacing w:after="20"/>
              <w:ind w:left="20"/>
              <w:jc w:val="both"/>
            </w:pPr>
            <w:r>
              <w:rPr>
                <w:rFonts w:ascii="Times New Roman"/>
                <w:b w:val="false"/>
                <w:i w:val="false"/>
                <w:color w:val="000000"/>
                <w:sz w:val="20"/>
              </w:rPr>
              <w:t>
2.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очки или после обработки дезинфицирующими средствами используемые повторно. Бесцветными, герметично защищать глаза с боку, сверху и снизу. Иметь в качестве крепления наголовную ленту или заушники. Наголовная лента должна иметь возможность регулирования длины или быть саморегулирующимся. Очковые стекла не должны содержать никаких значительных дефектов, ухудшающих видимость, а именно: пузырей, царапин, посторонних включений, затемнений, точек, следов зачистки, выбоин. Наголовная лента, должна иметь ширину не менее 10 мм по всей длине Длина заушников 12,0 см ±1. Средняя масса должна быть не более 130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с К2 ЭДТА для взятия капиллярной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в целях исследования в условиях In Vitro. Микропробирки для забора капиллярной крови состоит из пластикового контейнера. Верхний край контейнера служит коллектором крови. Крышка плотно прилегает к верхнему краю. Микропробирки имеют отметку определенного объема наполнения- указана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с лития гепарином для взятия капиллярной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в целях исследования в условиях In Vitro. Микропробирки для забора капиллярной крови состоит из пластикового контейнера. Верхний край контейнера служит коллектором крови. Крышка плотно прилегает к верхнему краю. Микропробирки имеют отметку определенного объема наполнения- указана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кетонов, аскорбиновой кислоты,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для полуколичественного и визуального определения содержания в моче глюкозы,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билирубина, лейкоцитов, нитритов, удельного веса, уробилиногена,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билирубина, нитритов, удельного веса, уробилиногена,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белка,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кетонов,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микроальбумина, креатинина,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объемом 2000 мл с емкостью в 250, для определения почасового диуреза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почасового измерения диуреза снабжена дифференциальной шкалой и отдельным сливным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объемом 2000 мл с емкостью в 500 мл для определения почасового диуреза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почасового измерения диуреза снабжена дифференциальной шкалой и отдельным сливным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забора венозной крови одноразовый К2 22G-100 КБУ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247"/>
          <w:p>
            <w:pPr>
              <w:spacing w:after="20"/>
              <w:ind w:left="20"/>
              <w:jc w:val="both"/>
            </w:pPr>
            <w:r>
              <w:rPr>
                <w:rFonts w:ascii="Times New Roman"/>
                <w:b w:val="false"/>
                <w:i w:val="false"/>
                <w:color w:val="000000"/>
                <w:sz w:val="20"/>
              </w:rPr>
              <w:t>
Наборы для забора венозной крови одноразовые АГ5 21G-100 КБУ входит:</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стерильная медицинская двухсторонняя игла однократного применения (игла двухсторонняя стандартная) размером 21Gх1 1/2" (0,8x38 мм), цвет зеленый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иглодержатель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гемостатический пластырь - 100 шт;</w:t>
            </w:r>
          </w:p>
          <w:p>
            <w:pPr>
              <w:spacing w:after="20"/>
              <w:ind w:left="20"/>
              <w:jc w:val="both"/>
            </w:pPr>
            <w:r>
              <w:rPr>
                <w:rFonts w:ascii="Times New Roman"/>
                <w:b w:val="false"/>
                <w:i w:val="false"/>
                <w:color w:val="000000"/>
                <w:sz w:val="20"/>
              </w:rPr>
              <w:t>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248"/>
          <w:p>
            <w:pPr>
              <w:spacing w:after="20"/>
              <w:ind w:left="20"/>
              <w:jc w:val="both"/>
            </w:pPr>
            <w:r>
              <w:rPr>
                <w:rFonts w:ascii="Times New Roman"/>
                <w:b w:val="false"/>
                <w:i w:val="false"/>
                <w:color w:val="000000"/>
                <w:sz w:val="20"/>
              </w:rPr>
              <w:t>
В набор для клинико-лабораторных исследований "Кардиохирургический тип – 1" входит:</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Контейнер со встроенным устройством бесконтактного переноса мочи объемом 120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Пробирки вакуумные стерильные для общего анализа мочи с желтой крышкой, объемом 10,0 мл, размером 16х100 мм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Пробирка для определения на яйце-глист методом соскоба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Контейнер для сбора биологического материала для копрологического исследования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Иглодержатель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Стерильные медицинские двухсторонние иглы однократного применения 22Gх1 1/2 (0,7x38 мм), цвет черный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Пластырь гемостатический, стерильный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Спиртовые салфетки однократного применения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Предметное стекло шлифованное - 2 шт;</w:t>
            </w:r>
          </w:p>
          <w:p>
            <w:pPr>
              <w:spacing w:after="20"/>
              <w:ind w:left="20"/>
              <w:jc w:val="both"/>
            </w:pPr>
            <w:r>
              <w:rPr>
                <w:rFonts w:ascii="Times New Roman"/>
                <w:b w:val="false"/>
                <w:i w:val="false"/>
                <w:color w:val="000000"/>
                <w:sz w:val="20"/>
              </w:rPr>
              <w:t>
15) Покровное стекло - 2 шт. Пробирки для забора и хранения венозной крови, для общего анализа мочи состоят из пробирки, крышки и резиновой пробки. Пробирки изготовлены из прочного полиэтилентерефталата (ПЭТ), имеют круглое дно, подходят ко всем видам центрифуг,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защищают от прикосновений с внутренней поверхностью пробки. Цвет пробирок для крови различный, в зависимости от добавок. Пробки резиновые изготовлены из хлорбутилкаучука, покрыты гемоотталкивающим репеллентом. Пробирки для определения на яйцеглист методом соскоба состоят из укупоренной резиновой пробкой или винтовой крышкой пробирки из полиэтилентерефталата и палочки с ватным тампоном на одном конце диаметром 5 мм, длина тампона 15 мм, общая длина палочки от 120 до 150 мм. Контейнер объемом 120 мл для бесконтактного переноса мочи изготовлен из полипропилена, имеет градуировку до 100 мл, на крышке желтого цвета имеется отверстие для вакуумной пробирки со встроенной иглой с резиновой мембраной для прокалывания крышки пробирки. Иглодержатель – прозрачное или полупрозрачное нестерильное устройство с внутренней резьбой не менее 0,5 оборота, соединяет и обеспечивает жесткую фиксацию двухсторонней иглы с вакуумной пробиркой.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вставки из полипропилена, резиновой мембраны, колпачка (футляра).Изделие стерильное, для одноразового использования. Пластырь гемостатический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 нетканое полотно, пропитанное этиловым или изопропиловым спиртом, упакована в бумагу из алюминиевой фольги. Только для наружного и только для однократного применения! Предметное стекло со шлифованным краем используется для микроскопии. Поверхность стекол гладкая, обезжиренная с отличным светопропусканием. Покровные стекла – квадратные или прямоугольные пластины из стекла с гладкой поверхностью, без царапин и трещин. Основное назначение - покрытие материала, защита образцов. Применяют совместно с предметными стеклами в микроскопии.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249"/>
          <w:p>
            <w:pPr>
              <w:spacing w:after="20"/>
              <w:ind w:left="20"/>
              <w:jc w:val="both"/>
            </w:pPr>
            <w:r>
              <w:rPr>
                <w:rFonts w:ascii="Times New Roman"/>
                <w:b w:val="false"/>
                <w:i w:val="false"/>
                <w:color w:val="000000"/>
                <w:sz w:val="20"/>
              </w:rPr>
              <w:t>
В набор для клинико-лабораторных исследований "Кардиохирургический тип – 2" входит:</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Контейнер со встроенным устройством бесконтактного переноса мочи объемом 120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Пробирки вакуумные стерильные для общего анализа мочи объемом 10,0 мл, размером 16х100 мм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Пробирка для определения на яйце-глист методом соскоба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Контейнер для сбора биологического материала для копрологического исследования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Иглодержатель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Стерильные медицинские двухсторонние иглы однократного применения 21Gх1 1/2" (0,8x38 мм), цвет зеленый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Пластырь гемостатический, стерильный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13) Спиртовые салфетки однократного применения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Предметное стекло шлифованное - 2 шт;</w:t>
            </w:r>
          </w:p>
          <w:p>
            <w:pPr>
              <w:spacing w:after="20"/>
              <w:ind w:left="20"/>
              <w:jc w:val="both"/>
            </w:pPr>
            <w:r>
              <w:rPr>
                <w:rFonts w:ascii="Times New Roman"/>
                <w:b w:val="false"/>
                <w:i w:val="false"/>
                <w:color w:val="000000"/>
                <w:sz w:val="20"/>
              </w:rPr>
              <w:t>
15) Покровное стекло - 2 шт. Одноразовые стерильные вакуумные пробирки для забора и хранения венозной крови, плазмы крови, сыворотки крови, Пробирки вакуумные cтерильные для общего анализа мочи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Пробирки для определения на яйце-глист методом соскоба состоят из укупоренной пробирки и палочки с ватным тампоном на одном конце.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имеет внутреннюю резьбу не менее 0,5 оборота, обеспечивающее жесткую фиксацию двухсторонней иглы для надежного крепления. Иглодержатель является направляющим для вакуумной пробирки в момент взятия крови, нестерильный.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Спиртовые салфетки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и только для однократного применения! Салфетка спиртовая предназначена для местного применения в качестве антимикробного и стерилизующего средства для обработки инъекционного поля при проведении подкожных и внутримышечных манипуляций (вакцинация, внутривенные инъекции, забор крови из вены и др), обработки инструментов и других поверхностей. Предметное стекло со шлифованным краем используется для микроскопии. Поверхность стекол гладкая, обезжиренная. Высокое качество стекла создает отличное светопропускание. Покровные стекла преимущественно используют в лабораториях. Они представляют собой квадратную или прямоугольную пластину, выполненную из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беременности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250"/>
          <w:p>
            <w:pPr>
              <w:spacing w:after="20"/>
              <w:ind w:left="20"/>
              <w:jc w:val="both"/>
            </w:pPr>
            <w:r>
              <w:rPr>
                <w:rFonts w:ascii="Times New Roman"/>
                <w:b w:val="false"/>
                <w:i w:val="false"/>
                <w:color w:val="000000"/>
                <w:sz w:val="20"/>
              </w:rPr>
              <w:t>
В набор для клинико-лабораторных исследований при беременности входит:</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Иглодержатель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Стерильные медицинские двухсторонние иглы однократного применения 21Gх1 1/2" (0,8x38 мм)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Пластырь гемостатический, стерильный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Спиртовые салфетки однократного применения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Пробирки вакуумные стерильные для микробиологического анализа мочи с консервантом объемом 9,5 мл - 1 шт.</w:t>
            </w:r>
          </w:p>
          <w:p>
            <w:pPr>
              <w:spacing w:after="20"/>
              <w:ind w:left="20"/>
              <w:jc w:val="both"/>
            </w:pPr>
            <w:r>
              <w:rPr>
                <w:rFonts w:ascii="Times New Roman"/>
                <w:b w:val="false"/>
                <w:i w:val="false"/>
                <w:color w:val="000000"/>
                <w:sz w:val="20"/>
              </w:rPr>
              <w:t>
10) Контейнер со встроенным устройством бесконтактного переноса мочи 120 мл - 1 шт. Одноразовые стерильные вакуумные пробирки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Пробирка вакуумная стерильная для микробиологического анализа мочи содержит консервант № 3. Поддерживает бактериальную стабильность образцадо 48 часов при комнатной температуре. Цвет крышки – оливковый. Размер пробирки - 16х100 мм. Номинальный объем - 9,5 мл. Для одноразового использования.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контейнер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дляпрокалывания крышки пробирки. Полный объем контейнера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эндокринных заболеваниях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251"/>
          <w:p>
            <w:pPr>
              <w:spacing w:after="20"/>
              <w:ind w:left="20"/>
              <w:jc w:val="both"/>
            </w:pPr>
            <w:r>
              <w:rPr>
                <w:rFonts w:ascii="Times New Roman"/>
                <w:b w:val="false"/>
                <w:i w:val="false"/>
                <w:color w:val="000000"/>
                <w:sz w:val="20"/>
              </w:rPr>
              <w:t>
В набор для клинико-лабораторных исследований при эндокринных заболеваниях входит:</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4,0 мл, размером 13х75 мм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Иглодержатель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Стерильные медицинские двухсторонние иглы однократного применения 21Gх1 1/2" (0,8x38 мм), цвет зеленый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Пластырь гемостатический, стерильный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Спиртовые салфетки однократного применения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Пробирки вакуумные стерильные для микробиологического анализа мочи с консервантом объемом 9,5 мл - 1 шт;</w:t>
            </w:r>
          </w:p>
          <w:p>
            <w:pPr>
              <w:spacing w:after="20"/>
              <w:ind w:left="20"/>
              <w:jc w:val="both"/>
            </w:pPr>
            <w:r>
              <w:rPr>
                <w:rFonts w:ascii="Times New Roman"/>
                <w:b w:val="false"/>
                <w:i w:val="false"/>
                <w:color w:val="000000"/>
                <w:sz w:val="20"/>
              </w:rPr>
              <w:t>
10) Контейнер со встроенным устройством бесконтактного переноса мочи 120 мл - 1 шт. Одноразовые стерильные вакуумные пробирки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Пробирка вакуумная стерильная для микробиологического анализа мочи содержит консервант № 3. Поддерживает бактериальную стабильность образца до 48 часов при комнатной температуре. Цвет крышки – оливковый. Размер пробирки - 16х100 мм. Номинальный объем - 9,5 мл.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контейнер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лабораторных исследований мочи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252"/>
          <w:p>
            <w:pPr>
              <w:spacing w:after="20"/>
              <w:ind w:left="20"/>
              <w:jc w:val="both"/>
            </w:pPr>
            <w:r>
              <w:rPr>
                <w:rFonts w:ascii="Times New Roman"/>
                <w:b w:val="false"/>
                <w:i w:val="false"/>
                <w:color w:val="000000"/>
                <w:sz w:val="20"/>
              </w:rPr>
              <w:t>
В набор для лабораторных исследований мочи:</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1) Контейнер для сбора суточной мочи с прозрачной полоской, измерительной шкалой для визуального контроля, объем 3000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стабилизатор №1 - 1 флакон;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одноразовая посуда для сбора и переноса мочи в контейнер - 10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контейнер со встроенным устройством для бесконтактного переноса мочи объемом 120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пробирки вакуумные стерильные для общего анализа мочи, 10,0 мл - 1 шт;</w:t>
            </w:r>
          </w:p>
          <w:p>
            <w:pPr>
              <w:spacing w:after="20"/>
              <w:ind w:left="20"/>
              <w:jc w:val="both"/>
            </w:pPr>
            <w:r>
              <w:rPr>
                <w:rFonts w:ascii="Times New Roman"/>
                <w:b w:val="false"/>
                <w:i w:val="false"/>
                <w:color w:val="000000"/>
                <w:sz w:val="20"/>
              </w:rPr>
              <w:t>
6) пробирки вакуумные стерильные для микробиологического анализа мочи с консервантом объемом 9,5 мл - 1 шт. Контейнер для сбора суточной мочи с прозрачной полоской, измерителной шкалой для визуального контроля состоит из двух частей: контейнера и крышки со встроенным устройством для забора мочи. Контейнер и крышка изготовлены из полипропилена, имеет градуировка до 3000 мл. Завинчивающаяся крышка обеспечивает герметичность контейнера, что обеспечивает безопасный сбор суточной мочи.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для общего анализа мочи предназначены для сбора, транспортировки, общего и микробиологического анализа мочи. Пробирки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Крышки с вертикальными бороздками изготовлены из полипропилена. Цвет крышек для общего анализа мочи – желтый, для микробиологического анализа мочи – оливковый. Пробки резиновые изготовлены из хлорбутилкаучука. Поддерживают бактериальную стабильность образца до 48 часов при комнатной температуре. Изделие стерильное. Пробирки вакуумные стерильные для микробиологического анализа мочи содержат консервант № 3 – борную кислоту в соотношении консервант и реагент: 20 мг борной кислоты на 1 мл объема мочи. Поддерживает бактериальную стабильность образца до 48 часов при комнатной температуре. Размер пробирки - 16х100 мм. Номинальный объем - 9,5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аденовирусной инфекции в респираторных образцах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253"/>
          <w:p>
            <w:pPr>
              <w:spacing w:after="20"/>
              <w:ind w:left="20"/>
              <w:jc w:val="both"/>
            </w:pPr>
            <w:r>
              <w:rPr>
                <w:rFonts w:ascii="Times New Roman"/>
                <w:b w:val="false"/>
                <w:i w:val="false"/>
                <w:color w:val="000000"/>
                <w:sz w:val="20"/>
              </w:rPr>
              <w:t>
Экспресс-тест является качественным иммунохроматографическим анализом для выявления антигена аденовируса. Комплектность:</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Буферный раствор для экстракции – (10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3. Ватный тампон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Одноразовая пробирка для выделения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Пластиковый наконечник на пробирку для выделения – (25 шт.)</w:t>
            </w:r>
          </w:p>
          <w:p>
            <w:pPr>
              <w:spacing w:after="20"/>
              <w:ind w:left="20"/>
              <w:jc w:val="both"/>
            </w:pPr>
            <w:r>
              <w:rPr>
                <w:rFonts w:ascii="Times New Roman"/>
                <w:b w:val="false"/>
                <w:i w:val="false"/>
                <w:color w:val="000000"/>
                <w:sz w:val="20"/>
              </w:rPr>
              <w:t>
6. Штатив для пробирок – (1 шт.) Чувствительность и специфичность теста составляет по чувствительности 99%, специфичности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кардиального тропонина в сыворотке плазме и цельной крови (Экспресс-тест "Тропонин")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254"/>
          <w:p>
            <w:pPr>
              <w:spacing w:after="20"/>
              <w:ind w:left="20"/>
              <w:jc w:val="both"/>
            </w:pPr>
            <w:r>
              <w:rPr>
                <w:rFonts w:ascii="Times New Roman"/>
                <w:b w:val="false"/>
                <w:i w:val="false"/>
                <w:color w:val="000000"/>
                <w:sz w:val="20"/>
              </w:rPr>
              <w:t>
Экспресс-тест "Тропонин" является качественным одноэтапным иммунохроматографическим методом для определения тропонина. Комплектность:</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99,9%, специфичности 99,9%. Нижний предел обнаружения 0,5 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ротавирусного антигена в фекалиях (Экспресс-тест "Ротавирус")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255"/>
          <w:p>
            <w:pPr>
              <w:spacing w:after="20"/>
              <w:ind w:left="20"/>
              <w:jc w:val="both"/>
            </w:pPr>
            <w:r>
              <w:rPr>
                <w:rFonts w:ascii="Times New Roman"/>
                <w:b w:val="false"/>
                <w:i w:val="false"/>
                <w:color w:val="000000"/>
                <w:sz w:val="20"/>
              </w:rPr>
              <w:t>
Экспресс-тест "Ротавирус" является качественным анализом для выявления ротавирусного антигена. Комплетность:</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Флаконы для сбора образцов с буфером для экстракции – (2 мл, 25 шт.) Чувствительность и специфичность теста составляет по чувствительности 99%, специфичности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двумя влагосборниками и дополнительной трубкой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256"/>
          <w:p>
            <w:pPr>
              <w:spacing w:after="20"/>
              <w:ind w:left="20"/>
              <w:jc w:val="both"/>
            </w:pPr>
            <w:r>
              <w:rPr>
                <w:rFonts w:ascii="Times New Roman"/>
                <w:b w:val="false"/>
                <w:i w:val="false"/>
                <w:color w:val="000000"/>
                <w:sz w:val="20"/>
              </w:rPr>
              <w:t>
Набор включает в себя комплектующие изделия, необходимые для сбора дыхательного контура. Изделие поставляется в стерильном виде: - контур с двумя растяжимыми конфигурируемыми линиями вдоха и выдоха, устойчивыми к сдавливанию, перегибам и изломам; - длина контура в растянутом виде 3 м (3000 мм); - диаметр трубки: взрослый контур – 22 мм; - снабжен типовыми разъемами 22F для подключения к аппарату; - тройник пациента (Y -адаптер) со стороны пациента с разъемом 15F/22М. Y-адаптер снабжен портами; - с двумя разборными влагосборниками, встроенными в линию вдоха и выдоха - с дополнительной трубкой (лимб); - стерилизовано оксидом этилена; - для однократного применения. Комплектность:</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1. Трубка растяжимая диаметром 22 мм и длиной 1500 мм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Влагосборник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Прямой адаптер 22M×22F – 10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Переходник 22M×22М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Тройник пациента (Y-адаптером) с двумя портами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Угловой адаптер с портом – 1 шт;</w:t>
            </w:r>
          </w:p>
          <w:p>
            <w:pPr>
              <w:spacing w:after="20"/>
              <w:ind w:left="20"/>
              <w:jc w:val="both"/>
            </w:pPr>
            <w:r>
              <w:rPr>
                <w:rFonts w:ascii="Times New Roman"/>
                <w:b w:val="false"/>
                <w:i w:val="false"/>
                <w:color w:val="000000"/>
                <w:sz w:val="20"/>
              </w:rPr>
              <w:t>
7. Трубка растяжимая диаметром 22 мм и длиной 1000 мм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угловым адаптером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257"/>
          <w:p>
            <w:pPr>
              <w:spacing w:after="20"/>
              <w:ind w:left="20"/>
              <w:jc w:val="both"/>
            </w:pPr>
            <w:r>
              <w:rPr>
                <w:rFonts w:ascii="Times New Roman"/>
                <w:b w:val="false"/>
                <w:i w:val="false"/>
                <w:color w:val="000000"/>
                <w:sz w:val="20"/>
              </w:rPr>
              <w:t>
Набор включает в себя комплектующие изделия, необходимые для сбора дыхательного контура. Изделие поставляется в стерильном виде: - контур с двумя растяжимыми конфигурируемыми линиями вдоха и выдоха, устойчивыми к сдавливанию, перегибам и изломам, длина контура до 1,5 м (1500 мм) ; - диаметр трубки: взрослый контур – 22 мм; - снабжен типовыми разъемами 22F для подключения к аппарату; - тройник пациента (Y -адаптер) со стороны пациента с разъемом 15F/22М. Y-адаптер снабжен портами; - стерилизовано оксидом этилена; - для однократного применения. Комплектность:</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1. Трубка растяжимая диаметром 22 мм и длиной 1500 мм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Прямой адаптер 22M×22F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Переходник 22M×22M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Тройник пациента (Y-адаптером) с двумя портами – 1 шт;</w:t>
            </w:r>
          </w:p>
          <w:p>
            <w:pPr>
              <w:spacing w:after="20"/>
              <w:ind w:left="20"/>
              <w:jc w:val="both"/>
            </w:pPr>
            <w:r>
              <w:rPr>
                <w:rFonts w:ascii="Times New Roman"/>
                <w:b w:val="false"/>
                <w:i w:val="false"/>
                <w:color w:val="000000"/>
                <w:sz w:val="20"/>
              </w:rPr>
              <w:t>
5. Угловой адаптер с портом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258"/>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S;</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2. шпатель гинекологический полимерный по Эйру одноразовый для забора материала на цитологическое исследование;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подстилка (салфетка) адсорбирующая одноразовая из нетканого материала;</w:t>
            </w:r>
          </w:p>
          <w:p>
            <w:pPr>
              <w:spacing w:after="20"/>
              <w:ind w:left="20"/>
              <w:jc w:val="both"/>
            </w:pPr>
            <w:r>
              <w:rPr>
                <w:rFonts w:ascii="Times New Roman"/>
                <w:b w:val="false"/>
                <w:i w:val="false"/>
                <w:color w:val="000000"/>
                <w:sz w:val="20"/>
              </w:rPr>
              <w:t>
4. перчатки смотровые, неопудренные.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259"/>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M;</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2. шпатель гинекологический полимерный по Эйру одноразовый для забора материала на цитологическое исследование;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подстилка (салфетка) адсорбирующая одноразовая из нетканого материала;</w:t>
            </w:r>
          </w:p>
          <w:p>
            <w:pPr>
              <w:spacing w:after="20"/>
              <w:ind w:left="20"/>
              <w:jc w:val="both"/>
            </w:pPr>
            <w:r>
              <w:rPr>
                <w:rFonts w:ascii="Times New Roman"/>
                <w:b w:val="false"/>
                <w:i w:val="false"/>
                <w:color w:val="000000"/>
                <w:sz w:val="20"/>
              </w:rPr>
              <w:t>
4. перчатки смотровые, неопудренные.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260"/>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L;</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2. шпатель гинекологический полимерный по Эйру одноразовый для забора материала на цитологическое исследование;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подстилка (салфетка) адсорбирующая одноразовая из нетканого материала.</w:t>
            </w:r>
          </w:p>
          <w:p>
            <w:pPr>
              <w:spacing w:after="20"/>
              <w:ind w:left="20"/>
              <w:jc w:val="both"/>
            </w:pPr>
            <w:r>
              <w:rPr>
                <w:rFonts w:ascii="Times New Roman"/>
                <w:b w:val="false"/>
                <w:i w:val="false"/>
                <w:color w:val="000000"/>
                <w:sz w:val="20"/>
              </w:rPr>
              <w:t>
4. перчатки смотровые, неопудренные.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261"/>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S;</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2. шпатель гинекологический полимерный по Эйру одноразовый для забора материала на цитологическое исследование c одной подсветкой на 100 штук набора;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подстилка (салфетка) адсорбирующая;</w:t>
            </w:r>
          </w:p>
          <w:p>
            <w:pPr>
              <w:spacing w:after="20"/>
              <w:ind w:left="20"/>
              <w:jc w:val="both"/>
            </w:pPr>
            <w:r>
              <w:rPr>
                <w:rFonts w:ascii="Times New Roman"/>
                <w:b w:val="false"/>
                <w:i w:val="false"/>
                <w:color w:val="000000"/>
                <w:sz w:val="20"/>
              </w:rPr>
              <w:t>
4. перчатки смотровые, неопудренные.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262"/>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M;</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2. шпатель гинекологический полимерный по Эйру одноразовый для забора материала на цитологическое исследование c одной подсветкой на 100 штук набора;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подстилка (салфетка) адсорбирующая;</w:t>
            </w:r>
          </w:p>
          <w:p>
            <w:pPr>
              <w:spacing w:after="20"/>
              <w:ind w:left="20"/>
              <w:jc w:val="both"/>
            </w:pPr>
            <w:r>
              <w:rPr>
                <w:rFonts w:ascii="Times New Roman"/>
                <w:b w:val="false"/>
                <w:i w:val="false"/>
                <w:color w:val="000000"/>
                <w:sz w:val="20"/>
              </w:rPr>
              <w:t>
4. перчатки смотровые, неопудренные.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263"/>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L;</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2. шпатель гинекологический полимерный по Эйру одноразовый для забора материала на цитологическое исследование c одной подсветкой на 100 штук набора;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подстилка (салфетка) адсорбирующая;</w:t>
            </w:r>
          </w:p>
          <w:p>
            <w:pPr>
              <w:spacing w:after="20"/>
              <w:ind w:left="20"/>
              <w:jc w:val="both"/>
            </w:pPr>
            <w:r>
              <w:rPr>
                <w:rFonts w:ascii="Times New Roman"/>
                <w:b w:val="false"/>
                <w:i w:val="false"/>
                <w:color w:val="000000"/>
                <w:sz w:val="20"/>
              </w:rPr>
              <w:t>
4. перчатки смотровые, неопудренные.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 инсулиновой помпе №10 (Резервуар объемом 1,8 мл + Инфузионный набор длина канюли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12 наборов предоставляется одна помпа бесплатно для всех вновь выявленных пациентов и пациентов с помпами вышедшими из строя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 инсулиновой помпе №10 (Резервуар объемом 3 мл + Инфузионный набор длина канюли 9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12 наборов предоставляется одна помпа бесплатно для всех вновь выявленных пациентов и пациентов с помпами вышедшими из строя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спонж абдоминальный марлевый, с рентгенконтрастной пластиной, с петлей 45х45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L - 5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S - 10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M - 10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- 10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- 10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- 10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M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S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L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питательных сред для бактериологического исследования биоматериала на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264"/>
          <w:p>
            <w:pPr>
              <w:spacing w:after="20"/>
              <w:ind w:left="20"/>
              <w:jc w:val="both"/>
            </w:pPr>
            <w:r>
              <w:rPr>
                <w:rFonts w:ascii="Times New Roman"/>
                <w:b w:val="false"/>
                <w:i w:val="false"/>
                <w:color w:val="000000"/>
                <w:sz w:val="20"/>
              </w:rPr>
              <w:t>
Набор питательных сред для бактериологического исследования биоматериала на микрофлору состоит из: Готовых плотных питательных сред с факторами роста, представляют собой разлитые в чашки Петри. Одна чашка содержит примерно 20 мл готовой среды. Прозрачные, или матовые. Гелеобразные, Весовая дозировка 18,0 г ± 2,0. Чашки Петри- изготовлены из полистирола, имеют тройное отверстие, вентилируемая, стерильная. Размеры: диаметр (крышка чашки Петри) Ø 90 мм, высота h 16,5 мм. Бактериологическая петля Объем - 1 мкл. Общая длина- 197 мм Длина иглы- 30 мм Внешний Ø петли - 2,5 мм Внутренний Ø петли - 0,95 мм Материал – полистирол. Цвет петель - нейтральный, тип жесткости - мягкий. Стерильные. Одноразовые. Предметное стекло шлифо-ванное, размер: 25х75 мм и толщина стандартизированы, изготовлены из стекла, обладают высокой степенью прозрачности. Одноразовые перчатки- длина не менее 230 мм толщина не менее 0,1мм не более 0,2 мм, вес 1 перчатки не менее 3,5 гр. И не более 5,0 гр. Материал: Натуральный латекс. Одноразовые маски - маски медицинские 3-слойные нестерильные, изготовлены из нетканого материала. Размеры масок: ширина-9,5±0,5, длина-17,5±0,5. Три складки, расположенные в середине изделия, предназначе- ны для удобного расположения маски на лице. Имеется встроенный фиксатор для носа с целью прилегания маски по форме носа. Три складки, расположенные в середине изделия, предназначены для бо- лее удобного расположения маски на лице. Обеспечивает максимальный уровень фильтрации.</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 Желточно-солевой агар объемом 20 мл, диаметром 90 мм, светло-янтарный (светло-желтый);</w:t>
            </w:r>
          </w:p>
          <w:p>
            <w:pPr>
              <w:spacing w:after="20"/>
              <w:ind w:left="20"/>
              <w:jc w:val="both"/>
            </w:pPr>
            <w:r>
              <w:rPr>
                <w:rFonts w:ascii="Times New Roman"/>
                <w:b w:val="false"/>
                <w:i w:val="false"/>
                <w:color w:val="000000"/>
                <w:sz w:val="20"/>
              </w:rPr>
              <w:t>
</w:t>
            </w:r>
            <w:r>
              <w:rPr>
                <w:rFonts w:ascii="Times New Roman"/>
                <w:b w:val="false"/>
                <w:i w:val="false"/>
                <w:color w:val="000000"/>
                <w:sz w:val="20"/>
              </w:rPr>
              <w:t>2. Шокодадный агар объемом 20 мл, диаметром 90 мм, коричневого (шокодадный) цвет;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Агар Эндо объемом 20 мл, диаметром 90 мм, розового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Агар Сабуро декстрозный объемом 20 мл, диаметром 90 мм, светло-янтарный (светло-желтый);</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Бактериологическая петля Обьемом 0,005 мл, диаметром 1 мм;</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Предметное стекло, шлифованное размером 25х75 мм;</w:t>
            </w:r>
          </w:p>
          <w:p>
            <w:pPr>
              <w:spacing w:after="20"/>
              <w:ind w:left="20"/>
              <w:jc w:val="both"/>
            </w:pPr>
            <w:r>
              <w:rPr>
                <w:rFonts w:ascii="Times New Roman"/>
                <w:b w:val="false"/>
                <w:i w:val="false"/>
                <w:color w:val="000000"/>
                <w:sz w:val="20"/>
              </w:rPr>
              <w:t>
</w:t>
            </w:r>
            <w:r>
              <w:rPr>
                <w:rFonts w:ascii="Times New Roman"/>
                <w:b w:val="false"/>
                <w:i w:val="false"/>
                <w:color w:val="000000"/>
                <w:sz w:val="20"/>
              </w:rPr>
              <w:t>7. Одноразовые перчатки;</w:t>
            </w:r>
          </w:p>
          <w:p>
            <w:pPr>
              <w:spacing w:after="20"/>
              <w:ind w:left="20"/>
              <w:jc w:val="both"/>
            </w:pPr>
            <w:r>
              <w:rPr>
                <w:rFonts w:ascii="Times New Roman"/>
                <w:b w:val="false"/>
                <w:i w:val="false"/>
                <w:color w:val="000000"/>
                <w:sz w:val="20"/>
              </w:rPr>
              <w:t>
8. Одноразовая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питательных сред для бактериологического исследования спинномозговой жидкости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265"/>
          <w:p>
            <w:pPr>
              <w:spacing w:after="20"/>
              <w:ind w:left="20"/>
              <w:jc w:val="both"/>
            </w:pPr>
            <w:r>
              <w:rPr>
                <w:rFonts w:ascii="Times New Roman"/>
                <w:b w:val="false"/>
                <w:i w:val="false"/>
                <w:color w:val="000000"/>
                <w:sz w:val="20"/>
              </w:rPr>
              <w:t>
Набор питательных сред для бактериологического исследования спинномозговой жидкости состоит из готовых плотных питательных сред с факторами роста, разлитых в чашки Петри. Одна чашка содержит примерно 20 мл готовой среды. Прозрачные, или матовые. Гелеобразные, Весовая дозировка 18,5 г ± 2,0 г. Чашки Петри изготовлены из полистирола, имеют тройное отверстие, вентилируемые, стерильные. Размеры: диаметр (крышка чашки Петри) Ø 90 мм, высота h 16,5 мм. Бактериологическая петля объемом 1 мкл. Общая длина- 197 мм, длина иглы- 30 мм, внешний Ø петли - 2,5 мм, внутренний Ø петли - 0,95 мм, материал – полистирол. Цвет петель - нейтральный, тип жесткости - мягкий. Стерильные. Одноразовые. Предметное стекло шлифованное: размер: 25х75 мм, их толщина стандартизирована, изготовлены из стекла, обладают высокой степенью прозрачности. Одноразовые перчатки: длина не менее 230 мм, толщина не менее 0,1мм и не более 0,2 мм, вес одной перчатки не менее 3,5 г и не более 5,0 г. Материал: натуральный латекс. Одноразовые маски: маски медицинские 3-слойные нестерильные, изготовлены из нетканого материала. Размеры масок: ширина-9,5±0,5, длина-17,5±0,5. Три складки, расположенные в середине изделия, предназначены для удобного расположения маски на лице. Имеется встроенный фиксатор для носа с целью прилегания маски по форме носа. Обеспечивает максимальный уровень фильтрации.</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1. Сывороточный агар объемом 20 мл, размер диаметра 90мм, светло-желтого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2. 5 % кровяной агар объемом 20 мл, диаметром 90 мм, красного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Агар Колумбийский с бараньей кровью объемом 20 мл, диаметром 90 мм, вишнево-красного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Питательный агар в пробирке / наклоном объемом 5 мл, размером 16х120 мм, светло-желтого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Сывороточный агар в пробирке / наклоном объемом 5 мл, размером 16х120 мм, соломенно-желтого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Полужидкий агар объемом 5 мл, размером 16х120 мм, желтого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7. Шокодадный агар объемом 20 мл, диаметром 90 мм, коричневого (шокодадный) цвет;</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Бактериологическая петля диаметром 1 мм;</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Предметное стекло шлифованное размером 26х76 мм;</w:t>
            </w:r>
          </w:p>
          <w:p>
            <w:pPr>
              <w:spacing w:after="20"/>
              <w:ind w:left="20"/>
              <w:jc w:val="both"/>
            </w:pPr>
            <w:r>
              <w:rPr>
                <w:rFonts w:ascii="Times New Roman"/>
                <w:b w:val="false"/>
                <w:i w:val="false"/>
                <w:color w:val="000000"/>
                <w:sz w:val="20"/>
              </w:rPr>
              <w:t>
</w:t>
            </w:r>
            <w:r>
              <w:rPr>
                <w:rFonts w:ascii="Times New Roman"/>
                <w:b w:val="false"/>
                <w:i w:val="false"/>
                <w:color w:val="000000"/>
                <w:sz w:val="20"/>
              </w:rPr>
              <w:t>10. Одноразовые перчатки;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11. Одноразовая маска;</w:t>
            </w:r>
          </w:p>
          <w:p>
            <w:pPr>
              <w:spacing w:after="20"/>
              <w:ind w:left="20"/>
              <w:jc w:val="both"/>
            </w:pPr>
            <w:r>
              <w:rPr>
                <w:rFonts w:ascii="Times New Roman"/>
                <w:b w:val="false"/>
                <w:i w:val="false"/>
                <w:color w:val="000000"/>
                <w:sz w:val="20"/>
              </w:rPr>
              <w:t>
12. Чашка Петри;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139970,19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дезинфекции операционного поля,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266"/>
          <w:p>
            <w:pPr>
              <w:spacing w:after="20"/>
              <w:ind w:left="20"/>
              <w:jc w:val="both"/>
            </w:pPr>
            <w:r>
              <w:rPr>
                <w:rFonts w:ascii="Times New Roman"/>
                <w:b w:val="false"/>
                <w:i w:val="false"/>
                <w:color w:val="000000"/>
                <w:sz w:val="20"/>
              </w:rPr>
              <w:t>
1. Тупферы марлевые без рентгеноконтрастной нити, размер: круглые диаметром 5 см - 5 шт.</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2. Зажим - 1 шт.</w:t>
            </w:r>
          </w:p>
          <w:p>
            <w:pPr>
              <w:spacing w:after="20"/>
              <w:ind w:left="20"/>
              <w:jc w:val="both"/>
            </w:pPr>
            <w:r>
              <w:rPr>
                <w:rFonts w:ascii="Times New Roman"/>
                <w:b w:val="false"/>
                <w:i w:val="false"/>
                <w:color w:val="000000"/>
                <w:sz w:val="20"/>
              </w:rPr>
              <w:t>
3. Перчатки диагностические, смотровые, латексные, неопудренные, размер М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катетеризации мочевого пузыря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267"/>
          <w:p>
            <w:pPr>
              <w:spacing w:after="20"/>
              <w:ind w:left="20"/>
              <w:jc w:val="both"/>
            </w:pPr>
            <w:r>
              <w:rPr>
                <w:rFonts w:ascii="Times New Roman"/>
                <w:b w:val="false"/>
                <w:i w:val="false"/>
                <w:color w:val="000000"/>
                <w:sz w:val="20"/>
              </w:rPr>
              <w:t>
1. Покрытие для стола (стандартное) 50 см х 50 см - 1 шт.</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2. Покрытие для стола (стандартное) 60 см х 60 см- 1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Салфетки марлевые, хирургические с рентгеноконтрастной нитью 7,5 см х 7,5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Тампоны круглые, марлевые, без рентгеноконтрастной нити, диаметр: 5 см - 4 шт.</w:t>
            </w:r>
          </w:p>
          <w:p>
            <w:pPr>
              <w:spacing w:after="20"/>
              <w:ind w:left="20"/>
              <w:jc w:val="both"/>
            </w:pPr>
            <w:r>
              <w:rPr>
                <w:rFonts w:ascii="Times New Roman"/>
                <w:b w:val="false"/>
                <w:i w:val="false"/>
                <w:color w:val="000000"/>
                <w:sz w:val="20"/>
              </w:rPr>
              <w:t>
5. Пинцет пластиковый - 2 шт. 6. Кювета градуированная, пластиковая, объем: 1000 мл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катетеризации центральных вен,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268"/>
          <w:p>
            <w:pPr>
              <w:spacing w:after="20"/>
              <w:ind w:left="20"/>
              <w:jc w:val="both"/>
            </w:pPr>
            <w:r>
              <w:rPr>
                <w:rFonts w:ascii="Times New Roman"/>
                <w:b w:val="false"/>
                <w:i w:val="false"/>
                <w:color w:val="000000"/>
                <w:sz w:val="20"/>
              </w:rPr>
              <w:t>
1. Покрытие для инструментального стола (стандартное) 75 см х 90 см - 1 шт.</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2. Салфетка впитывающая 33 см х 33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Зажим пластиковый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Тампоны круглые, без рентгеноконтрастной нити, без ваты, диаметр: 5 см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(усиленная) с отверстием 10 см, c адгезивным краем, 75 см х 90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Игла для локальной анестезии, размер: 22G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Игла инъекционная, размер: 18G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Шприц инъекционный, объем: 10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Шприц инъекционный, объем: 20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Скальпель с рукояткой, размер: №23 - 1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Лоток градуированный, пластиковый, объем: 60-250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Иглодержатель стальной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13. Ножницы хирургические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14. Зажим металлический (для артерии)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15. Салфетка 5 см х 5 см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16. Салфетка 7,5 см х 7,5 см - 6 шт.</w:t>
            </w:r>
          </w:p>
          <w:p>
            <w:pPr>
              <w:spacing w:after="20"/>
              <w:ind w:left="20"/>
              <w:jc w:val="both"/>
            </w:pPr>
            <w:r>
              <w:rPr>
                <w:rFonts w:ascii="Times New Roman"/>
                <w:b w:val="false"/>
                <w:i w:val="false"/>
                <w:color w:val="000000"/>
                <w:sz w:val="20"/>
              </w:rPr>
              <w:t>
17. Повязка-пленка адгезивная, прозрачная, фиксирующая 10 см х 15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катетеризации,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269"/>
          <w:p>
            <w:pPr>
              <w:spacing w:after="20"/>
              <w:ind w:left="20"/>
              <w:jc w:val="both"/>
            </w:pPr>
            <w:r>
              <w:rPr>
                <w:rFonts w:ascii="Times New Roman"/>
                <w:b w:val="false"/>
                <w:i w:val="false"/>
                <w:color w:val="000000"/>
                <w:sz w:val="20"/>
              </w:rPr>
              <w:t>
1. Салфетка двухслойная 50 см х 50 см - 1 шт.</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2. Салфетка двухслойная с отверстием 5 см, 50 см х 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Клещи с кнопками-защелками, длина: 19 см - 1 шт.</w:t>
            </w:r>
          </w:p>
          <w:p>
            <w:pPr>
              <w:spacing w:after="20"/>
              <w:ind w:left="20"/>
              <w:jc w:val="both"/>
            </w:pPr>
            <w:r>
              <w:rPr>
                <w:rFonts w:ascii="Times New Roman"/>
                <w:b w:val="false"/>
                <w:i w:val="false"/>
                <w:color w:val="000000"/>
                <w:sz w:val="20"/>
              </w:rPr>
              <w:t>
4. Перчатки диагностические, смотровые, латексные, неопудренные, размер L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местной анестезии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270"/>
          <w:p>
            <w:pPr>
              <w:spacing w:after="20"/>
              <w:ind w:left="20"/>
              <w:jc w:val="both"/>
            </w:pPr>
            <w:r>
              <w:rPr>
                <w:rFonts w:ascii="Times New Roman"/>
                <w:b w:val="false"/>
                <w:i w:val="false"/>
                <w:color w:val="000000"/>
                <w:sz w:val="20"/>
              </w:rPr>
              <w:t>
1. Покрытие для инструментального стола (стандартное) 75 см х 90 см - 1 шт.</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2. Покрытие с клейкой полосой 50 см х 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Салфетки впитывающие 33 см х 33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Салфетки из нетканого материала 7,5 см х 7,5 см 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Тампоны круглые из нетканого материала, диаметр: 5 см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Игла атравматичная, размер: 22G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Шприц пластиковый, объем: 5 мл - 1 шт.</w:t>
            </w:r>
          </w:p>
          <w:p>
            <w:pPr>
              <w:spacing w:after="20"/>
              <w:ind w:left="20"/>
              <w:jc w:val="both"/>
            </w:pPr>
            <w:r>
              <w:rPr>
                <w:rFonts w:ascii="Times New Roman"/>
                <w:b w:val="false"/>
                <w:i w:val="false"/>
                <w:color w:val="000000"/>
                <w:sz w:val="20"/>
              </w:rPr>
              <w:t>
8. Зажим пластиковый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обработки ран,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271"/>
          <w:p>
            <w:pPr>
              <w:spacing w:after="20"/>
              <w:ind w:left="20"/>
              <w:jc w:val="both"/>
            </w:pPr>
            <w:r>
              <w:rPr>
                <w:rFonts w:ascii="Times New Roman"/>
                <w:b w:val="false"/>
                <w:i w:val="false"/>
                <w:color w:val="000000"/>
                <w:sz w:val="20"/>
              </w:rPr>
              <w:t>
1. Салфетка хирургическая 7,5 см х 7,5 см - 5 шт.</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2. Пинцет пластиковый - 1 шт.</w:t>
            </w:r>
          </w:p>
          <w:p>
            <w:pPr>
              <w:spacing w:after="20"/>
              <w:ind w:left="20"/>
              <w:jc w:val="both"/>
            </w:pPr>
            <w:r>
              <w:rPr>
                <w:rFonts w:ascii="Times New Roman"/>
                <w:b w:val="false"/>
                <w:i w:val="false"/>
                <w:color w:val="000000"/>
                <w:sz w:val="20"/>
              </w:rPr>
              <w:t>
3. Тампоны хирургические, размер: круглые, диаметром 5 см - 5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перевязки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272"/>
          <w:p>
            <w:pPr>
              <w:spacing w:after="20"/>
              <w:ind w:left="20"/>
              <w:jc w:val="both"/>
            </w:pPr>
            <w:r>
              <w:rPr>
                <w:rFonts w:ascii="Times New Roman"/>
                <w:b w:val="false"/>
                <w:i w:val="false"/>
                <w:color w:val="000000"/>
                <w:sz w:val="20"/>
              </w:rPr>
              <w:t>
1. Пинцет анатомический голубого, зеленого цвета, длина: 13 см - 2 шт.</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2. Салфетки перевязочные из нетканого материала 7,5 см х 7,5 см - 2 шт.</w:t>
            </w:r>
          </w:p>
          <w:p>
            <w:pPr>
              <w:spacing w:after="20"/>
              <w:ind w:left="20"/>
              <w:jc w:val="both"/>
            </w:pPr>
            <w:r>
              <w:rPr>
                <w:rFonts w:ascii="Times New Roman"/>
                <w:b w:val="false"/>
                <w:i w:val="false"/>
                <w:color w:val="000000"/>
                <w:sz w:val="20"/>
              </w:rPr>
              <w:t>
3. Тупферы марлевые, размер: круглые диаметром 5 см - 6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снятия швов стерильный, одноразовый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273"/>
          <w:p>
            <w:pPr>
              <w:spacing w:after="20"/>
              <w:ind w:left="20"/>
              <w:jc w:val="both"/>
            </w:pPr>
            <w:r>
              <w:rPr>
                <w:rFonts w:ascii="Times New Roman"/>
                <w:b w:val="false"/>
                <w:i w:val="false"/>
                <w:color w:val="000000"/>
                <w:sz w:val="20"/>
              </w:rPr>
              <w:t>
1. Тупферы марлевые, размер: круглые диаметром 5 см - 6 шт.</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2. Нож для снятия швов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Пинцет анатомический, длина: 13 см - 1 шт.</w:t>
            </w:r>
          </w:p>
          <w:p>
            <w:pPr>
              <w:spacing w:after="20"/>
              <w:ind w:left="20"/>
              <w:jc w:val="both"/>
            </w:pPr>
            <w:r>
              <w:rPr>
                <w:rFonts w:ascii="Times New Roman"/>
                <w:b w:val="false"/>
                <w:i w:val="false"/>
                <w:color w:val="000000"/>
                <w:sz w:val="20"/>
              </w:rPr>
              <w:t>
4. Перчатки диагностические, смотровые, латексные, неопудренные, размер L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274"/>
          <w:p>
            <w:pPr>
              <w:spacing w:after="20"/>
              <w:ind w:left="20"/>
              <w:jc w:val="both"/>
            </w:pPr>
            <w:r>
              <w:rPr>
                <w:rFonts w:ascii="Times New Roman"/>
                <w:b w:val="false"/>
                <w:i w:val="false"/>
                <w:color w:val="000000"/>
                <w:sz w:val="20"/>
              </w:rPr>
              <w:t>
Набор процедурный одноразовый стерильный для диализа №1 Часть</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 Набор для начала процедуры:</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Тампон марлевый, без рентенконтрастной нити, размером 5 см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Покрытие без липкого края 38×45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Салфетка марлевая 5×5 см, 12-слойная - 5 шт</w:t>
            </w:r>
          </w:p>
          <w:p>
            <w:pPr>
              <w:spacing w:after="20"/>
              <w:ind w:left="20"/>
              <w:jc w:val="both"/>
            </w:pPr>
            <w:r>
              <w:rPr>
                <w:rFonts w:ascii="Times New Roman"/>
                <w:b w:val="false"/>
                <w:i w:val="false"/>
                <w:color w:val="000000"/>
                <w:sz w:val="20"/>
              </w:rPr>
              <w:t>
4. Пластырная полоска 2×7 см - 6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275"/>
          <w:p>
            <w:pPr>
              <w:spacing w:after="20"/>
              <w:ind w:left="20"/>
              <w:jc w:val="both"/>
            </w:pPr>
            <w:r>
              <w:rPr>
                <w:rFonts w:ascii="Times New Roman"/>
                <w:b w:val="false"/>
                <w:i w:val="false"/>
                <w:color w:val="000000"/>
                <w:sz w:val="20"/>
              </w:rPr>
              <w:t>
Набор процедурный одноразовый стерильный для диализа №2 Часть</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 Набор для начала процедуры: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Маска трехслойная на резинках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Перчатки медицинские смотровые размером 7 - 1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Тампон нетканый без рентенконтрастной нити, размером 5 см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Покрытие без липкого края 50×75 см - 1 шт 5. Шприц 5 мл, Luer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нетканая 7,5×7,5 см, 12-слойная - 5 шт</w:t>
            </w:r>
          </w:p>
          <w:p>
            <w:pPr>
              <w:spacing w:after="20"/>
              <w:ind w:left="20"/>
              <w:jc w:val="both"/>
            </w:pPr>
            <w:r>
              <w:rPr>
                <w:rFonts w:ascii="Times New Roman"/>
                <w:b w:val="false"/>
                <w:i w:val="false"/>
                <w:color w:val="000000"/>
                <w:sz w:val="20"/>
              </w:rPr>
              <w:t>
7. Пластырная полоска 2×7 см - 6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HBsAg в сыворотке (плазме) крови вируса гепатита В "ВГВ-HBsAg-ImmoBia"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276"/>
          <w:p>
            <w:pPr>
              <w:spacing w:after="20"/>
              <w:ind w:left="20"/>
              <w:jc w:val="both"/>
            </w:pPr>
            <w:r>
              <w:rPr>
                <w:rFonts w:ascii="Times New Roman"/>
                <w:b w:val="false"/>
                <w:i w:val="false"/>
                <w:color w:val="000000"/>
                <w:sz w:val="20"/>
              </w:rPr>
              <w:t>
Набор "ВГВ-HBsAg-ImmoBia"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Набор дополнительно комплектуется: - плҰнкой для заклеивания планшета – 3 шт.; - наконечники для пипеточных дозаторов на 2−200 мкл – 1000 шт - наконечники для пипеточных дозаторов на 50−1000 мкл – 500 шт</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При проверке образцов, достоверно не содержащих HBsAg, диагностическая специфичность Набора реагентов "ВГВ-HBsAg- ImmoBia" составляет 100%.</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Аналитическая чувствительность. Минимальная достоверно выявляемая концентрация поверхностного антигена вируса гепатита В (HBsAg), по способу 1 - 0,01 МЕ/мл, по способу 2 - 0,05 МЕ/мл.</w:t>
            </w:r>
          </w:p>
          <w:p>
            <w:pPr>
              <w:spacing w:after="20"/>
              <w:ind w:left="20"/>
              <w:jc w:val="both"/>
            </w:pPr>
            <w:r>
              <w:rPr>
                <w:rFonts w:ascii="Times New Roman"/>
                <w:b w:val="false"/>
                <w:i w:val="false"/>
                <w:color w:val="000000"/>
                <w:sz w:val="20"/>
              </w:rPr>
              <w:t>
</w:t>
            </w:r>
            <w:r>
              <w:rPr>
                <w:rFonts w:ascii="Times New Roman"/>
                <w:b w:val="false"/>
                <w:i w:val="false"/>
                <w:color w:val="000000"/>
                <w:sz w:val="20"/>
              </w:rPr>
              <w:t>3. Чувствительность. При проверке образцов, достоверно содержащих HBsAg, диагностическая чувствительность Набора реагентов "ВГВ-HBsAg-ImmoBia" составляет 100%.</w:t>
            </w:r>
          </w:p>
          <w:p>
            <w:pPr>
              <w:spacing w:after="20"/>
              <w:ind w:left="20"/>
              <w:jc w:val="both"/>
            </w:pPr>
            <w:r>
              <w:rPr>
                <w:rFonts w:ascii="Times New Roman"/>
                <w:b w:val="false"/>
                <w:i w:val="false"/>
                <w:color w:val="000000"/>
                <w:sz w:val="20"/>
              </w:rPr>
              <w:t>
</w:t>
            </w:r>
            <w:r>
              <w:rPr>
                <w:rFonts w:ascii="Times New Roman"/>
                <w:b w:val="false"/>
                <w:i w:val="false"/>
                <w:color w:val="000000"/>
                <w:sz w:val="20"/>
              </w:rPr>
              <w:t>4. Воспроизводимость. Внутрисерийный коэффициент  вариации выявления HBsAg в одном и том же образце сыворотки (плазмы) крови с использованием Набора реагентов "ВГВ-HBsAg-ImmoBia" не превышает 6,0%. Межсерийный коэффициент  вариации выявления HBsAg в одном и том же образце сыворотки (плазмы) крови с использованием Набора реагентов "ВГВ-HBsAg-ImmoBia" не превышает 7,0%.</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полистироловый, стрипированный, на внутренней поверхности лунок планшета иммобилизованы антитела к HBsAg, готов к использованию;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Отрицательный контроль К-, инактивирован, на основе сыворотки крови человека, не содержащей HBsAg, бесцветная жидкость, готов к использованию, (3,0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Положительный контроль К1+, инактивирован, на основе сыворотки крови человека, содержащей HBsAg, готов к использованию,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Положительный контроль К2+, инактивирован, на основе сыворотки крови человека, содержащей HBsAg, готов к использованию,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Коньюгат В, прозрачная окрашенная жидкость, готов к использованию (4,0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конъюгата А, прозрачная окрашенная жидкость, 11-кратный концентрат, (0,5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Буфер для разведения концентрата конъюгата А, прозрачная окрашенная жидкость, готов к использованию, (5,0 мл);</w:t>
            </w:r>
          </w:p>
          <w:p>
            <w:pPr>
              <w:spacing w:after="20"/>
              <w:ind w:left="20"/>
              <w:jc w:val="both"/>
            </w:pPr>
            <w:r>
              <w:rPr>
                <w:rFonts w:ascii="Times New Roman"/>
                <w:b w:val="false"/>
                <w:i w:val="false"/>
                <w:color w:val="000000"/>
                <w:sz w:val="20"/>
              </w:rPr>
              <w:t>
</w:t>
            </w:r>
            <w:r>
              <w:rPr>
                <w:rFonts w:ascii="Times New Roman"/>
                <w:b w:val="false"/>
                <w:i w:val="false"/>
                <w:color w:val="000000"/>
                <w:sz w:val="20"/>
              </w:rPr>
              <w:t>8.Субстратный раствор тетраметилбензидина (ТМБ), прозрачная бесцветная жидкость, готов к использованию, (14 мл);</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Концентрат отмывочного раствора, прозрачная бесцветная жидкость, 26-кратный концентрат, (22 мл);</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Стоп-реагент, прозрачная бесцветная жидкость, готов к использованию (14 мл);</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Наконечники для пипеточных дозаторов 2-200 мкл;</w:t>
            </w:r>
          </w:p>
          <w:p>
            <w:pPr>
              <w:spacing w:after="20"/>
              <w:ind w:left="20"/>
              <w:jc w:val="both"/>
            </w:pPr>
            <w:r>
              <w:rPr>
                <w:rFonts w:ascii="Times New Roman"/>
                <w:b w:val="false"/>
                <w:i w:val="false"/>
                <w:color w:val="000000"/>
                <w:sz w:val="20"/>
              </w:rPr>
              <w:t>
12. Наконечники для пипеточных дозаторов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антител к ВИЧ-1,2 и антигена р24 ВИЧ-1 "р24 –ВИЧ-1,2-ImmoBia"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277"/>
          <w:p>
            <w:pPr>
              <w:spacing w:after="20"/>
              <w:ind w:left="20"/>
              <w:jc w:val="both"/>
            </w:pPr>
            <w:r>
              <w:rPr>
                <w:rFonts w:ascii="Times New Roman"/>
                <w:b w:val="false"/>
                <w:i w:val="false"/>
                <w:color w:val="000000"/>
                <w:sz w:val="20"/>
              </w:rPr>
              <w:t>
Набор "р24 –ВИЧ-1,2-ImmoBia" рассчитан на проведение анализа в дубликатах 90 исследуемых образцов, 6 проб контрольных сывороток, всего 192 определений. Набор содержит все необходимые для проведения анализов унифицированные и неспецифические реагенты. Набор дополнительно комплектуется: - плҰнкой для заклеивания планшета – 3 шт.; - наконечники для пипеточных дозаторов на 2−200 мкл – 1000 шт - наконечники для пипеточных дозаторов на 50−1000 мкл – 500 шт</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При проверке образцов сыворотки и плазмы крови человека, достоверно не содержащих специфические антитела к вирусам иммунодефицита человека I и II типов (ВИЧ I, II) ВИЧ I группы 0 и антиген р24 ВИЧ I, диагностическая специфичность Набора реагентов "р24 –ВИЧ-1,2-ImmoBia" составляет 100%.</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При проверке образцов сыворотки и плазмы крови человека, достоверно содержащих специфические антитела к вирусам иммунодефицита человека I и II типов (ВИЧ I, II) ВИЧ I группы 0 и/или антиген р24 ВИЧ I, диагностическая чувствительность Набора реагентов "р24 –ВИЧ-1,2-ImmoBia" составляет 100%.</w:t>
            </w:r>
          </w:p>
          <w:p>
            <w:pPr>
              <w:spacing w:after="20"/>
              <w:ind w:left="20"/>
              <w:jc w:val="both"/>
            </w:pPr>
            <w:r>
              <w:rPr>
                <w:rFonts w:ascii="Times New Roman"/>
                <w:b w:val="false"/>
                <w:i w:val="false"/>
                <w:color w:val="000000"/>
                <w:sz w:val="20"/>
              </w:rPr>
              <w:t>
</w:t>
            </w:r>
            <w:r>
              <w:rPr>
                <w:rFonts w:ascii="Times New Roman"/>
                <w:b w:val="false"/>
                <w:i w:val="false"/>
                <w:color w:val="000000"/>
                <w:sz w:val="20"/>
              </w:rPr>
              <w:t>3. Воспроизводимость Межсерийный коэффициент вариации результатов выявления антител к вирусам иммунодефицита человека I и II типов (ВИЧ I, II) ВИЧ I группы 0 и антигена р24 ВИЧ I в одном и том же образце cыворотки (плазмы) крови с использованием Набора реагентов "р24 –ВИЧ-1,2-ImmoBia" не превышает 7,0%.</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96-луночный стрипированный, в лунках которого иммобилизованы: рекомбинантные антигены ВИЧ I (группа М) gp41, gp120, gp160, ВИЧ I (группа 0) gp41, рекомбинантный антиген gp36 ВИЧ II и моноклональные антитела к антигену р24 ВИЧ I, готов к использованию,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Отрицательный контрольный образец (К-), инактивирован, на основе сыворотки крови человека, не содержащий антиген р24 ВИЧ I и антитела к ВИЧ I (0), II, готов к использованию (3,0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Положительный контрольный образец (К1+), инактивирован, на основе сыворотки крови человека, содержащий специфические антитела к ВИЧ I (0), II, готов к использованию.(1,0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Положительный контрольный образец (К2+), инактивирован, на основе сыворотки крови человека, содержащий высокоочищенный рекомбинантный антиген р24 ВИЧ I, готов к использованию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Конъюгат А, готов к использованию (6,5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коньюгата В (11-кратный) (2,5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Буфер для разведения концентрата коньюгата В, готов к использованию, (30 мл);</w:t>
            </w:r>
          </w:p>
          <w:p>
            <w:pPr>
              <w:spacing w:after="20"/>
              <w:ind w:left="20"/>
              <w:jc w:val="both"/>
            </w:pPr>
            <w:r>
              <w:rPr>
                <w:rFonts w:ascii="Times New Roman"/>
                <w:b w:val="false"/>
                <w:i w:val="false"/>
                <w:color w:val="000000"/>
                <w:sz w:val="20"/>
              </w:rPr>
              <w:t>
</w:t>
            </w:r>
            <w:r>
              <w:rPr>
                <w:rFonts w:ascii="Times New Roman"/>
                <w:b w:val="false"/>
                <w:i w:val="false"/>
                <w:color w:val="000000"/>
                <w:sz w:val="20"/>
              </w:rPr>
              <w:t>8. Раствор субстрата тетраметилбензидина (ТМБ), готов к использованию (30,0 мл);</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Концентрат отмывочного раствора (солевой раствор с твин-20 и бензойной кислотой) 26-кратный, (100 мл);</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Стоп-реагент, готов к использованию (30 мл);</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Наконечники для пипеточных дозаторов 2-200 мкл;</w:t>
            </w:r>
          </w:p>
          <w:p>
            <w:pPr>
              <w:spacing w:after="20"/>
              <w:ind w:left="20"/>
              <w:jc w:val="both"/>
            </w:pPr>
            <w:r>
              <w:rPr>
                <w:rFonts w:ascii="Times New Roman"/>
                <w:b w:val="false"/>
                <w:i w:val="false"/>
                <w:color w:val="000000"/>
                <w:sz w:val="20"/>
              </w:rPr>
              <w:t>
12. Наконечники для пипеточных дозаторов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228689,54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антител к индивидуальным белкам вируса гепатита С (core, NS3, NS4, NS5) "ImmoBia-анти-ВГС-спектр"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278"/>
          <w:p>
            <w:pPr>
              <w:spacing w:after="20"/>
              <w:ind w:left="20"/>
              <w:jc w:val="both"/>
            </w:pPr>
            <w:r>
              <w:rPr>
                <w:rFonts w:ascii="Times New Roman"/>
                <w:b w:val="false"/>
                <w:i w:val="false"/>
                <w:color w:val="000000"/>
                <w:sz w:val="20"/>
              </w:rPr>
              <w:t>
Набор "ImmoBia-анти-ВГС-спектр" рассчитан на проведение 24 исследований, включая контроли по выявлению иммуноглобулинов классов G и М к ВГС. Возможны 6 независимых постановок по 4 анализа каждая, включая контроли. Набор содержит все необходимые для проведения анализов унифицированные и неспецифические реагенты. Набор дополнительно комплектуется: - плҰнкой для заклеивания планшета – 3 шт.; - наконечники для пипеточных дозаторов на 2−200 мкл – 1000 шт - наконечники для пипеточных дозаторов на 50−1000 мкл – 500 шт</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1. Чувствительность. Результат качественного определения набором иммуноглобулинов классов G и М к индивидуальным белкам вируса гепатита С (core, NS3, NS4, NS5) в образцах сывороток, содержащие антитела к ВГС: чувствительность по антителам к ВГС - 100%.</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Специфичность. Результат качественного определения набором иммуноглобулинов классов G и М к индивидуальным белкам вируса гепатита С (core, NS3, NS4, NS5) в образцах сывороток, не содержащие антитела к ВГС: специфичность по антителам к ВГС - 100%.</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разборный с иммобилизованными на внутренней поверхности лунок рекомбинантными антигенами ВГС, готовый для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инактивированный, готовый для использования, (1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инактивированный, готовый для использования, (1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Коньюгат (антитела к IgM и IgG человека, меченные пероксидазой хрена), концентрат (1,5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Раствор для разведения сывороток (РС), готовый для использования,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Раствор для разведения коньюгата (РК), готовый для использования (13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Концентрат фосфатно-солевого буферного раствора с твином (ФСБ-Т?25), (28,0 мл)</w:t>
            </w:r>
          </w:p>
          <w:p>
            <w:pPr>
              <w:spacing w:after="20"/>
              <w:ind w:left="20"/>
              <w:jc w:val="both"/>
            </w:pPr>
            <w:r>
              <w:rPr>
                <w:rFonts w:ascii="Times New Roman"/>
                <w:b w:val="false"/>
                <w:i w:val="false"/>
                <w:color w:val="000000"/>
                <w:sz w:val="20"/>
              </w:rPr>
              <w:t>
</w:t>
            </w:r>
            <w:r>
              <w:rPr>
                <w:rFonts w:ascii="Times New Roman"/>
                <w:b w:val="false"/>
                <w:i w:val="false"/>
                <w:color w:val="000000"/>
                <w:sz w:val="20"/>
              </w:rPr>
              <w:t>8. Субстратный буферный раствор (СБР), готовый для использования (13 мл)</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Тетраметилбензидин (ТМБ), концентрат, (1,5 мл)</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Стоп-реагент, готов к использованию, (12 мл)</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Наконечники для пипеточных дозаторов 2-200 мкл</w:t>
            </w:r>
          </w:p>
          <w:p>
            <w:pPr>
              <w:spacing w:after="20"/>
              <w:ind w:left="20"/>
              <w:jc w:val="both"/>
            </w:pPr>
            <w:r>
              <w:rPr>
                <w:rFonts w:ascii="Times New Roman"/>
                <w:b w:val="false"/>
                <w:i w:val="false"/>
                <w:color w:val="000000"/>
                <w:sz w:val="20"/>
              </w:rPr>
              <w:t>
12. Наконечники для пипеточных дозаторов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221718,12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видоспецифических иммуноглобулинов класса G к Chlamydia trachomatis "Chlamydia trachomatis–IgG -ImmoBia"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279"/>
          <w:p>
            <w:pPr>
              <w:spacing w:after="20"/>
              <w:ind w:left="20"/>
              <w:jc w:val="both"/>
            </w:pPr>
            <w:r>
              <w:rPr>
                <w:rFonts w:ascii="Times New Roman"/>
                <w:b w:val="false"/>
                <w:i w:val="false"/>
                <w:color w:val="000000"/>
                <w:sz w:val="20"/>
              </w:rPr>
              <w:t>
Набор "Chlamydia trachomatisIgG- ImmoBia" рассчитан на проведение анализа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Чувствительность Результат качественного определения набором иммуноглобулинов класса G к Chlamydia trachomatis, включающей образцы сывороток, содержащие специфические IgG к Chlamydia trachomatis: по иммуноглобулинам класса G к Chlamydia trachomatis – 100%. Специфичность Результат качественного определения набором иммуноглобулинов класса G к Chlamydia trachomatis, включающей образцы сывороток, не содержащие IgG к Chlamydia trachomatis: по иммуноглобулинам класса G к Chlamydia trachomatis – 100%.</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покрытый антигеном, 12 x 8 лунок в пакете с осушителем, готовый к использованию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 (калибратор 3) 80 ед/мл, содержащий специфические человеческие антитела, готовый к использованию раствор (2,0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 (калибратор 1) 5 ед/мл, не содержащий специфических человеческих антител, готовый к использованию раствор (2,0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CUT-OFF (Калибратор 2) 20 ед/мл — раствор, содержащий специфические человеческие антитела в предельной концентрации, готовый к использованию (3,0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Калибратор 4 (320 ед/мл) — готовый к использованию раствор, содержащий специфические человеческие антитела (2,0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Конъюгат. Раствор, содержащий меченный пероксидазой животный иммуноглобулин к IgG человека, готовый к использованию (15,0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Разбавитель образца</w:t>
            </w:r>
          </w:p>
          <w:p>
            <w:pPr>
              <w:spacing w:after="20"/>
              <w:ind w:left="20"/>
              <w:jc w:val="both"/>
            </w:pPr>
            <w:r>
              <w:rPr>
                <w:rFonts w:ascii="Times New Roman"/>
                <w:b w:val="false"/>
                <w:i w:val="false"/>
                <w:color w:val="000000"/>
                <w:sz w:val="20"/>
              </w:rPr>
              <w:t>
</w:t>
            </w:r>
            <w:r>
              <w:rPr>
                <w:rFonts w:ascii="Times New Roman"/>
                <w:b w:val="false"/>
                <w:i w:val="false"/>
                <w:color w:val="000000"/>
                <w:sz w:val="20"/>
              </w:rPr>
              <w:t>2. Буфер со стабилизаторами протеина, готовый к использованию (105 мл)</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Реагент TMB-Complete</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Раствор хромогенного субстрата, содержащий TMB / H2O2, готовый к использованию (15 мл)</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Промывочный раствор. 20 ? концентрированный буфер (75 мл)</w:t>
            </w:r>
          </w:p>
          <w:p>
            <w:pPr>
              <w:spacing w:after="20"/>
              <w:ind w:left="20"/>
              <w:jc w:val="both"/>
            </w:pPr>
            <w:r>
              <w:rPr>
                <w:rFonts w:ascii="Times New Roman"/>
                <w:b w:val="false"/>
                <w:i w:val="false"/>
                <w:color w:val="000000"/>
                <w:sz w:val="20"/>
              </w:rPr>
              <w:t>
10. Стоп-реагент. Кислотный раствор, готовый к использованию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видоспецифических иммуноглобулинов класса А к Chlamydia trachomatis "Chlamydia trachomatis–IgА -ImmoBia"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280"/>
          <w:p>
            <w:pPr>
              <w:spacing w:after="20"/>
              <w:ind w:left="20"/>
              <w:jc w:val="both"/>
            </w:pPr>
            <w:r>
              <w:rPr>
                <w:rFonts w:ascii="Times New Roman"/>
                <w:b w:val="false"/>
                <w:i w:val="false"/>
                <w:color w:val="000000"/>
                <w:sz w:val="20"/>
              </w:rPr>
              <w:t>
Набор "Chlamydia trachomatis-IgА- ImmoBia" рассчитан на проведение анализа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Набор дополнительно комплектуется: - плҰнкой для заклеивания планшета – 3 шт.; - наконечники для пипеточных дозаторов на 2−200 мкл – 1000 шт - наконечники для пипеточных дозаторов на 50−1000 мкл – 500 шт</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 Чувствительность Результат качественного определения набором иммуноглобулинов класса A к Chlamydia trachomatis, включающей образцы сывороток, содержащие специфические IgA к Chlamydia trachomatis: по иммуноглобулинам класса A к Chlamydia trachomatis – 100%.</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Специфичность Результат качественного определения набором иммуноглобулинов класса A к Chlamydia trachomatis, включающей образцы сывороток, не содержащие IgA к Chlamydia trachomatis: по иммуноглобулинам класса A к Chlamydia trachomatis – 100%.</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покрытый антигеном, 12 x 8 лунок в пакете с осушителем, готовый к использованию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 (К+) (калибратор 3) 80ед/мл - содержащий специфические человеческие антитела, раствор готовый к использованию (2,0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контроль(К–) (калибратор1) 5ед/мл - не содержащий специфических человеческих антител, раствор готовый к использованию (2,0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Конъюгат - раствор, содержащий меченный пероксидазой животный иммуноглобулин к к IgА человека, готовый к использованию (15 мл) 5. Разбавитель образца</w:t>
            </w:r>
          </w:p>
          <w:p>
            <w:pPr>
              <w:spacing w:after="20"/>
              <w:ind w:left="20"/>
              <w:jc w:val="both"/>
            </w:pPr>
            <w:r>
              <w:rPr>
                <w:rFonts w:ascii="Times New Roman"/>
                <w:b w:val="false"/>
                <w:i w:val="false"/>
                <w:color w:val="000000"/>
                <w:sz w:val="20"/>
              </w:rPr>
              <w:t>
</w:t>
            </w:r>
            <w:r>
              <w:rPr>
                <w:rFonts w:ascii="Times New Roman"/>
                <w:b w:val="false"/>
                <w:i w:val="false"/>
                <w:color w:val="000000"/>
                <w:sz w:val="20"/>
              </w:rPr>
              <w:t>2. Буфер со стабилизаторами протеина, готовый к использованию (105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Стоп-реагент. Кислотный раствор, готовый к использованию (15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CUT-OFF (калибратор 2), 20ед/мл раствор, содержащий специфические человеческие антитела в предельной концентрации, готовый к использованию (3,0 мл)</w:t>
            </w:r>
          </w:p>
          <w:p>
            <w:pPr>
              <w:spacing w:after="20"/>
              <w:ind w:left="20"/>
              <w:jc w:val="both"/>
            </w:pPr>
            <w:r>
              <w:rPr>
                <w:rFonts w:ascii="Times New Roman"/>
                <w:b w:val="false"/>
                <w:i w:val="false"/>
                <w:color w:val="000000"/>
                <w:sz w:val="20"/>
              </w:rPr>
              <w:t>
</w:t>
            </w:r>
            <w:r>
              <w:rPr>
                <w:rFonts w:ascii="Times New Roman"/>
                <w:b w:val="false"/>
                <w:i w:val="false"/>
                <w:color w:val="000000"/>
                <w:sz w:val="20"/>
              </w:rPr>
              <w:t>8. Калибратор 4 (320 ед / мл) содержащий специфические человеческие антитела, готовый к использованию раствор (2,0 мл)</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Реагент ТМБ-Complete 2 Раствор хромогенного субстрата, содержащий TMB / H2O2, готовый к использованию (15 мл)</w:t>
            </w:r>
          </w:p>
          <w:p>
            <w:pPr>
              <w:spacing w:after="20"/>
              <w:ind w:left="20"/>
              <w:jc w:val="both"/>
            </w:pPr>
            <w:r>
              <w:rPr>
                <w:rFonts w:ascii="Times New Roman"/>
                <w:b w:val="false"/>
                <w:i w:val="false"/>
                <w:color w:val="000000"/>
                <w:sz w:val="20"/>
              </w:rPr>
              <w:t>
</w:t>
            </w:r>
            <w:r>
              <w:rPr>
                <w:rFonts w:ascii="Times New Roman"/>
                <w:b w:val="false"/>
                <w:i w:val="false"/>
                <w:color w:val="000000"/>
                <w:sz w:val="20"/>
              </w:rPr>
              <w:t>10. 20 х концентрированный буфер - промывочный раствор (75 мл)</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Наконечники для пипеточных дозаторов 2-200 мкл</w:t>
            </w:r>
          </w:p>
          <w:p>
            <w:pPr>
              <w:spacing w:after="20"/>
              <w:ind w:left="20"/>
              <w:jc w:val="both"/>
            </w:pPr>
            <w:r>
              <w:rPr>
                <w:rFonts w:ascii="Times New Roman"/>
                <w:b w:val="false"/>
                <w:i w:val="false"/>
                <w:color w:val="000000"/>
                <w:sz w:val="20"/>
              </w:rPr>
              <w:t>
12. Наконечники для пипеточных дозаторов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Е-антигена вируса гепатита В "НВе-антиген- 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281"/>
          <w:p>
            <w:pPr>
              <w:spacing w:after="20"/>
              <w:ind w:left="20"/>
              <w:jc w:val="both"/>
            </w:pPr>
            <w:r>
              <w:rPr>
                <w:rFonts w:ascii="Times New Roman"/>
                <w:b w:val="false"/>
                <w:i w:val="false"/>
                <w:color w:val="000000"/>
                <w:sz w:val="20"/>
              </w:rPr>
              <w:t>
Набор "НВе-антиген-ImmoBia"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Набор дополнительно комплектуется: - плҰнкой для заклеивания планшета – 3 шт.; - наконечники для пипеточных дозаторов на 2−200 мкл – 1000 шт - наконечники для пипеточных дозаторов на 50−1000 мкл – 500 шт</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При проверке образцов, достоверно не содержащих НВеАg, диагностическая специфичность Набора реагентов "НВе-антиген- ImmoBia" составляет 100%.</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При проверке образцов, достоверно содержащих НВеАg, диагностическая чувствительность Набора реагентов "НВе-антиген-ImmoBia" составляет 100%.</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разборный (12 восьмилуночных стрипов) с иммобилизованными на внутренней поверхности лунок моноклональными антителами к НВеАg, готовый для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на основе рекомбинантного НВеАg, готовый для использования, (1,5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на основе инактивированной сыворотки крови человека, не содержащий НВеАg, готовый для использования, (2,5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Конъюгат моноклональных антител к НВеАg с пероксидазой хрена, готовый для использования (13,0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25-кратный концентрат фосфатно-солевого буферного раствора с твином (ФСБ-Т?25), (28,0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Раствор тетраметилбензидина (раствор ТМБ), готовый для использования, (13,0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Стоп-реагент, готов к использованию, (12,0 мл)</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Наконечники для пипеточных дозаторов 2-200 мкл</w:t>
            </w:r>
          </w:p>
          <w:p>
            <w:pPr>
              <w:spacing w:after="20"/>
              <w:ind w:left="20"/>
              <w:jc w:val="both"/>
            </w:pPr>
            <w:r>
              <w:rPr>
                <w:rFonts w:ascii="Times New Roman"/>
                <w:b w:val="false"/>
                <w:i w:val="false"/>
                <w:color w:val="000000"/>
                <w:sz w:val="20"/>
              </w:rPr>
              <w:t>
9. Наконечники для пипеточных дозаторов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223293,18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 подтверждения наличия антигена р24 ВИЧ-1 "антиген р24 –ВИЧ-1-ImmoBia"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282"/>
          <w:p>
            <w:pPr>
              <w:spacing w:after="20"/>
              <w:ind w:left="20"/>
              <w:jc w:val="both"/>
            </w:pPr>
            <w:r>
              <w:rPr>
                <w:rFonts w:ascii="Times New Roman"/>
                <w:b w:val="false"/>
                <w:i w:val="false"/>
                <w:color w:val="000000"/>
                <w:sz w:val="20"/>
              </w:rPr>
              <w:t>
Набор реагентов "антиген р24–ВИЧ-1-ImmoBia" рассчитан на проведение 96 анализов в режиме выявления р24-антигена или 48 анализов в режиме подтверждения, включая контроли. Для исследования небольшой партии проб в режиме выявления возможны 12 независимых постановок ИФА по 8 анализов, включая контроли (3 на каждую постановку), в режиме подтверждения – 6 независимых постановок по 8 анализов, включая контроли (3 на каждую постановку). Набор содержит все необходимые для проведения анализов унифицированные и неспецифические реагенты. Набор дополнительно комплектуется: - плҰнкой для заклеивания планшета – 3 шт.; - наконечники для пипеточных дозаторов на 2−200 мкл – 1000 шт - наконечники для пипеточных дозаторов на 50−1000 мкл – 500 шт</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Специфичность набора по антигену р24 ВИЧ-1 составляет 100%.</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Чувствительность по антигену р24 ВИЧ-1 – минимальная концентрация антигена р24 ВИЧ-1, достоверно определяемая набором, составляет 5 пг/мл.</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разборный с иммобилизованными моноклональными антителами к антигену р24 ВИЧ-1, готов к использованию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содержащий рекомбинантный р24 ВИЧ-1 в концентрации 160 пг/мл, инактивированный, готов к использованию (2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инактивированный, готов к использованию (6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Коньюгат №1 - концентрат (биотинилированные антитела к р24 ВИЧ-1), прозрачная синего цвета жидкость (1,5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Коньюгат №2 - концентрат (стрептавидин-пероксидаза), прозрачная оранжевого цвета жидкость (1,5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Раствор для разведения коньюгата №1 (РК 1), готов к использованию (13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Раствор для разведения коньюгата №2 (РК 2), готов к использованию (13 мл)</w:t>
            </w:r>
          </w:p>
          <w:p>
            <w:pPr>
              <w:spacing w:after="20"/>
              <w:ind w:left="20"/>
              <w:jc w:val="both"/>
            </w:pPr>
            <w:r>
              <w:rPr>
                <w:rFonts w:ascii="Times New Roman"/>
                <w:b w:val="false"/>
                <w:i w:val="false"/>
                <w:color w:val="000000"/>
                <w:sz w:val="20"/>
              </w:rPr>
              <w:t>
</w:t>
            </w:r>
            <w:r>
              <w:rPr>
                <w:rFonts w:ascii="Times New Roman"/>
                <w:b w:val="false"/>
                <w:i w:val="false"/>
                <w:color w:val="000000"/>
                <w:sz w:val="20"/>
              </w:rPr>
              <w:t>8. Раствор подтверждающего агента (РПА) - (антитела к р24 ВИЧ-1), готов к использованию (3 мл)</w:t>
            </w:r>
          </w:p>
          <w:p>
            <w:pPr>
              <w:spacing w:after="20"/>
              <w:ind w:left="20"/>
              <w:jc w:val="both"/>
            </w:pPr>
            <w:r>
              <w:rPr>
                <w:rFonts w:ascii="Times New Roman"/>
                <w:b w:val="false"/>
                <w:i w:val="false"/>
                <w:color w:val="000000"/>
                <w:sz w:val="20"/>
              </w:rPr>
              <w:t>
</w:t>
            </w:r>
            <w:r>
              <w:rPr>
                <w:rFonts w:ascii="Times New Roman"/>
                <w:b w:val="false"/>
                <w:i w:val="false"/>
                <w:color w:val="000000"/>
                <w:sz w:val="20"/>
              </w:rPr>
              <w:t>9. Раствор для разведения образцов (РРО), прозрачная светло-зелҰного цвета жидкость, готов к использованию (6 мл)</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Концентрат фосфатно-солевого буферного раствора с твином (ФСБ-Тх25), (по 28 мл)</w:t>
            </w:r>
          </w:p>
          <w:p>
            <w:pPr>
              <w:spacing w:after="20"/>
              <w:ind w:left="20"/>
              <w:jc w:val="both"/>
            </w:pPr>
            <w:r>
              <w:rPr>
                <w:rFonts w:ascii="Times New Roman"/>
                <w:b w:val="false"/>
                <w:i w:val="false"/>
                <w:color w:val="000000"/>
                <w:sz w:val="20"/>
              </w:rPr>
              <w:t>
</w:t>
            </w:r>
            <w:r>
              <w:rPr>
                <w:rFonts w:ascii="Times New Roman"/>
                <w:b w:val="false"/>
                <w:i w:val="false"/>
                <w:color w:val="000000"/>
                <w:sz w:val="20"/>
              </w:rPr>
              <w:t>11. Субстратный буферный раствор (СБР), готовый для использования (13 мл)</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Тетраметилбензидин (ТМБ), концентрат, (1,5 мл)</w:t>
            </w:r>
          </w:p>
          <w:p>
            <w:pPr>
              <w:spacing w:after="20"/>
              <w:ind w:left="20"/>
              <w:jc w:val="both"/>
            </w:pPr>
            <w:r>
              <w:rPr>
                <w:rFonts w:ascii="Times New Roman"/>
                <w:b w:val="false"/>
                <w:i w:val="false"/>
                <w:color w:val="000000"/>
                <w:sz w:val="20"/>
              </w:rPr>
              <w:t>
</w:t>
            </w:r>
            <w:r>
              <w:rPr>
                <w:rFonts w:ascii="Times New Roman"/>
                <w:b w:val="false"/>
                <w:i w:val="false"/>
                <w:color w:val="000000"/>
                <w:sz w:val="20"/>
              </w:rPr>
              <w:t>13. Стоп-реагент, готов к использованию (12 мл)</w:t>
            </w:r>
          </w:p>
          <w:p>
            <w:pPr>
              <w:spacing w:after="20"/>
              <w:ind w:left="20"/>
              <w:jc w:val="both"/>
            </w:pPr>
            <w:r>
              <w:rPr>
                <w:rFonts w:ascii="Times New Roman"/>
                <w:b w:val="false"/>
                <w:i w:val="false"/>
                <w:color w:val="000000"/>
                <w:sz w:val="20"/>
              </w:rPr>
              <w:t>
</w:t>
            </w:r>
            <w:r>
              <w:rPr>
                <w:rFonts w:ascii="Times New Roman"/>
                <w:b w:val="false"/>
                <w:i w:val="false"/>
                <w:color w:val="000000"/>
                <w:sz w:val="20"/>
              </w:rPr>
              <w:t>14. Наконечники для пипеточных дозаторов 2-200 мкл</w:t>
            </w:r>
          </w:p>
          <w:p>
            <w:pPr>
              <w:spacing w:after="20"/>
              <w:ind w:left="20"/>
              <w:jc w:val="both"/>
            </w:pPr>
            <w:r>
              <w:rPr>
                <w:rFonts w:ascii="Times New Roman"/>
                <w:b w:val="false"/>
                <w:i w:val="false"/>
                <w:color w:val="000000"/>
                <w:sz w:val="20"/>
              </w:rPr>
              <w:t>
15. Наконечники для пипеточных дозаторов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387197,54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иммуноглобулинов класса A к Trichomonas vaginalis в сыворотке (плазме) крови "Trichomonas vaginalis-IgA-ImmoBia"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283"/>
          <w:p>
            <w:pPr>
              <w:spacing w:after="20"/>
              <w:ind w:left="20"/>
              <w:jc w:val="both"/>
            </w:pPr>
            <w:r>
              <w:rPr>
                <w:rFonts w:ascii="Times New Roman"/>
                <w:b w:val="false"/>
                <w:i w:val="false"/>
                <w:color w:val="000000"/>
                <w:sz w:val="20"/>
              </w:rPr>
              <w:t>
Набор "Trichomonas vaginalis-IgA-ImmoBia" рассчитан на проведение 96 анализов. Возможны 12 независимых постановок ИФА по 8 анализов каждая, включая контроли. Набор содержит все необходимые для проведения анализов унифицированные и неспецифические реагенты. Набор дополнительно комплектуется: - плҰнкой для заклеивания планшета – 3 шт.; - наконечники для пипеточных дозаторов на 2−200 мкл – 1000 шт - наконечники для пипеточных дозаторов на 50−1000 мкл – 500 шт</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Специфичность по IgA к Trichomonas vaginalis - соответствие результатов качественного определения набором IgA к Trichomonas vaginalis в образцах сывороток, не содержащих IgA к Trichomonas vaginalis, составляет 100%.</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Чувствительность по IgA к Trichomonas vaginalis - соответствие результатов качественного определения набором IgA к Trichomonas vaginalis в образцах сывороток, содержащих IgA к Trichomonas, составляет 100%.</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разборный с иммобилизованным антигеном Trichomonas vaginalis,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Конъюгат, лиофилизированный –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3. 25-кратный концентрат фосфатно-солевого буферного раствора с твином (ФСБ-Т?25) – 1 фл., 28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Раствор для предварительного разведения (РПР) – 1 фл., 3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Раствор для разведения сывороток (РС) – 1 фл., 13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Раствор для разведения конъюгата (РК) – 1 фл., 13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Раствор тетраметилбензидина (ТМБ) – 1 фл., 13 мл</w:t>
            </w:r>
          </w:p>
          <w:p>
            <w:pPr>
              <w:spacing w:after="20"/>
              <w:ind w:left="20"/>
              <w:jc w:val="both"/>
            </w:pPr>
            <w:r>
              <w:rPr>
                <w:rFonts w:ascii="Times New Roman"/>
                <w:b w:val="false"/>
                <w:i w:val="false"/>
                <w:color w:val="000000"/>
                <w:sz w:val="20"/>
              </w:rPr>
              <w:t>
</w:t>
            </w:r>
            <w:r>
              <w:rPr>
                <w:rFonts w:ascii="Times New Roman"/>
                <w:b w:val="false"/>
                <w:i w:val="false"/>
                <w:color w:val="000000"/>
                <w:sz w:val="20"/>
              </w:rPr>
              <w:t>8. Стоп-реагент – 1 фл., 12 мл</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Положительный контрольный образец (К+), инактивированный ? 1 фл., 0,5 мл</w:t>
            </w:r>
          </w:p>
          <w:p>
            <w:pPr>
              <w:spacing w:after="20"/>
              <w:ind w:left="20"/>
              <w:jc w:val="both"/>
            </w:pPr>
            <w:r>
              <w:rPr>
                <w:rFonts w:ascii="Times New Roman"/>
                <w:b w:val="false"/>
                <w:i w:val="false"/>
                <w:color w:val="000000"/>
                <w:sz w:val="20"/>
              </w:rPr>
              <w:t>
</w:t>
            </w:r>
            <w:r>
              <w:rPr>
                <w:rFonts w:ascii="Times New Roman"/>
                <w:b w:val="false"/>
                <w:i w:val="false"/>
                <w:color w:val="000000"/>
                <w:sz w:val="20"/>
              </w:rPr>
              <w:t>10. Отрицательный контрольный образец (К?), инактивированный – 1 фл. 1 мл</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Наконечники для пипеточных дозаторов 2-200 мкл</w:t>
            </w:r>
          </w:p>
          <w:p>
            <w:pPr>
              <w:spacing w:after="20"/>
              <w:ind w:left="20"/>
              <w:jc w:val="both"/>
            </w:pPr>
            <w:r>
              <w:rPr>
                <w:rFonts w:ascii="Times New Roman"/>
                <w:b w:val="false"/>
                <w:i w:val="false"/>
                <w:color w:val="000000"/>
                <w:sz w:val="20"/>
              </w:rPr>
              <w:t>
12. Наконечники для пипеточных дозаторов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205900,83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иммуноглобулинов класса G и M к вирусу гепатита C "Геп-С-IgG-IgМ-ImmoBia"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284"/>
          <w:p>
            <w:pPr>
              <w:spacing w:after="20"/>
              <w:ind w:left="20"/>
              <w:jc w:val="both"/>
            </w:pPr>
            <w:r>
              <w:rPr>
                <w:rFonts w:ascii="Times New Roman"/>
                <w:b w:val="false"/>
                <w:i w:val="false"/>
                <w:color w:val="000000"/>
                <w:sz w:val="20"/>
              </w:rPr>
              <w:t>
Набор "Геп-C-IgG-IgM-ImmoBia" рассчитан на проведение 96 (8х12) анализов, включая контроли. Набор предназначен для ручной постановки анализа. Возможно использование набора в автоматических ИФА-анализаторах открытого типа. Набор дополнительно комплектуется: - плҰнкой для заклеивания планшета – 3 шт.; - наконечники для пипеточных дозаторов на 2−200 мкл – 1000 шт - наконечники для пипеточных дозаторов на 50−1000 мкл – 500 шт</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Специфичность по антителам к ВГС – соответствие результатов качественного определения набором иммуноглобулинов классов G и М к ВГС в сыворотках, не содержащих антитела к вирусу гепатита С – 100%.</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Чувствительность по антителам к ВГС – соответствие результатов качественного определения набором иммуноглобулинов классов G и М к ВГС в сыворотках, содержащих антитела к вирусу гепатита С – 100%.</w:t>
            </w:r>
          </w:p>
          <w:p>
            <w:pPr>
              <w:spacing w:after="20"/>
              <w:ind w:left="20"/>
              <w:jc w:val="both"/>
            </w:pPr>
            <w:r>
              <w:rPr>
                <w:rFonts w:ascii="Times New Roman"/>
                <w:b w:val="false"/>
                <w:i w:val="false"/>
                <w:color w:val="000000"/>
                <w:sz w:val="20"/>
              </w:rPr>
              <w:t>
</w:t>
            </w:r>
            <w:r>
              <w:rPr>
                <w:rFonts w:ascii="Times New Roman"/>
                <w:b w:val="false"/>
                <w:i w:val="false"/>
                <w:color w:val="000000"/>
                <w:sz w:val="20"/>
              </w:rPr>
              <w:t>3. – значения ОП в лунках с отрицательным контрольным образцом (ОП К–) не более 0,2; – значения ОП в лунках с положительным контрольным образцом (ОП К+) не менее 0,8.</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цельный с иммобилизованными рекомбинантными антигенами вируса гепатита С, готовый для использования,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на основе инактивированной сыворотки крови человека, содержащий антитела к ВГС, готовый для использования (1 мл), 1 флакон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на основе инактивированной сыворотки крови человека, не содержащий антитела к ВГС, готовый для использования (1 мл), 1 флакон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Конъюгат (смесь антител к IgG и IgМ человека, меченных пероксидазой хрена), концентрат (1,5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Раствор для разведения сывороток (РС) (10 мл), 1 флакон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Раствор для разведения конъюгата (РК) (13 мл), 1 флакон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7. 25-кратный концентрат фосфатно-солевого буферного раствора с твином (ФСБ-Тх25) (28 мл), 1 флакон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8. Субстраный буферный раствор (СБР) (13 мл), 1 флакон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Тетраметилбензидин (ТМБ), концентрат (1,5 мл), 1 флакон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Стоп-реагент, готовый для использования (21 мл), 1 флакон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Наконечники для пипеточных дозаторов 2-200 мкл</w:t>
            </w:r>
          </w:p>
          <w:p>
            <w:pPr>
              <w:spacing w:after="20"/>
              <w:ind w:left="20"/>
              <w:jc w:val="both"/>
            </w:pPr>
            <w:r>
              <w:rPr>
                <w:rFonts w:ascii="Times New Roman"/>
                <w:b w:val="false"/>
                <w:i w:val="false"/>
                <w:color w:val="000000"/>
                <w:sz w:val="20"/>
              </w:rPr>
              <w:t>
12. Наконечники для пипеточных дозаторов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к core-антигену вируса гепатита В "анти-НВс-lgG-ImmoBia"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285"/>
          <w:p>
            <w:pPr>
              <w:spacing w:after="20"/>
              <w:ind w:left="20"/>
              <w:jc w:val="both"/>
            </w:pPr>
            <w:r>
              <w:rPr>
                <w:rFonts w:ascii="Times New Roman"/>
                <w:b w:val="false"/>
                <w:i w:val="false"/>
                <w:color w:val="000000"/>
                <w:sz w:val="20"/>
              </w:rPr>
              <w:t>
Набор "анти-НВс-lgG-ImmoBia"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Специфичность выявления иммуноглобулинов класса G к НВсАg – составляет 100%: среднее арифметическое значение оптической плотности в лунках с отрицательными образцами ОПотр &lt; ОПкрит.</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Чувствительность выявления иммуноглобулинов класса G к НВсАg – составляет 100%: среднее арифметическое значение оптической плотности в лунках с положительными образцами ОПполож ≥ ОПкрит.</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разборный (12 восьмилуночных стрипов) с иммобилизованным на внутренней поверхности лунок рекомбинантным НВсАg, готовый для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на основе инактивированной сыворотки крови человека, содержащий IgG к НВсАg, готовый для использования, (1,5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на основе инактивированной сыворотки крови человека, не содержащий IgG к НВсАg, готовый для использования, (2,5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Конъюгат, моноклональных антител к IgG человека, меченый пероксидазой хрена, готовый для использования (13,0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Раствор для разведения сывороток (РРС), готовый для использования, (12,0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фосфатно-солевого буферного раствора с твином (ФСБ-Т?25), (28,0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Раствор тетраметилбензидина (раствор ТМБ), готовый для использования, (13,0 мл)</w:t>
            </w:r>
          </w:p>
          <w:p>
            <w:pPr>
              <w:spacing w:after="20"/>
              <w:ind w:left="20"/>
              <w:jc w:val="both"/>
            </w:pPr>
            <w:r>
              <w:rPr>
                <w:rFonts w:ascii="Times New Roman"/>
                <w:b w:val="false"/>
                <w:i w:val="false"/>
                <w:color w:val="000000"/>
                <w:sz w:val="20"/>
              </w:rPr>
              <w:t>
8. Стоп-реагент, готов к использованию (12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224142,38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иммуноглобулинов класса G к Mycoplasma hominis "Mycoplasma hominis G - 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286"/>
          <w:p>
            <w:pPr>
              <w:spacing w:after="20"/>
              <w:ind w:left="20"/>
              <w:jc w:val="both"/>
            </w:pPr>
            <w:r>
              <w:rPr>
                <w:rFonts w:ascii="Times New Roman"/>
                <w:b w:val="false"/>
                <w:i w:val="false"/>
                <w:color w:val="000000"/>
                <w:sz w:val="20"/>
              </w:rPr>
              <w:t>
Набор "Mycoplasma hominis G-ImmoBia" рассчитан на проведение 96 анализов, включая контроли. Возможны 12 независимых постановок ИФА, при каждой из которых 3 лунки используют для постановки контролей. Набор дополнительно комплектуется: - плҰнкой для заклеивания планшета – 3 шт.; - наконечники для пипеточных дозаторов на 2−200 мкл – 1000 шт - наконечники для пипеточных дозаторов на 50−1000 мкл – 500 шт</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Результат качественного определения набором иммуноглобулинов класса G к Mycoplasma hominis в образцах сывороток, не содержащих специфические IgG к Mycoplasma hominis: специфичность по иммуноглобулинам класса G к Mycoplasma hominis – 100%.</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Результат качественного определения набором иммуноглобулинов класса G к Mycoplasma hominis в образцах сывороток, содержащих специфические IgG к Mycoplasma hominis: чувствительность по иммуноглобулинам класса G к Mycoplasma hominis – 100%.</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разборный с иммобилизованным рекомбинантным антигеном р120 Mycoplasma hominis,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Отрицательный контрольный образец (К–), инактивированный – на основе инактивированной сыворотки крови человека, не содержащий иммуноглобулины класса G к Mycoplasma hominis (1 мл), 1 флакон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Конъюгат, концентрат – антитела к IgG человека, меченные пероксидазой хрена (1,5 мл), 1 флакон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Раствор для разведения конъюгата (РК) (13 мл), 1 флакон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Разводящий буфер для сывороток (РБС) (13 мл), 1 флакон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6. 25-кратный концентрат фосфатно-солевого буферного раствора с твином (ФСБ-Т?25) (28 мл), 1 флакон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7. Раствор тетраметилбензидина (ТМБ) (13 мл), 1 флакон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8. Стоп-реагент (12 мл), 1 флакон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Положительный контрольный образец (К+), инактивированный – на основе инактивированной сыворотки крови человека, содержащий иммуноглобулины класса G к Mycoplasma hominis (0,5 мл), 1 флакон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Наконечники для пипеточных дозаторов 2-200 мкл</w:t>
            </w:r>
          </w:p>
          <w:p>
            <w:pPr>
              <w:spacing w:after="20"/>
              <w:ind w:left="20"/>
              <w:jc w:val="both"/>
            </w:pPr>
            <w:r>
              <w:rPr>
                <w:rFonts w:ascii="Times New Roman"/>
                <w:b w:val="false"/>
                <w:i w:val="false"/>
                <w:color w:val="000000"/>
                <w:sz w:val="20"/>
              </w:rPr>
              <w:t>
11. Наконечники для пипеточных дозаторов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иммуноглобулинов класса G к Trichomonas vaginalis в сыворотке (плазме) крови "Trichomonas vaginalis-IgG-ImmoBia"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287"/>
          <w:p>
            <w:pPr>
              <w:spacing w:after="20"/>
              <w:ind w:left="20"/>
              <w:jc w:val="both"/>
            </w:pPr>
            <w:r>
              <w:rPr>
                <w:rFonts w:ascii="Times New Roman"/>
                <w:b w:val="false"/>
                <w:i w:val="false"/>
                <w:color w:val="000000"/>
                <w:sz w:val="20"/>
              </w:rPr>
              <w:t>
Набор "Trichomonas vaginalis-IgG-ImmoBia" рассчитан на проведение 96 анализов. Возможны 12 независимых постановок ИФА по 8 анализов каждая, включая контроли. Набор содержит все необходимые для проведения анализов унифицированные и неспецифические реагенты. Набор дополнительно комплектуется: - плҰнкой для заклеивания планшета – 3 шт.; - наконечники для пипеточных дозаторов на 2−200 мкл – 1000 шт - наконечники для пипеточных дозаторов на 50−1000 мкл – 500 шт</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Специфичность по IgG к Trichomonas vaginalis - соответствие результатов качественного определения набором IgG к Trichomonas vaginalis в образцах сывороток, не содержащих IgG к Trichomonas vaginalis, составляет 100%.</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Чувствительность по IgG к Trichomonas vaginalis - соответствие результатов качественного определения набором IgG к Trichomonas vaginalis в образцах сывороток, содержащих IgG к Trichomonas, составляет 100%.</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разборный с иммобилизованным антигеном Trichomonas vaginalis,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инактивированный – на основе инактивированной сыворотки крови человека, содержащий иммуноглобулины класса А к Mycoplasma hominis, (0,5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инактивированный – 1 фл. 1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Конъюгат, лиофилизированный –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Раствор для разведения конъюгата (РК), (13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Раствор для предварительного разведения (РПР) – 1 фл., 3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Раствор для разведения сывороток (РС) – 1 фл., 13 мл;;</w:t>
            </w:r>
          </w:p>
          <w:p>
            <w:pPr>
              <w:spacing w:after="20"/>
              <w:ind w:left="20"/>
              <w:jc w:val="both"/>
            </w:pPr>
            <w:r>
              <w:rPr>
                <w:rFonts w:ascii="Times New Roman"/>
                <w:b w:val="false"/>
                <w:i w:val="false"/>
                <w:color w:val="000000"/>
                <w:sz w:val="20"/>
              </w:rPr>
              <w:t>
</w:t>
            </w:r>
            <w:r>
              <w:rPr>
                <w:rFonts w:ascii="Times New Roman"/>
                <w:b w:val="false"/>
                <w:i w:val="false"/>
                <w:color w:val="000000"/>
                <w:sz w:val="20"/>
              </w:rPr>
              <w:t>8. Раствор для разведения конъюгата (РК) – 1 фл., 13 мл;</w:t>
            </w:r>
          </w:p>
          <w:p>
            <w:pPr>
              <w:spacing w:after="20"/>
              <w:ind w:left="20"/>
              <w:jc w:val="both"/>
            </w:pPr>
            <w:r>
              <w:rPr>
                <w:rFonts w:ascii="Times New Roman"/>
                <w:b w:val="false"/>
                <w:i w:val="false"/>
                <w:color w:val="000000"/>
                <w:sz w:val="20"/>
              </w:rPr>
              <w:t>
</w:t>
            </w:r>
            <w:r>
              <w:rPr>
                <w:rFonts w:ascii="Times New Roman"/>
                <w:b w:val="false"/>
                <w:i w:val="false"/>
                <w:color w:val="000000"/>
                <w:sz w:val="20"/>
              </w:rPr>
              <w:t>9. Раствор тетраметилбензидина (ТМБ) – 1 фл., 13 мл;</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Стоп-реагент – 1 фл., 12 мл;</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Наконечники для пипеточных дозаторов 2-200 мкл;</w:t>
            </w:r>
          </w:p>
          <w:p>
            <w:pPr>
              <w:spacing w:after="20"/>
              <w:ind w:left="20"/>
              <w:jc w:val="both"/>
            </w:pPr>
            <w:r>
              <w:rPr>
                <w:rFonts w:ascii="Times New Roman"/>
                <w:b w:val="false"/>
                <w:i w:val="false"/>
                <w:color w:val="000000"/>
                <w:sz w:val="20"/>
              </w:rPr>
              <w:t>
12. Наконечники для пипеточных дозаторов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213486,12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иммуноглобулинов класса G к антигенам Ascaris lumbricoides в сыворотке (плазме) крови "Аскарида-IgG – 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288"/>
          <w:p>
            <w:pPr>
              <w:spacing w:after="20"/>
              <w:ind w:left="20"/>
              <w:jc w:val="both"/>
            </w:pPr>
            <w:r>
              <w:rPr>
                <w:rFonts w:ascii="Times New Roman"/>
                <w:b w:val="false"/>
                <w:i w:val="false"/>
                <w:color w:val="000000"/>
                <w:sz w:val="20"/>
              </w:rPr>
              <w:t>
Набор "Аскарида- IgG-ImmoBia" рассчитан на проведение 96 определений, включая контрольные образцы, допускается 12 независимых постановок по 8 анализов каждая, включая контроли. Набор содержит все необходимые для проведения анализов унифицированные и неспецифические реагенты. Набор дополнительно комплектуется: - плҰнкой для заклеивания планшета – 3 шт.; - наконечники для пипеточных дозаторов на 2−200 мкл – 1000 шт - наконечники для пипеточных дозаторов на 50−1000 мкл – 500 шт</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Специфичность выявления иммуноглобулинов класса G к антигенам Ascaris lumbricoides – соответствие результатов качественного выявления набором иммуноглобулинов класса G к антигенам Ascaris lumbricoides, составляет 100%: средние арифметические значения оптической плотности для каждой пары лунок с отрицательными сыворотками меньше либо равны величине диагностического значения оптической плотности, умноженного на 0,85 (ОПотр ≤ 0,85 × ОПД).</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Чувствительность выявления иммуноглобулинов класса G к антигенам Ascaris lumbricoides – соответствие результатов качественного выявления набором иммуноглобулинов класса G к антигенам Ascaris lumbricoides, составляет 100%: средние арифметические значения оптической плотности для каждой пары лунок с положительными сыворотками больше либо равны величине диагностического значения оптической плотности (ОПполож ≥ ОПД).</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Титр стандартного образца должен быть не менее 1:800.</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разборный (12 восьмилуночных стрипов) с иммобилизованными на внутренней поверхности лунок антигенами Ascaris lumbricoides, готовый для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Конъюгат моноклональных антител к IgG человека с пероксидазой хрена, готовый для использования (13,0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Раствор для предварительного разведения сывороток (РПРС) (10,0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Раствор для разведения сывороток (РРС), готовый для использования, (12,0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25-кратный концентрат фосфатно-солевого буферного раствора с твином (ФСБ-Т?25), (28,0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Раствор тетраметилбензидина, (ТМБ), готов к использованию (13,0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Положительный контрольный образец (К+) на основе инактивированной сыворотки крови человека, содержащий иммуноглобулины класса G к антигенам Ascaris lumbricoides, готовый для использования (1,5 мл)</w:t>
            </w:r>
          </w:p>
          <w:p>
            <w:pPr>
              <w:spacing w:after="20"/>
              <w:ind w:left="20"/>
              <w:jc w:val="both"/>
            </w:pPr>
            <w:r>
              <w:rPr>
                <w:rFonts w:ascii="Times New Roman"/>
                <w:b w:val="false"/>
                <w:i w:val="false"/>
                <w:color w:val="000000"/>
                <w:sz w:val="20"/>
              </w:rPr>
              <w:t>
</w:t>
            </w:r>
            <w:r>
              <w:rPr>
                <w:rFonts w:ascii="Times New Roman"/>
                <w:b w:val="false"/>
                <w:i w:val="false"/>
                <w:color w:val="000000"/>
                <w:sz w:val="20"/>
              </w:rPr>
              <w:t>8. Отрицательный контрольный образец (К-) на основе инактивированной сыворотки крови человека, не содержащий иммуноглобулины класса G к антигенам Ascaris lumbricoides, готовый для использования (2,5 мл)</w:t>
            </w:r>
          </w:p>
          <w:p>
            <w:pPr>
              <w:spacing w:after="20"/>
              <w:ind w:left="20"/>
              <w:jc w:val="both"/>
            </w:pPr>
            <w:r>
              <w:rPr>
                <w:rFonts w:ascii="Times New Roman"/>
                <w:b w:val="false"/>
                <w:i w:val="false"/>
                <w:color w:val="000000"/>
                <w:sz w:val="20"/>
              </w:rPr>
              <w:t>
</w:t>
            </w:r>
            <w:r>
              <w:rPr>
                <w:rFonts w:ascii="Times New Roman"/>
                <w:b w:val="false"/>
                <w:i w:val="false"/>
                <w:color w:val="000000"/>
                <w:sz w:val="20"/>
              </w:rPr>
              <w:t>9. Стоп-реагент, готов к использованию, (12,0 мл)</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Наконечники для пипеточных дозаторов 2-200 мкл</w:t>
            </w:r>
          </w:p>
          <w:p>
            <w:pPr>
              <w:spacing w:after="20"/>
              <w:ind w:left="20"/>
              <w:jc w:val="both"/>
            </w:pPr>
            <w:r>
              <w:rPr>
                <w:rFonts w:ascii="Times New Roman"/>
                <w:b w:val="false"/>
                <w:i w:val="false"/>
                <w:color w:val="000000"/>
                <w:sz w:val="20"/>
              </w:rPr>
              <w:t>
11. Наконечники для пипеточных дозаторов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к вирусу простого герпеса 1 и 2 типов в сыворотке (плазме) "HSV 1,2 IgG- 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289"/>
          <w:p>
            <w:pPr>
              <w:spacing w:after="20"/>
              <w:ind w:left="20"/>
              <w:jc w:val="both"/>
            </w:pPr>
            <w:r>
              <w:rPr>
                <w:rFonts w:ascii="Times New Roman"/>
                <w:b w:val="false"/>
                <w:i w:val="false"/>
                <w:color w:val="000000"/>
                <w:sz w:val="20"/>
              </w:rPr>
              <w:t>
Набор "HSV 1,2 IgG- ImmoBia" рассчитан на проведение анализа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При проверке образцов, достоверно не содержащие IgG антитела к антигенам HSV 1,2, специфичность Набора реагентов "HSV 1,2 IgGImmoBia" составляет 100%.</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При проверке образцов, достоверно содержащие IgG антитела к антигенам HSV 1,2, чувствительность Набора реагентов "HSV 1,2 IgGImmoBia" составляет 100%.</w:t>
            </w:r>
          </w:p>
          <w:p>
            <w:pPr>
              <w:spacing w:after="20"/>
              <w:ind w:left="20"/>
              <w:jc w:val="both"/>
            </w:pPr>
            <w:r>
              <w:rPr>
                <w:rFonts w:ascii="Times New Roman"/>
                <w:b w:val="false"/>
                <w:i w:val="false"/>
                <w:color w:val="000000"/>
                <w:sz w:val="20"/>
              </w:rPr>
              <w:t>
</w:t>
            </w:r>
            <w:r>
              <w:rPr>
                <w:rFonts w:ascii="Times New Roman"/>
                <w:b w:val="false"/>
                <w:i w:val="false"/>
                <w:color w:val="000000"/>
                <w:sz w:val="20"/>
              </w:rPr>
              <w:t>3. Воспроизводимость. Коэффициент вариации результатов определения содержания IgG антител к антигенам HSV 1,2 в одном и том же образце сыворотки (плазмы) крови с использованием Набора реагентов "HSV 1,2 IgGImmoBia" не превышает 8,0%.</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покрытый антигеном, 12 x 8 лунок в пакете с осушителем, готовый к использованию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 (К+) (калибратор 3) 80ед/мл - содержащий специфические человеческие антитела, раствор готовый к использованию (2,0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контроль(К–) (калибратор1) 5ед/мл - не содержащий специфических человеческих антител, раствор готовый к использованию (2,0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CUT-OFF (калибратор 2), 20ед/мл раствор, содержащий специфические человеческие антитела в предельной концентрации, готовый к использованию (3,0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Калибратор 4 (160 ед/мл) содержащий специфические человеческие антитела, готовый к использованию раствор (2,0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Конъюгат - раствор, содержащий меченный пероксидазой животный иммуноглобулин к IgG человека, готовый к использованию (15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Разбавитель образца 2- Готовый к использованию буфер со стабилизаторами белка (105 мл)</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Реагент TMB-Complete 2- Готовый к использованию раствор хромогенного субстрата, содержащий TMB/H2O2 (15 мл)</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Промывочный раствор- 20? концентрированный буфер (75 мл)</w:t>
            </w:r>
          </w:p>
          <w:p>
            <w:pPr>
              <w:spacing w:after="20"/>
              <w:ind w:left="20"/>
              <w:jc w:val="both"/>
            </w:pPr>
            <w:r>
              <w:rPr>
                <w:rFonts w:ascii="Times New Roman"/>
                <w:b w:val="false"/>
                <w:i w:val="false"/>
                <w:color w:val="000000"/>
                <w:sz w:val="20"/>
              </w:rPr>
              <w:t>
10. Cтоп-реагент – 1М раствор серной кислоты, готовый к использованию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к капсидному антигену VCA вируса Эпштейна-Барр в сыворотке (плазме) крови "ImmoBia-ВЭБ-VCA-lgG"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290"/>
          <w:p>
            <w:pPr>
              <w:spacing w:after="20"/>
              <w:ind w:left="20"/>
              <w:jc w:val="both"/>
            </w:pPr>
            <w:r>
              <w:rPr>
                <w:rFonts w:ascii="Times New Roman"/>
                <w:b w:val="false"/>
                <w:i w:val="false"/>
                <w:color w:val="000000"/>
                <w:sz w:val="20"/>
              </w:rPr>
              <w:t>
Набор "ImmoBia-ВЭБ-VCAlgG " рассчитан на проведение анализа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 Чувствительность. Чувствительность выявления IgG к VCA ВЭБ – соответствие результатов определения набором IgG к VCA ВЭБ составляет 100%: значения оптической плотности в лунках с положительными образцами больше ОПкрит.</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Специфичность. Специфичность выявления IgG к VCA ВЭБ – соответствие результатов определения набором IgG к VCA ВЭБ – составляет 100%: значения оптической плотности в лунках с отрицательными образцами меньше 0,8×ОПкрит.</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разборный (12 x 8 лунок) с иммобилизованными на внутренней поверхности лунок рекомбинантными антигенами VCA ВЭБ, готовый для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Отрицательный контроль (К–) (калибратор1) 5ед/мл - не содержащий специфических человеческих антител, раствор готовый к использованию (2,0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CUT-OFF (калибратор 2), 20ед/мл раствор, содержащий специфические человеческие антитела в предельной концентрации, готовый к использованию (3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Положительный контроль (К+) (калибратор 3) 80ед/мл - содержащий специфические человеческие антитела, раствор готовый к использованию (2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Калибратор 4 (320 ед / мл) содержащий специфические человеческие антитела, готовый к использованию раствор (2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Конъюгат - раствор, содержащий меченный пероксидазой животный иммуноглобулин к IgG человека, готовый к использованию (15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Разбавитель образца 2 - Буфер со стабилизаторами протеина, готовый к использованию (105 мл)</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Реагент ТМБ-Complete 2 Раствор хромогенного субстрата, содержащий TMB / H2O2, готовый к использованию (15 мл)</w:t>
            </w:r>
          </w:p>
          <w:p>
            <w:pPr>
              <w:spacing w:after="20"/>
              <w:ind w:left="20"/>
              <w:jc w:val="both"/>
            </w:pPr>
            <w:r>
              <w:rPr>
                <w:rFonts w:ascii="Times New Roman"/>
                <w:b w:val="false"/>
                <w:i w:val="false"/>
                <w:color w:val="000000"/>
                <w:sz w:val="20"/>
              </w:rPr>
              <w:t>
</w:t>
            </w:r>
            <w:r>
              <w:rPr>
                <w:rFonts w:ascii="Times New Roman"/>
                <w:b w:val="false"/>
                <w:i w:val="false"/>
                <w:color w:val="000000"/>
                <w:sz w:val="20"/>
              </w:rPr>
              <w:t>9. 20х концентрированный буфер-промывочный раствор (75 мл)</w:t>
            </w:r>
          </w:p>
          <w:p>
            <w:pPr>
              <w:spacing w:after="20"/>
              <w:ind w:left="20"/>
              <w:jc w:val="both"/>
            </w:pPr>
            <w:r>
              <w:rPr>
                <w:rFonts w:ascii="Times New Roman"/>
                <w:b w:val="false"/>
                <w:i w:val="false"/>
                <w:color w:val="000000"/>
                <w:sz w:val="20"/>
              </w:rPr>
              <w:t>
10. Стоп-реагент 1М раствор серной кислоты, готовый к использованию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M к вирусу простого герпеса 1и 2 типов "HSV 1,2 IgM- 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291"/>
          <w:p>
            <w:pPr>
              <w:spacing w:after="20"/>
              <w:ind w:left="20"/>
              <w:jc w:val="both"/>
            </w:pPr>
            <w:r>
              <w:rPr>
                <w:rFonts w:ascii="Times New Roman"/>
                <w:b w:val="false"/>
                <w:i w:val="false"/>
                <w:color w:val="000000"/>
                <w:sz w:val="20"/>
              </w:rPr>
              <w:t>
Набор "HSV 1,2 IgМ- ImmoBia" рассчитан на проведение анализа 96 определений при использовании всех стрипов планшета.Набор содержит все необходимые для проведения анализов унифицированные и неспецифические реагенты.</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Специфичность.При проверке образцов, достоверно не содержащие IgM антитела к антигенам HSV 1,2, специфичность Набора реагентов "HSV 1,2 IgMImmoBia" составляет 100%.</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При проверке образцов, достоверно содержащие IgМантитела к антигенам HSV 1,2, чувствительность Набора реагентов "HSV 1,2 IgMImmoBia" составляет 100%.</w:t>
            </w:r>
          </w:p>
          <w:p>
            <w:pPr>
              <w:spacing w:after="20"/>
              <w:ind w:left="20"/>
              <w:jc w:val="both"/>
            </w:pPr>
            <w:r>
              <w:rPr>
                <w:rFonts w:ascii="Times New Roman"/>
                <w:b w:val="false"/>
                <w:i w:val="false"/>
                <w:color w:val="000000"/>
                <w:sz w:val="20"/>
              </w:rPr>
              <w:t>
</w:t>
            </w:r>
            <w:r>
              <w:rPr>
                <w:rFonts w:ascii="Times New Roman"/>
                <w:b w:val="false"/>
                <w:i w:val="false"/>
                <w:color w:val="000000"/>
                <w:sz w:val="20"/>
              </w:rPr>
              <w:t>3. Воспроизводимость. Коэффициент вариации результатов определения содержания IgM антител к антигенам HSV 1,2 в одном и том же образце сыворотки (плазмы) крови с использованием Набора реагентов "HSV 1,2 IgMImmoBia" не превышает 8,0%.</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покрытый антигеном, 12 x 8 лунок в пакете с осушителем, готов к использованию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 раствор, содержащий специфические человеческие антитела, готовый к использованию (2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 раствор, не содержащий специфических человеческих антител, готовый к использованию (2 мл) 4. CUT-OFF- раствор, содержащий специфические человеческие антитела в предельной концентрации, готовый к использованию (3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Конъюгат- раствор, содержащий меченный пероксидазой животный иммуноглобулин к IgM человека, готовый к использованию (15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Разбавитель образца 2- Буфер со стабилизаторами белка и сорбентом IgG/RF, готовый к использованию (105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Реагент TMB-Complete 2 - Раствор хромогенного субстрата, содержащий TMB / H2O2, готовый к использованию (15 мл)</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Промывочный раствор -20 ? концентрированный буфер (75 мл)</w:t>
            </w:r>
          </w:p>
          <w:p>
            <w:pPr>
              <w:spacing w:after="20"/>
              <w:ind w:left="20"/>
              <w:jc w:val="both"/>
            </w:pPr>
            <w:r>
              <w:rPr>
                <w:rFonts w:ascii="Times New Roman"/>
                <w:b w:val="false"/>
                <w:i w:val="false"/>
                <w:color w:val="000000"/>
                <w:sz w:val="20"/>
              </w:rPr>
              <w:t>
9. Стоп-реагент - Кислотный раствор, готовый к использованию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А к Mycoplasma hominis "Mycoplasma hominis А – 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292"/>
          <w:p>
            <w:pPr>
              <w:spacing w:after="20"/>
              <w:ind w:left="20"/>
              <w:jc w:val="both"/>
            </w:pPr>
            <w:r>
              <w:rPr>
                <w:rFonts w:ascii="Times New Roman"/>
                <w:b w:val="false"/>
                <w:i w:val="false"/>
                <w:color w:val="000000"/>
                <w:sz w:val="20"/>
              </w:rPr>
              <w:t>
Набор "Mycoplasma hominis А-ImmoBia" рассчитан на проведение 96 анализов, включая контроли. Возможны 12 независимых постановок ИФА, при каждой из которых 3 лунки используют для постановки контролей. Набор дополнительно комплектуется: - плҰнкой для заклеивания планшета – 3 шт.; - наконечники для пипеточных дозаторов на 2−200 мкл – 1000 шт - наконечники для пипеточных дозаторов на 50−1000 мкл – 500 шт</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Специфичность по IgА к Mycoplasma hominis – соответствие результатов качественного определения набором IgА к Mycoplasma hominis в образцах сывороток, не содержащих IgА к Mycoplasma hominis – 100%</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Чувствительность по IgА к Mycoplasma hominis – соответствие результатов качественного определения набором IgА к Mycoplasma hominis в образцах сывороток, содержащих IgА к Mycoplasma hominis – 100%.</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разборный с иммобилизованным рекомбинантным антигеном р120 Mycoplasma hominis;</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инактивированный – на основе инактивированной сыворотки крови человека, содержащий иммуноглобулины класса А к Mycoplasma hominis, (0,5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инактивированный – на основе инактивированной сыворотки крови человека, не содержащий иммуноглобулины класса А к Mycoplasma hominis, (1 мл) –;</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Конъюгат, концентрат – антитела к IgА человека, меченные пероксидазой хрена, (1,5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Раствор для разведения конъюгата (РК), (13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Раствор для разведения сывороток (РС), (13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25-кратный концентрат фосфатно-солевого буферного раствора с твином (ФСБ-Т?25), (28 мл);</w:t>
            </w:r>
          </w:p>
          <w:p>
            <w:pPr>
              <w:spacing w:after="20"/>
              <w:ind w:left="20"/>
              <w:jc w:val="both"/>
            </w:pPr>
            <w:r>
              <w:rPr>
                <w:rFonts w:ascii="Times New Roman"/>
                <w:b w:val="false"/>
                <w:i w:val="false"/>
                <w:color w:val="000000"/>
                <w:sz w:val="20"/>
              </w:rPr>
              <w:t>
</w:t>
            </w:r>
            <w:r>
              <w:rPr>
                <w:rFonts w:ascii="Times New Roman"/>
                <w:b w:val="false"/>
                <w:i w:val="false"/>
                <w:color w:val="000000"/>
                <w:sz w:val="20"/>
              </w:rPr>
              <w:t>8. Раствор тетраметилбензидина (раствор ТМБ), 13 мл;</w:t>
            </w:r>
          </w:p>
          <w:p>
            <w:pPr>
              <w:spacing w:after="20"/>
              <w:ind w:left="20"/>
              <w:jc w:val="both"/>
            </w:pPr>
            <w:r>
              <w:rPr>
                <w:rFonts w:ascii="Times New Roman"/>
                <w:b w:val="false"/>
                <w:i w:val="false"/>
                <w:color w:val="000000"/>
                <w:sz w:val="20"/>
              </w:rPr>
              <w:t>
</w:t>
            </w:r>
            <w:r>
              <w:rPr>
                <w:rFonts w:ascii="Times New Roman"/>
                <w:b w:val="false"/>
                <w:i w:val="false"/>
                <w:color w:val="000000"/>
                <w:sz w:val="20"/>
              </w:rPr>
              <w:t>9. Стоп-реагент, готов к использованию, 12 мл;</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Наконечники для пипеточных дозаторов 2-200 мкл;</w:t>
            </w:r>
          </w:p>
          <w:p>
            <w:pPr>
              <w:spacing w:after="20"/>
              <w:ind w:left="20"/>
              <w:jc w:val="both"/>
            </w:pPr>
            <w:r>
              <w:rPr>
                <w:rFonts w:ascii="Times New Roman"/>
                <w:b w:val="false"/>
                <w:i w:val="false"/>
                <w:color w:val="000000"/>
                <w:sz w:val="20"/>
              </w:rPr>
              <w:t>
11. Наконечники для пипеточных дозаторов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204254,43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М к core-антигену вируса гепатита В "ImmoBia-HBcAg-IgM"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293"/>
          <w:p>
            <w:pPr>
              <w:spacing w:after="20"/>
              <w:ind w:left="20"/>
              <w:jc w:val="both"/>
            </w:pPr>
            <w:r>
              <w:rPr>
                <w:rFonts w:ascii="Times New Roman"/>
                <w:b w:val="false"/>
                <w:i w:val="false"/>
                <w:color w:val="000000"/>
                <w:sz w:val="20"/>
              </w:rPr>
              <w:t>
Набор "ImmoBia-HBсAg-lgM"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разборный (12 восьмилуночных стрипов) с иммобилизованными на внутренней поверхности лунок моноклональными антителами к IgM, готовый для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на основе инактивированной сыворотки крови человека, содержащий IgM к core-антигену вируса гепатита В, готовый для использования, (1,5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на основе инактивированной сыворотки крови человека, не содержащий IgM к core-антигену вируса гепатита В, готовый для использования, (2,5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Коньюгат, рекомбинантный HBcAg, меченный пероксидазой хрена, готовый для использования (13,0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Раствор для разведения сывороток (РРС), готовый для использования, (12,0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фосфатно-солевого буферного раствора с твином (ФСБ-Т?25), (по 28,0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Раствор тетраметилбензидина (раствор ТМБ), готовый для использования, (13,0 мл).</w:t>
            </w:r>
          </w:p>
          <w:p>
            <w:pPr>
              <w:spacing w:after="20"/>
              <w:ind w:left="20"/>
              <w:jc w:val="both"/>
            </w:pPr>
            <w:r>
              <w:rPr>
                <w:rFonts w:ascii="Times New Roman"/>
                <w:b w:val="false"/>
                <w:i w:val="false"/>
                <w:color w:val="000000"/>
                <w:sz w:val="20"/>
              </w:rPr>
              <w:t>
8. Стоп-реагент, прозрачная бесцветная жидкость, готов к использованию (12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223070,43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иммуноглобулинов класса М к Toxoplasma gondii "Токсо-IgM-ImmoBia"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294"/>
          <w:p>
            <w:pPr>
              <w:spacing w:after="20"/>
              <w:ind w:left="20"/>
              <w:jc w:val="both"/>
            </w:pPr>
            <w:r>
              <w:rPr>
                <w:rFonts w:ascii="Times New Roman"/>
                <w:b w:val="false"/>
                <w:i w:val="false"/>
                <w:color w:val="000000"/>
                <w:sz w:val="20"/>
              </w:rPr>
              <w:t>
Набор "Токсо-IgM-ImmoBia" рассчитан на проведение анализа 92 неизвестных образцов, 4 контрольных образцов (всего 96 определений при использовании всего планшета), допускается 12 независимых постановок ИФА по 8 образцов, включая контроли. Набор дополнительно комплектуется: - плҰнкой для заклеивания планшета – 3 шт.; - наконечники для пипеточных дозаторов на 2−200 мкл – 1000 шт - наконечники для пипеточных дозаторов на 50−1000 мкл – 500 шт</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1. Чувствительность. Результат качественного определения набором иммуноглобулинов класса М к Toxoplasma gondii в образцах сывороток, содержащих специфические IgМ к Toxoplasma gondii: чувствительность по иммуноглобулинам класса М к Toxoplasma gondii – 100%.</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Специфичность. Результат качественного определения набором иммуноглобулинов класса М к Toxoplasma gondii в образцах сывороток, содержащих не специфические IgМ к Toxoplasma gondii: специфичность по иммуноглобулинам класса М к Toxoplasma gondii – 100%.</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разборный 96 луночных с иммобилизованным на внутренней поверхности лунок Toxoplasma gondii, готовый для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на основе инактивированной сыворотки крови человека, содержащий IgM к Toxoplasma gondii, готовый для использования, (1,5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на основе инактивированной сыворотки крови человека, не содержащий IgM к Toxoplasma gondii, готовый для использования (2,5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Конъюгат моноклональных антител к IgМ человека с пероксидазой хрена, готовый для использования (13,0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Раствор для предварительного разведения сывороток (РПРС) (10,0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Раствор для разведения сывороток (РРС), готовый для использования, (12,0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Концентрат фосфатно-солевого буферного раствора с твином (ФСБ-Т?25), (28,0 мл)</w:t>
            </w:r>
          </w:p>
          <w:p>
            <w:pPr>
              <w:spacing w:after="20"/>
              <w:ind w:left="20"/>
              <w:jc w:val="both"/>
            </w:pPr>
            <w:r>
              <w:rPr>
                <w:rFonts w:ascii="Times New Roman"/>
                <w:b w:val="false"/>
                <w:i w:val="false"/>
                <w:color w:val="000000"/>
                <w:sz w:val="20"/>
              </w:rPr>
              <w:t>
</w:t>
            </w:r>
            <w:r>
              <w:rPr>
                <w:rFonts w:ascii="Times New Roman"/>
                <w:b w:val="false"/>
                <w:i w:val="false"/>
                <w:color w:val="000000"/>
                <w:sz w:val="20"/>
              </w:rPr>
              <w:t>8. Раствор тетраметилбензидина, (ТМБ), готов к использованию (13,0 мл)</w:t>
            </w:r>
          </w:p>
          <w:p>
            <w:pPr>
              <w:spacing w:after="20"/>
              <w:ind w:left="20"/>
              <w:jc w:val="both"/>
            </w:pPr>
            <w:r>
              <w:rPr>
                <w:rFonts w:ascii="Times New Roman"/>
                <w:b w:val="false"/>
                <w:i w:val="false"/>
                <w:color w:val="000000"/>
                <w:sz w:val="20"/>
              </w:rPr>
              <w:t>
</w:t>
            </w:r>
            <w:r>
              <w:rPr>
                <w:rFonts w:ascii="Times New Roman"/>
                <w:b w:val="false"/>
                <w:i w:val="false"/>
                <w:color w:val="000000"/>
                <w:sz w:val="20"/>
              </w:rPr>
              <w:t>9. Стоп-реагент, готов к использованию, (12,0 мл)</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Наконечники для пипеточных дозаторов 2-200 мкл</w:t>
            </w:r>
          </w:p>
          <w:p>
            <w:pPr>
              <w:spacing w:after="20"/>
              <w:ind w:left="20"/>
              <w:jc w:val="both"/>
            </w:pPr>
            <w:r>
              <w:rPr>
                <w:rFonts w:ascii="Times New Roman"/>
                <w:b w:val="false"/>
                <w:i w:val="false"/>
                <w:color w:val="000000"/>
                <w:sz w:val="20"/>
              </w:rPr>
              <w:t>
11. Наконечники для пипеточных дозаторов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иммуноглобулинов класса М к цитомегаловирусу в сыворотке (плазме) крови "ЦМВ-IgМ-ImmoBia"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295"/>
          <w:p>
            <w:pPr>
              <w:spacing w:after="20"/>
              <w:ind w:left="20"/>
              <w:jc w:val="both"/>
            </w:pPr>
            <w:r>
              <w:rPr>
                <w:rFonts w:ascii="Times New Roman"/>
                <w:b w:val="false"/>
                <w:i w:val="false"/>
                <w:color w:val="000000"/>
                <w:sz w:val="20"/>
              </w:rPr>
              <w:t>
Набор "ЦМВ-IgМ-ImmoBia" рассчитан на проведение анализа в дубликатах 46 исследуемых образцов и 2 проб контрольных сывороток (всего 96 определений). Набор содержит все необходимые для проведения анализов унифицированные и неспецифические реагенты. Набор дополнительно комплектуется: - плҰнкой для заклеивания планшета – 3 шт.; - наконечники для пипеточных дозаторов на 2−200 мкл – 1000 шт - наконечники для пипеточных дозаторов на 50−1000 мкл – 500 шт</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При проверке нативных образцов, достоверно не содержащие IgM антитела к антигенам Cytomegalovirus, специфичность Набора реагентов "ЦМВ-IgМ-ImmoBia" составляет 100%.</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При проверке нативных образцов, достоверно содержащие IgМ антитела к антигенам Cytomegalovirus, чувствительность Набора реагентов "ЦМВ-IgМ-ImmoBia" составляет 100%.</w:t>
            </w:r>
          </w:p>
          <w:p>
            <w:pPr>
              <w:spacing w:after="20"/>
              <w:ind w:left="20"/>
              <w:jc w:val="both"/>
            </w:pPr>
            <w:r>
              <w:rPr>
                <w:rFonts w:ascii="Times New Roman"/>
                <w:b w:val="false"/>
                <w:i w:val="false"/>
                <w:color w:val="000000"/>
                <w:sz w:val="20"/>
              </w:rPr>
              <w:t>
</w:t>
            </w:r>
            <w:r>
              <w:rPr>
                <w:rFonts w:ascii="Times New Roman"/>
                <w:b w:val="false"/>
                <w:i w:val="false"/>
                <w:color w:val="000000"/>
                <w:sz w:val="20"/>
              </w:rPr>
              <w:t>3. Воспроизводимость. Коэффициент вариации результатов опре¬деления содержания IgM антител к антигенам Cytomegalovirus в одном и том же образце сыворотки (плазмы) крови с использованием Набора реагентов "ЦМВ-IgМ-ImmoBia" не превышает 8,0%.</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96-луночный полистироловый, стрипированный, готов к использованию,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Контрольные сыворотки (отрицательный и положительный контроли) на основе сыворотки крови человека с известным содержанием IgM антител к антигенам Cytomegalovirus, готовы к использованию ((К-)- 0,5 мл и (К+) - 0.2 мл соответственно), 2 флакона;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Конъюгат, готов к использованию (14 мл), 1 флакон;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4. ИФА-Буфер, готов к использованию (14 мл), 1 флакон;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Раствор субстрата тетраметилбензидина (ТМБ), готовый для использования (14,0 мл), 1 флакон;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отмывочного раствора (солевой раствор с твин-20 и бензойной кислотой), 26х-кратный (22 мл), 1 флакон;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7. Стоп-реагент, готовый для использования (14,0 мл), 1 флакон;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Наконечники для пипеточных дозаторов 2-200 мкл Наконечники для пипеточных дозаторов 2-200 мклпипеточных дозаторов 2-200 мкл;</w:t>
            </w:r>
          </w:p>
          <w:p>
            <w:pPr>
              <w:spacing w:after="20"/>
              <w:ind w:left="20"/>
              <w:jc w:val="both"/>
            </w:pPr>
            <w:r>
              <w:rPr>
                <w:rFonts w:ascii="Times New Roman"/>
                <w:b w:val="false"/>
                <w:i w:val="false"/>
                <w:color w:val="000000"/>
                <w:sz w:val="20"/>
              </w:rPr>
              <w:t>
9. Наконечники для пипеточных дозаторов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иммуноглобулинов классов А, М, G к антигенам лямблий в сыворотке (плазме) крови "Лямблия-антитела– 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296"/>
          <w:p>
            <w:pPr>
              <w:spacing w:after="20"/>
              <w:ind w:left="20"/>
              <w:jc w:val="both"/>
            </w:pPr>
            <w:r>
              <w:rPr>
                <w:rFonts w:ascii="Times New Roman"/>
                <w:b w:val="false"/>
                <w:i w:val="false"/>
                <w:color w:val="000000"/>
                <w:sz w:val="20"/>
              </w:rPr>
              <w:t>
Набор рассчитан на проведение 96 анализов образцов сыворотки (плазмы) крови, включая контроли. Возможно дробное использование набора. Набор содержит все необходимые для проведения анализов унифицированные и неспецифические реагенты. Набор дополнительно комплектуется: - плҰнкой для заклеивания планшета – 3 шт.; - наконечники для пипеточных дозаторов на 2−200 мкл – 1000 шт - наконечники для пипеточных дозаторов на 50−1000 мкл – 500 шт</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Специфичность выявления иммуноглобулинов классов А, М, G к антигенам лямблий – соответствие результатов выявления набором IgА, IgМ, IgG к антигенам лямблий составляет 100%.</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Чувствительность выявления иммуноглобулинов классов А, М, G к антигенам лямблий – соответствие результатов выявления набором IgА, IgМ, IgG к антигенам лямблий составляет 100%.</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Титр образца, содержащего иммуноглобулины классов A, M, G к антигенам лямблий, не менее 1:800.</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разборный (12 восьмилуночных стрипов) с иммобилизованными на внутренней поверхности лунок антигенами лямблий, готовый для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на основе инактивированной сыворотки крови человека, содержащий IgА, IgМ, IgG к антигенам лямблий, готовый для использования (1,5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на основе инактивированной сыворотки крови человека, не содержащий IgА, IgМ, IgG к антигенам лямблий, готовый для использования (2,5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Конъюгат моноклональных антител к IgA, IgM, IgG человека с пероксидазой хрена, готовый для использования (13,0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Раствор для предварительного разведения сывороток (РПРС) (10,0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Раствор для разведения сывороток (РРС), готовый для использования, (12,0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Концентрат фосфатно-солевого буферного раствора с твином (ФСБ-Т?25), (28,0 мл)</w:t>
            </w:r>
          </w:p>
          <w:p>
            <w:pPr>
              <w:spacing w:after="20"/>
              <w:ind w:left="20"/>
              <w:jc w:val="both"/>
            </w:pPr>
            <w:r>
              <w:rPr>
                <w:rFonts w:ascii="Times New Roman"/>
                <w:b w:val="false"/>
                <w:i w:val="false"/>
                <w:color w:val="000000"/>
                <w:sz w:val="20"/>
              </w:rPr>
              <w:t>
</w:t>
            </w:r>
            <w:r>
              <w:rPr>
                <w:rFonts w:ascii="Times New Roman"/>
                <w:b w:val="false"/>
                <w:i w:val="false"/>
                <w:color w:val="000000"/>
                <w:sz w:val="20"/>
              </w:rPr>
              <w:t>8. Раствор тетраметилбензидина, (ТМБ), готов к использованию (13,0 мл)</w:t>
            </w:r>
          </w:p>
          <w:p>
            <w:pPr>
              <w:spacing w:after="20"/>
              <w:ind w:left="20"/>
              <w:jc w:val="both"/>
            </w:pPr>
            <w:r>
              <w:rPr>
                <w:rFonts w:ascii="Times New Roman"/>
                <w:b w:val="false"/>
                <w:i w:val="false"/>
                <w:color w:val="000000"/>
                <w:sz w:val="20"/>
              </w:rPr>
              <w:t>
</w:t>
            </w:r>
            <w:r>
              <w:rPr>
                <w:rFonts w:ascii="Times New Roman"/>
                <w:b w:val="false"/>
                <w:i w:val="false"/>
                <w:color w:val="000000"/>
                <w:sz w:val="20"/>
              </w:rPr>
              <w:t>9. Стоп-реагент (0,5 М серная кислота), готов к использованию, (12,0 мл)</w:t>
            </w:r>
          </w:p>
          <w:p>
            <w:pPr>
              <w:spacing w:after="20"/>
              <w:ind w:left="20"/>
              <w:jc w:val="both"/>
            </w:pPr>
            <w:r>
              <w:rPr>
                <w:rFonts w:ascii="Times New Roman"/>
                <w:b w:val="false"/>
                <w:i w:val="false"/>
                <w:color w:val="000000"/>
                <w:sz w:val="20"/>
              </w:rPr>
              <w:t>
</w:t>
            </w:r>
            <w:r>
              <w:rPr>
                <w:rFonts w:ascii="Times New Roman"/>
                <w:b w:val="false"/>
                <w:i w:val="false"/>
                <w:color w:val="000000"/>
                <w:sz w:val="20"/>
              </w:rPr>
              <w:t>10. Бумага для заклеивания планшета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11. Инструкция по применению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12. Наконечники для пипеточных дозаторов 2-200 мкл</w:t>
            </w:r>
          </w:p>
          <w:p>
            <w:pPr>
              <w:spacing w:after="20"/>
              <w:ind w:left="20"/>
              <w:jc w:val="both"/>
            </w:pPr>
            <w:r>
              <w:rPr>
                <w:rFonts w:ascii="Times New Roman"/>
                <w:b w:val="false"/>
                <w:i w:val="false"/>
                <w:color w:val="000000"/>
                <w:sz w:val="20"/>
              </w:rPr>
              <w:t>
13. Наконечники для пипеточных дозаторов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205900,83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суммарных антител к core -антигену вируса гепатита В "HBсAg-антитела-ImmoBia"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297"/>
          <w:p>
            <w:pPr>
              <w:spacing w:after="20"/>
              <w:ind w:left="20"/>
              <w:jc w:val="both"/>
            </w:pPr>
            <w:r>
              <w:rPr>
                <w:rFonts w:ascii="Times New Roman"/>
                <w:b w:val="false"/>
                <w:i w:val="false"/>
                <w:color w:val="000000"/>
                <w:sz w:val="20"/>
              </w:rPr>
              <w:t>
Набор "HBсAg-антитела-ImmoBia"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Набор дополнительно комплектуется: - плҰнкой для заклеивания планшета – 3 шт.; - наконечники для пипеточных дозаторов на 2−200 мкл – 1000 шт - наконечники для пипеточных дозаторов на 50−1000 мкл – 500 шт</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Специфичность выявления антител к HBcAg — составляет 100%: значения оптической плотности в лунках с отрицательными образцами ОПотр. &gt; ОПкрит.</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Чувствительность выявления антител к HBcAg — составляет 100%: значения оптической плотности в лунках с положительными образцами ОПполож. ≤ ОПкрит.</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разборный (12 восьмилуночных стрипов) с иммобилизованным на внутренней поверхности лунок рекомбинантным HBcAg, готовый для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на основе инактивированной сыворотки крови человека, содержащий антитела к HBcAg, готовый для использования,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на основе инактивированной сыворотки крови человека, не содержащий антитела к HBcAg, готовый для использования, (1,5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Конъюгат моноклональных антител к HBcAg с пероксидазой хрена, готовый для использования (13,0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Концентрат фосфатно-солевого буферного раствора с твином (ФСБ-Т?25), (28,0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Раствор тетраметилбензидина (раствор ТМБ), готовый для использования, (13,0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Стоп-реагент, готов к использованию (12 мл)</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Наконечники для пипеточных дозаторов 2-200 мкл</w:t>
            </w:r>
          </w:p>
          <w:p>
            <w:pPr>
              <w:spacing w:after="20"/>
              <w:ind w:left="20"/>
              <w:jc w:val="both"/>
            </w:pPr>
            <w:r>
              <w:rPr>
                <w:rFonts w:ascii="Times New Roman"/>
                <w:b w:val="false"/>
                <w:i w:val="false"/>
                <w:color w:val="000000"/>
                <w:sz w:val="20"/>
              </w:rPr>
              <w:t>
9. Наконечники для пипеточных дозаторов 50-1000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альфа-фетопротеина в сыворотке крови "АФП-ImmoBia"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298"/>
          <w:p>
            <w:pPr>
              <w:spacing w:after="20"/>
              <w:ind w:left="20"/>
              <w:jc w:val="both"/>
            </w:pPr>
            <w:r>
              <w:rPr>
                <w:rFonts w:ascii="Times New Roman"/>
                <w:b w:val="false"/>
                <w:i w:val="false"/>
                <w:color w:val="000000"/>
                <w:sz w:val="20"/>
              </w:rPr>
              <w:t>
Набор "АПФ-ImmoBia"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Перекрестная реакция мышиных моноканальных антител к АФП человека с другими аналитами приведена в таблице: Аналит Перекрестная реакция, % Сывороточный альбумин &lt;0.1 ХГ &lt;0.1 Плацентарный лактоген &lt;0.1</w:t>
            </w:r>
          </w:p>
          <w:p>
            <w:pPr>
              <w:spacing w:after="20"/>
              <w:ind w:left="20"/>
              <w:jc w:val="both"/>
            </w:pPr>
            <w:r>
              <w:rPr>
                <w:rFonts w:ascii="Times New Roman"/>
                <w:b w:val="false"/>
                <w:i w:val="false"/>
                <w:color w:val="000000"/>
                <w:sz w:val="20"/>
              </w:rPr>
              <w:t>
</w:t>
            </w:r>
            <w:r>
              <w:rPr>
                <w:rFonts w:ascii="Times New Roman"/>
                <w:b w:val="false"/>
                <w:i w:val="false"/>
                <w:color w:val="000000"/>
                <w:sz w:val="20"/>
              </w:rPr>
              <w:t>2. Воспроизводимость. Коэффициент вариации результатов определения содержания АФП в одном и том же образце cыворотки (плазмы) крови с использованием Набора не превышает 8.0%.</w:t>
            </w:r>
          </w:p>
          <w:p>
            <w:pPr>
              <w:spacing w:after="20"/>
              <w:ind w:left="20"/>
              <w:jc w:val="both"/>
            </w:pPr>
            <w:r>
              <w:rPr>
                <w:rFonts w:ascii="Times New Roman"/>
                <w:b w:val="false"/>
                <w:i w:val="false"/>
                <w:color w:val="000000"/>
                <w:sz w:val="20"/>
              </w:rPr>
              <w:t>
</w:t>
            </w:r>
            <w:r>
              <w:rPr>
                <w:rFonts w:ascii="Times New Roman"/>
                <w:b w:val="false"/>
                <w:i w:val="false"/>
                <w:color w:val="000000"/>
                <w:sz w:val="20"/>
              </w:rPr>
              <w:t>3. Чувствительность Минимальная достоверно определяемая Набором "АФП-ImmoBia" концентрация АФП в cыворотке (плазме) крови не превышает 0.9 МЕ/мл.</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96-луночный полистироловый, стрипированный, готов к использованию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Калибровочные пробы на основе трис-буфера (рН 7.2-7.4), содержащие известные количества альфа- фетопротеина – 0; 5; 15; 50; 150; 500 МЕ/мл, готовы к использованию (калибровочная проба 0 МЕ/мл – 6 мл, остальные – по 0.8 мл каждая)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Конъюгат, готов к использованию (14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Контрольная сыворотка на основе сыворотки крови человека с известным содержанием альфа-фетопротеина, готова к использованию (0.8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Раствор субстрата тетраметилбензидина (ТМБ), готов к использованию (14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отмывочного раствора (солевой раствор с твин-20 и бензойной кислотой), 26х-кратный (22 мл)</w:t>
            </w:r>
          </w:p>
          <w:p>
            <w:pPr>
              <w:spacing w:after="20"/>
              <w:ind w:left="20"/>
              <w:jc w:val="both"/>
            </w:pPr>
            <w:r>
              <w:rPr>
                <w:rFonts w:ascii="Times New Roman"/>
                <w:b w:val="false"/>
                <w:i w:val="false"/>
                <w:color w:val="000000"/>
                <w:sz w:val="20"/>
              </w:rPr>
              <w:t>
7. Стоп-реагент, готов к использованию (14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лютеинизирующего гормона в сыворотке крови "ЛГ- 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299"/>
          <w:p>
            <w:pPr>
              <w:spacing w:after="20"/>
              <w:ind w:left="20"/>
              <w:jc w:val="both"/>
            </w:pPr>
            <w:r>
              <w:rPr>
                <w:rFonts w:ascii="Times New Roman"/>
                <w:b w:val="false"/>
                <w:i w:val="false"/>
                <w:color w:val="000000"/>
                <w:sz w:val="20"/>
              </w:rPr>
              <w:t>
Набор "ЛГ-ImmoBia"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Используемые в наборе реагентов моноклональные антитела обеспечивают высокую специфичность выявления ЛГ. Не обнаружено перекрестной реакции используемых моноклональных антител с хорионическим гонадотропином, фолликулостимулирующим и тиреотропным гормонами.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Минимально определяемая концентрация ЛГ, рассчитанная на основании среднего арифметического значения оптической плотности калибровочного образца В0 (0 мМЕ/мл) плюс 2? (? – среднее квадратичное отклонение от среднего арифметического значения), не превышает 0,3 мМЕ/мл.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Воспроизводимость. Коэффициент вариации результатов определений концентрации ЛГ в контрольном образце, не превышает 8%.</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96-луночный полистироловый, стрипированный, готовый для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Калибровочные пробы на основе сыворотки, содержащие известные количества лютеотропного гормона – 0; 5; 25; 50; 100 МЕ/л, готовые для использования – (калибровочная проба 0 – 2 мл, остальные по 0,8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Контрольный сыворотка на основе сыворотки крови человека с известным содержанием лютеотропного гормона, готова к использованию (0,8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Конъюгат готовый для использования (14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Раствор субстрата тетраметилбензидина (ТМБ), готовый к использованию (14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промывочного раствора солевой раствор с твин-20 и бензойной кислотой), 26х-кратный (22 мл)</w:t>
            </w:r>
          </w:p>
          <w:p>
            <w:pPr>
              <w:spacing w:after="20"/>
              <w:ind w:left="20"/>
              <w:jc w:val="both"/>
            </w:pPr>
            <w:r>
              <w:rPr>
                <w:rFonts w:ascii="Times New Roman"/>
                <w:b w:val="false"/>
                <w:i w:val="false"/>
                <w:color w:val="000000"/>
                <w:sz w:val="20"/>
              </w:rPr>
              <w:t>
7. Стоп-реагент, готовый для использования (14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общего тироксина в сыворотке крови "Т4-ImmoBia"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300"/>
          <w:p>
            <w:pPr>
              <w:spacing w:after="20"/>
              <w:ind w:left="20"/>
              <w:jc w:val="both"/>
            </w:pPr>
            <w:r>
              <w:rPr>
                <w:rFonts w:ascii="Times New Roman"/>
                <w:b w:val="false"/>
                <w:i w:val="false"/>
                <w:color w:val="000000"/>
                <w:sz w:val="20"/>
              </w:rPr>
              <w:t>
Набор "Т4-ImmoBia"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1. Чувствительность. Минимальная, достоверно определяемая набором концентрация Т4 в сыворотке (плазме) крови не превышает 3 нмоль/л.</w:t>
            </w:r>
          </w:p>
          <w:p>
            <w:pPr>
              <w:spacing w:after="20"/>
              <w:ind w:left="20"/>
              <w:jc w:val="both"/>
            </w:pPr>
            <w:r>
              <w:rPr>
                <w:rFonts w:ascii="Times New Roman"/>
                <w:b w:val="false"/>
                <w:i w:val="false"/>
                <w:color w:val="000000"/>
                <w:sz w:val="20"/>
              </w:rPr>
              <w:t>
</w:t>
            </w:r>
            <w:r>
              <w:rPr>
                <w:rFonts w:ascii="Times New Roman"/>
                <w:b w:val="false"/>
                <w:i w:val="false"/>
                <w:color w:val="000000"/>
                <w:sz w:val="20"/>
              </w:rPr>
              <w:t>2. Воспроизводимость. Коэффициент вариации результатов определения содержания Т4 в оном и том же образце сыворотки (плазмы) крови с использованием набора не превышает 8%.</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Специфичность. Перекрестная реакция мышиных моноклональных антител к Т4 с другими аналитами приведена в таблице: Аналит Перекрестная реакция, % L-тироксин 100 D-тироксин 30 T3 0.5</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96-луночный полистироловый, стрипированный, готов к использованию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Калибровочные пробы на основе сыворотки крови человека, содержащие известные количества тироксина - 0; 32; 64; 160; 320 нмоль/л, готовы к использованию (по 0.8 мл каждая)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Конъюгат, готов к использованию (14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Контрольная сыворотка на основе сыворотки крови человека с известным содержанием тироксина, готова к использованию (0.8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Раствор субстрата тетраметилбензидина (ТМБ), готов к использованию (14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отмывочного раствора (солевой раствор с твин-20 и бензойной кислотой), 26х-кратный (22 мл)</w:t>
            </w:r>
          </w:p>
          <w:p>
            <w:pPr>
              <w:spacing w:after="20"/>
              <w:ind w:left="20"/>
              <w:jc w:val="both"/>
            </w:pPr>
            <w:r>
              <w:rPr>
                <w:rFonts w:ascii="Times New Roman"/>
                <w:b w:val="false"/>
                <w:i w:val="false"/>
                <w:color w:val="000000"/>
                <w:sz w:val="20"/>
              </w:rPr>
              <w:t>
7. Стоп-реагент, готов к использованию (14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пролактина в сыворотке крови "Пролактин- 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301"/>
          <w:p>
            <w:pPr>
              <w:spacing w:after="20"/>
              <w:ind w:left="20"/>
              <w:jc w:val="both"/>
            </w:pPr>
            <w:r>
              <w:rPr>
                <w:rFonts w:ascii="Times New Roman"/>
                <w:b w:val="false"/>
                <w:i w:val="false"/>
                <w:color w:val="000000"/>
                <w:sz w:val="20"/>
              </w:rPr>
              <w:t>
Набор "Пролактин-ImmoBia"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Перекрестная реакция мышиных моноклональных антител к пролактину человека с другими аналитами приведена в таблице: Аналит Перекрест ная реакция, % ТТГ &lt;0.1 ЛГ &lt;0.1 ХГ &lt;0.1</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Минимальная достоверно определяемая набором "Пролактин ImmoBia" концентрация пролактина в cыворотке (плазме) крови не превышает 5,0 мМЕ/л.</w:t>
            </w:r>
          </w:p>
          <w:p>
            <w:pPr>
              <w:spacing w:after="20"/>
              <w:ind w:left="20"/>
              <w:jc w:val="both"/>
            </w:pPr>
            <w:r>
              <w:rPr>
                <w:rFonts w:ascii="Times New Roman"/>
                <w:b w:val="false"/>
                <w:i w:val="false"/>
                <w:color w:val="000000"/>
                <w:sz w:val="20"/>
              </w:rPr>
              <w:t>
</w:t>
            </w:r>
            <w:r>
              <w:rPr>
                <w:rFonts w:ascii="Times New Roman"/>
                <w:b w:val="false"/>
                <w:i w:val="false"/>
                <w:color w:val="000000"/>
                <w:sz w:val="20"/>
              </w:rPr>
              <w:t>3. Воспроизводимость. Коэффициент вариации результатов определения содержания пролактина в одном и том же образце cыворотки (плазмы) крови с использованием набора "Пролактин-ImmoBia" не превышает 8.0%.</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96-луночный полистироловый, стрипированный, готов к использованию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Калибровочные пробы на основе сыворотки, содержащие известные количества пролактина – 0; 100; 200; 1000; 2000 мМЕ/л, готовы к использованию – 5 фл (калибровочная проба – 2 мл, остальные по 0,8мл)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Контрольная сыворотка на основе сыворотки крови человека с известным содержанием пролактина, готова к использованию (0,8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Конъюгат, готов к использованию (14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Раствор субстрата тетраметилбензидина ТМБ, готов к использованию (14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отмывочного раствора солевой раствор с твин-20 и бензойной кислотой, 26х-кратный (22 мл)</w:t>
            </w:r>
          </w:p>
          <w:p>
            <w:pPr>
              <w:spacing w:after="20"/>
              <w:ind w:left="20"/>
              <w:jc w:val="both"/>
            </w:pPr>
            <w:r>
              <w:rPr>
                <w:rFonts w:ascii="Times New Roman"/>
                <w:b w:val="false"/>
                <w:i w:val="false"/>
                <w:color w:val="000000"/>
                <w:sz w:val="20"/>
              </w:rPr>
              <w:t>
7. Стоп - реагент (14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233792,72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свободного фракции тироксина в сыворотке крови "Т4 свободный – 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302"/>
          <w:p>
            <w:pPr>
              <w:spacing w:after="20"/>
              <w:ind w:left="20"/>
              <w:jc w:val="both"/>
            </w:pPr>
            <w:r>
              <w:rPr>
                <w:rFonts w:ascii="Times New Roman"/>
                <w:b w:val="false"/>
                <w:i w:val="false"/>
                <w:color w:val="000000"/>
                <w:sz w:val="20"/>
              </w:rPr>
              <w:t>
Набор "Т4 свободный – ImmoBia" рассчитан на проведение анализа в дублях 41 неизвестного, 6 калибровочных образцов, 1 контрольного образца, всего 96 определений при использовании всех стрипов планшета.</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Используемые в наборе моноклональные антитела обеспечивают высокую специфичность выявления Т4 св.</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Минимально определяемая концентрация Т4 св., рассчитанная на основании среднего арифметического значения концентрации калибровочного образца В0 (0 пмоль/л) минус 2s (s – среднее квадратичное отклонение от среднего арифметического значения В0), не превышает 0,5 пмоль/л</w:t>
            </w:r>
          </w:p>
          <w:p>
            <w:pPr>
              <w:spacing w:after="20"/>
              <w:ind w:left="20"/>
              <w:jc w:val="both"/>
            </w:pPr>
            <w:r>
              <w:rPr>
                <w:rFonts w:ascii="Times New Roman"/>
                <w:b w:val="false"/>
                <w:i w:val="false"/>
                <w:color w:val="000000"/>
                <w:sz w:val="20"/>
              </w:rPr>
              <w:t>
3. Воспроизводимость. Коэффициент вариации результатов определения концентрации Т4 св. в контрольном образце не превышает 8%. Планшет 96-луночный полистироловый, стрипированный, готов к использованию -Калибровочные пробы на основе сыворотке крови че-ловека, содержащие известные количества свободного тироксина – 0; 5; 10; 25; 50 и 100 пмоль/л, готовы к ис-пользованию (по 0,8 мл каждая) -Контрольная сыворотка на основе сыворотки крови человека с известным содержанием свободного тироксина, готова для использования (0.8 мл) -Конъюгат, готов к использованию (14 мл) -Субстратный раствор тетраметилбензидина (ТМБ), го-тов к использованию (14 мл) -Концентрат отмывочного раствора (солевой раствор с твин-20 и бензойной кислотой), 26х-кратный (22 мл) -Стоп-реагент – 1 фл., 14,0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свободной фракции трийодтиронина в сыворотке крови "Св Т3- 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303"/>
          <w:p>
            <w:pPr>
              <w:spacing w:after="20"/>
              <w:ind w:left="20"/>
              <w:jc w:val="both"/>
            </w:pPr>
            <w:r>
              <w:rPr>
                <w:rFonts w:ascii="Times New Roman"/>
                <w:b w:val="false"/>
                <w:i w:val="false"/>
                <w:color w:val="000000"/>
                <w:sz w:val="20"/>
              </w:rPr>
              <w:t>
Набор "Св Т3 -ImmoBia"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Перекрестная реакция кроличьих поликлональных антител к Т3 с другими аналитами приведена в таблице: Аналит Перекрес тная реакция, % L-T3 100 D-T3 100 L-тироксин 0.01 D-тироксин 0.04</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Минимальная достоверно определяемая Набором "свТ3- ImmoBia" концентрация свТ3 в cыворотке (плазме) крови не превышает 0.5 пмоль/л.</w:t>
            </w:r>
          </w:p>
          <w:p>
            <w:pPr>
              <w:spacing w:after="20"/>
              <w:ind w:left="20"/>
              <w:jc w:val="both"/>
            </w:pPr>
            <w:r>
              <w:rPr>
                <w:rFonts w:ascii="Times New Roman"/>
                <w:b w:val="false"/>
                <w:i w:val="false"/>
                <w:color w:val="000000"/>
                <w:sz w:val="20"/>
              </w:rPr>
              <w:t>
</w:t>
            </w:r>
            <w:r>
              <w:rPr>
                <w:rFonts w:ascii="Times New Roman"/>
                <w:b w:val="false"/>
                <w:i w:val="false"/>
                <w:color w:val="000000"/>
                <w:sz w:val="20"/>
              </w:rPr>
              <w:t>3. Воспроизводимость. Коэффициент вариации результатов определения содержания свТ3 в одном и том же образце cыворотки (плазмы) крови с использованием Набора "свТ3- ImmoBia" не превышает 8.0%.</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96-луночный полистироловый, стрипированный, готов к использованию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Калибровочные пробы на основе фосфатного буфера (рН 7.2–7.4), содержащие известные количества трийодтиронина – 0; 2.5; 5; 10; 20; 40 пмоль/л, готовы к использованию-6 фл, по 0.8 мл каждая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Контрольная сыворотка на основе сыворотки крови человека с известным содержанием свободного трийодтиронина, готова к использованию – 1 фл., 0,8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Конъюгат, готов к использованию - 1фл.,14мл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Раствор субстрата тетраметилбензидина (ТМБ), готов к использованию - 14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отмывочного раствора (солевой раствор с твин-20 и бензойной кислотой), 26х-кратный - 22 мл</w:t>
            </w:r>
          </w:p>
          <w:p>
            <w:pPr>
              <w:spacing w:after="20"/>
              <w:ind w:left="20"/>
              <w:jc w:val="both"/>
            </w:pPr>
            <w:r>
              <w:rPr>
                <w:rFonts w:ascii="Times New Roman"/>
                <w:b w:val="false"/>
                <w:i w:val="false"/>
                <w:color w:val="000000"/>
                <w:sz w:val="20"/>
              </w:rPr>
              <w:t>
7. Стоп - реагент – 1 фл.,14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тестостерона в сыворотке крови "Тестостерон- 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304"/>
          <w:p>
            <w:pPr>
              <w:spacing w:after="20"/>
              <w:ind w:left="20"/>
              <w:jc w:val="both"/>
            </w:pPr>
            <w:r>
              <w:rPr>
                <w:rFonts w:ascii="Times New Roman"/>
                <w:b w:val="false"/>
                <w:i w:val="false"/>
                <w:color w:val="000000"/>
                <w:sz w:val="20"/>
              </w:rPr>
              <w:t>
Набор "Тестостерон- 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Перекрестная реакция антител к тестостерону с другими стероидами составляет: с 5-а- дигидротестостероном – 100%; с андростендионом – 2,1%; с дегидроэпиандростероном – 1,6%, с эпитестостероном – 2%.</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Минимальная достоверно определяемая набором концентрация тестостерона не превышает 0,2 нмоль/л.</w:t>
            </w:r>
          </w:p>
          <w:p>
            <w:pPr>
              <w:spacing w:after="20"/>
              <w:ind w:left="20"/>
              <w:jc w:val="both"/>
            </w:pPr>
            <w:r>
              <w:rPr>
                <w:rFonts w:ascii="Times New Roman"/>
                <w:b w:val="false"/>
                <w:i w:val="false"/>
                <w:color w:val="000000"/>
                <w:sz w:val="20"/>
              </w:rPr>
              <w:t>
</w:t>
            </w:r>
            <w:r>
              <w:rPr>
                <w:rFonts w:ascii="Times New Roman"/>
                <w:b w:val="false"/>
                <w:i w:val="false"/>
                <w:color w:val="000000"/>
                <w:sz w:val="20"/>
              </w:rPr>
              <w:t>3. Воспроизводимость. Коэффициент вариации результатов определения содержания тестостерона в одном и том же образце сыворотки крови с использованием набора "Тестостерон-ImmoBia" не превышает 8%.</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96-луночный полистироловый, стрипированный, готов к использованию.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Калибровочные пробы, инактивированы, на основе сыворотки крови человека, содержащие известные количества тестостерона – 0; 1; 3; 10; 30; 100 (нмоль/л) (по 0,8 мл каждая).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Контрольная сыворотка, инактивирована, на основе сыворотки крови человека с известным содержанием тестостерона, готова для использования (0.8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Конъюгат, готов к использованию (14 мл) .</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Раствор субстрата тетраметилбензидина ТМБ, го-тов к использованию (14 мл) .</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отмывочного раствора (солевой раствор с твин-20 и бензойной кислотой), 26х-кратный (22 мл).</w:t>
            </w:r>
          </w:p>
          <w:p>
            <w:pPr>
              <w:spacing w:after="20"/>
              <w:ind w:left="20"/>
              <w:jc w:val="both"/>
            </w:pPr>
            <w:r>
              <w:rPr>
                <w:rFonts w:ascii="Times New Roman"/>
                <w:b w:val="false"/>
                <w:i w:val="false"/>
                <w:color w:val="000000"/>
                <w:sz w:val="20"/>
              </w:rPr>
              <w:t>
7. Стоп-реагент – 1 фл., 14,0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229563,57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тиреотропного гормона (ТТГ) в сыворотке (плазме) крови "ТТГ-ImmoBia"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305"/>
          <w:p>
            <w:pPr>
              <w:spacing w:after="20"/>
              <w:ind w:left="20"/>
              <w:jc w:val="both"/>
            </w:pPr>
            <w:r>
              <w:rPr>
                <w:rFonts w:ascii="Times New Roman"/>
                <w:b w:val="false"/>
                <w:i w:val="false"/>
                <w:color w:val="000000"/>
                <w:sz w:val="20"/>
              </w:rPr>
              <w:t>
Набор "ТТГ-ImmoBia"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Перекрестная реакция мышиных моноклональных антител к бета-цепи ТТГ с другими аналитами приведена в таблице: Аналит Перекрестная реакция, % ХГ &lt;0.1 ЛГ &lt;0.1 ФСГ &lt;0.1</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Минимальная достоверно определяемая набором "ТТГ-ImmoBia" концентрация ТТГ в cыворотке (плазме) крови не превышает 0.04 мМЕ/л.</w:t>
            </w:r>
          </w:p>
          <w:p>
            <w:pPr>
              <w:spacing w:after="20"/>
              <w:ind w:left="20"/>
              <w:jc w:val="both"/>
            </w:pPr>
            <w:r>
              <w:rPr>
                <w:rFonts w:ascii="Times New Roman"/>
                <w:b w:val="false"/>
                <w:i w:val="false"/>
                <w:color w:val="000000"/>
                <w:sz w:val="20"/>
              </w:rPr>
              <w:t>
3. Воспроизводимость. Коэффициент вариации результатов определения содержания ТТГ в одном и том же образце cыворотки (плазмы) крови с использованием набора "ТТГ-ImmoBia" не превышает 8.0%. Планшет 96-луночный полистироловый, стрипированный, готов к использованию - Калибровочные пробы на основе фосфатного буфера (рН 7.2–7.4), содержащие известные количества тиреотропного гормона – 0; 0.2; 1; 5; 10; 20 мМЕ/л, готовы к использованию (калибровочная проба 0 мМЕ/л – 2 мл, остальные – по 0.8 мл каждая) - Контрольная сыворотка на основе сыворотки крови человека с известным содержанием тиреотропного гормона, готова к использованию (0.8 мл) - Конъюгат, готов к использованию (14 мл) -Раствор субстрата тетраметилбензидина (ТМБ), готов к использованию (14 мл) - Концентрат отмывочного раствора (солевой раствор с твин-20 и бензойной кислотой), 26х-кратный (22 мл) - Стоп-реагент – 1 фл., 14,0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фолликулостимулирующего гормона в сыворотке крови "ФСГ- 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306"/>
          <w:p>
            <w:pPr>
              <w:spacing w:after="20"/>
              <w:ind w:left="20"/>
              <w:jc w:val="both"/>
            </w:pPr>
            <w:r>
              <w:rPr>
                <w:rFonts w:ascii="Times New Roman"/>
                <w:b w:val="false"/>
                <w:i w:val="false"/>
                <w:color w:val="000000"/>
                <w:sz w:val="20"/>
              </w:rPr>
              <w:t>
Набор "ФСГ-ImmoBia"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Используемые в наборе реагентов моноклональные антитела обеспечивают высокую специфичность выявления ФСГ. Не обнаружено перекрестной реакции используемых моноклональных антител с хорионическим гонадотропином, лютеинизирующим и тиреотропным гормонами.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Минимально определяемая концентрация ФСГ, рассчитанная на основании среднего арифметического значения оптической плотности калибровочного образца В0 плюс 2? (? – среднее квадратичное отклонение от среднего арифметического значения), не превышает 0,3 мМЕ/мл.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Воспроизводимость. Коэффициент вариации результатов определений концентрации ФСГ в контрольном образце, не превышает 8%. 1. Планшет 96-луночный полистироловый, стрипированный, готов к использованию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Калибровочные пробы на основе сыворотки, содержащие известные количества фолликулостимулирующего гормона – 0; 5; 25; 50; 100 (МЕ/л), готовы к использованию – (калибровочная проба 0 МЕ/л – 2 мл, остальные по 0,8 мл каждый)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Контрольная сыворотка на основе сыворотки крови человека с известным содержанием фолликулостимулирующего гормона, готова к использованию – 1 флакон, 0,8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Конъюгат, готов к использованию – 1 флакон; 14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Раствор субстрата тетраметилбензидина (ТМБ), готов к использованию – 1 флакон; 14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отмывочного раствора (солевой раствор с твин-20 и бензойной кислотой) 26х-кратный – 1 флакон, 22 мл;</w:t>
            </w:r>
          </w:p>
          <w:p>
            <w:pPr>
              <w:spacing w:after="20"/>
              <w:ind w:left="20"/>
              <w:jc w:val="both"/>
            </w:pPr>
            <w:r>
              <w:rPr>
                <w:rFonts w:ascii="Times New Roman"/>
                <w:b w:val="false"/>
                <w:i w:val="false"/>
                <w:color w:val="000000"/>
                <w:sz w:val="20"/>
              </w:rPr>
              <w:t>
7. Стоп-реагент, готовый для использования – 1 флакон; 14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хорионического гонадотропина в сыворотке (плазме) крови "ХГ- ImmoBia"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307"/>
          <w:p>
            <w:pPr>
              <w:spacing w:after="20"/>
              <w:ind w:left="20"/>
              <w:jc w:val="both"/>
            </w:pPr>
            <w:r>
              <w:rPr>
                <w:rFonts w:ascii="Times New Roman"/>
                <w:b w:val="false"/>
                <w:i w:val="false"/>
                <w:color w:val="000000"/>
                <w:sz w:val="20"/>
              </w:rPr>
              <w:t>
Набор "ХГ-ImmoBia"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Перекрестная реакция мышиных моноклональных антител к b-субъединице хорионического гонадотропина человека с другими аналитами приведена в таблице: Аналит Перекрестная реакция, % ЛГ &lt; 0,1 ФСГ &lt; 0,1 ТТГ &lt; 0,1</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Минимальная достоверно определяемая Набором "ХГ- ImmoBia" концентрация ХГ в cыворотке (плазме) крови не превышает 1,25 МЕ/л.</w:t>
            </w:r>
          </w:p>
          <w:p>
            <w:pPr>
              <w:spacing w:after="20"/>
              <w:ind w:left="20"/>
              <w:jc w:val="both"/>
            </w:pPr>
            <w:r>
              <w:rPr>
                <w:rFonts w:ascii="Times New Roman"/>
                <w:b w:val="false"/>
                <w:i w:val="false"/>
                <w:color w:val="000000"/>
                <w:sz w:val="20"/>
              </w:rPr>
              <w:t>
</w:t>
            </w:r>
            <w:r>
              <w:rPr>
                <w:rFonts w:ascii="Times New Roman"/>
                <w:b w:val="false"/>
                <w:i w:val="false"/>
                <w:color w:val="000000"/>
                <w:sz w:val="20"/>
              </w:rPr>
              <w:t>3. Воспроизводимость. Коэффициент вариации результатов определения содержания ХГ в исследуемых образцах сыворотки (плазмы) крови с использованием Набора реагентов "ХГ- ImmoBia" не превышает 8,0%.</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Планшет 96-луночный полистироловый, стрипированный, готов к использованию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Калибровочные пробы на основе фосфатного буфера (рН 7.2–7.4), содержащие известные количества хорионического гонадотропина - 0; 15; 60; 125; 250; 500 МЕ/л, готовы к использованию (по 0.8 мл каждая)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Конъюгат, готов к использованию (14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Контрольная сыворотка на основе сыворотки крови человека с известным содержанием хорионического гонадотропина, готова к использованию (0.8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Раствор субстрата тетраметилбензидина (ТМБ), готов к использованию (14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ИФА-Буфер, готов к использованию (100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Концентрат отмывочного раствора (солевой раствор с твин-20 и бензойной кислотой), 26х-кратный (22 мл)</w:t>
            </w:r>
          </w:p>
          <w:p>
            <w:pPr>
              <w:spacing w:after="20"/>
              <w:ind w:left="20"/>
              <w:jc w:val="both"/>
            </w:pPr>
            <w:r>
              <w:rPr>
                <w:rFonts w:ascii="Times New Roman"/>
                <w:b w:val="false"/>
                <w:i w:val="false"/>
                <w:color w:val="000000"/>
                <w:sz w:val="20"/>
              </w:rPr>
              <w:t>
8. Стоп-реагент, готов к использованию (14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Treponema pallidum в сыворотке/плазме и цельной крови человека с принадлежностями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308"/>
          <w:p>
            <w:pPr>
              <w:spacing w:after="20"/>
              <w:ind w:left="20"/>
              <w:jc w:val="both"/>
            </w:pPr>
            <w:r>
              <w:rPr>
                <w:rFonts w:ascii="Times New Roman"/>
                <w:b w:val="false"/>
                <w:i w:val="false"/>
                <w:color w:val="000000"/>
                <w:sz w:val="20"/>
              </w:rPr>
              <w:t>
Экспресс-тест "Treponema pallidum" является качественным мембранным иммунохроматографическим анализом для выявления антител (IgG и IgM) к Treponema pallidum. Комплектность:</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99-100 %, специфичности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сыворотке/плазме и цельной крови человека с принадлежностями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309"/>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 плазме и цельной крови человека с принадлежностями - быстрый иммунохроматографический тест прямого связывания для качественного определения антител к вирусу гепатита С. Комплектность.</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99-100 %, специфичности 99-100 %.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В (HBsAg) в сыворотке, плазме и цельной крови человека с принадлежностями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310"/>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В (HBsAg) в сыворотке, плазме и цельной крови человека с принадлежностями - это одноэтапный экспресс-тест для качественного иммунохроматографического определения поверхностного антигена вируса гепатита В в сыворотке, плазме и цельной крови человека. Комплектность.</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упакованная в индивидуальную вакуумную упаковку из фольги алюминиевой с осушителем и пипеткой -25 тестов</w:t>
            </w:r>
          </w:p>
          <w:p>
            <w:pPr>
              <w:spacing w:after="20"/>
              <w:ind w:left="20"/>
              <w:jc w:val="both"/>
            </w:pPr>
            <w:r>
              <w:rPr>
                <w:rFonts w:ascii="Times New Roman"/>
                <w:b w:val="false"/>
                <w:i w:val="false"/>
                <w:color w:val="000000"/>
                <w:sz w:val="20"/>
              </w:rPr>
              <w:t>
2. Буферный раствор 5мл - 1 флакон.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поверхностного антигена вируса гепатита В (HBsAg) в сыворотке/плазме и цельной крови человека с принадлежностями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311"/>
          <w:p>
            <w:pPr>
              <w:spacing w:after="20"/>
              <w:ind w:left="20"/>
              <w:jc w:val="both"/>
            </w:pPr>
            <w:r>
              <w:rPr>
                <w:rFonts w:ascii="Times New Roman"/>
                <w:b w:val="false"/>
                <w:i w:val="false"/>
                <w:color w:val="000000"/>
                <w:sz w:val="20"/>
              </w:rPr>
              <w:t>
Экспресс-тест предназначен для выявления поверхностного антигена вируса гепатита В (HBsAg) в цельной крови, сыворотке или плазме человека. Комплектность.</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99-100 %, специфичности 99-100 %.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двухсторонних игл 21G ИГПСС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312"/>
          <w:p>
            <w:pPr>
              <w:spacing w:after="20"/>
              <w:ind w:left="20"/>
              <w:jc w:val="both"/>
            </w:pPr>
            <w:r>
              <w:rPr>
                <w:rFonts w:ascii="Times New Roman"/>
                <w:b w:val="false"/>
                <w:i w:val="false"/>
                <w:color w:val="000000"/>
                <w:sz w:val="20"/>
              </w:rPr>
              <w:t>
В набор для двухсторонних игл 21G ИГПСС входит:</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 стерильная медицинская двухсторонняя игла однократного применения (игла двухсторонняя стандартная) размером 21Gх1 1/2" (0,8x38 мм), цвет зеленый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иглодержатель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гемостатический пластырь - 1 шт;</w:t>
            </w:r>
          </w:p>
          <w:p>
            <w:pPr>
              <w:spacing w:after="20"/>
              <w:ind w:left="20"/>
              <w:jc w:val="both"/>
            </w:pPr>
            <w:r>
              <w:rPr>
                <w:rFonts w:ascii="Times New Roman"/>
                <w:b w:val="false"/>
                <w:i w:val="false"/>
                <w:color w:val="000000"/>
                <w:sz w:val="20"/>
              </w:rPr>
              <w:t>
4) спиртовая салфетка - 2 шт.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одноразового использования.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двухсторонних игл 22G ИГПСС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313"/>
          <w:p>
            <w:pPr>
              <w:spacing w:after="20"/>
              <w:ind w:left="20"/>
              <w:jc w:val="both"/>
            </w:pPr>
            <w:r>
              <w:rPr>
                <w:rFonts w:ascii="Times New Roman"/>
                <w:b w:val="false"/>
                <w:i w:val="false"/>
                <w:color w:val="000000"/>
                <w:sz w:val="20"/>
              </w:rPr>
              <w:t>
В набор для двухсторонних игл 22G ИГПСС входит:</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1) стерильная медицинская двухсторонняя игла однократного применения (игла двухсторонняя стандартная) размером 22Gх1 1/2" (0,7x38 мм), цвет черный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иглодержатель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гемостатический пластырь - 1 шт;</w:t>
            </w:r>
          </w:p>
          <w:p>
            <w:pPr>
              <w:spacing w:after="20"/>
              <w:ind w:left="20"/>
              <w:jc w:val="both"/>
            </w:pPr>
            <w:r>
              <w:rPr>
                <w:rFonts w:ascii="Times New Roman"/>
                <w:b w:val="false"/>
                <w:i w:val="false"/>
                <w:color w:val="000000"/>
                <w:sz w:val="20"/>
              </w:rPr>
              <w:t>
4) спиртовая салфетка - 2 шт.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одноразового использования.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314"/>
          <w:p>
            <w:pPr>
              <w:spacing w:after="20"/>
              <w:ind w:left="20"/>
              <w:jc w:val="both"/>
            </w:pPr>
            <w:r>
              <w:rPr>
                <w:rFonts w:ascii="Times New Roman"/>
                <w:b w:val="false"/>
                <w:i w:val="false"/>
                <w:color w:val="000000"/>
                <w:sz w:val="20"/>
              </w:rPr>
              <w:t>
Наборы для забора венозной крови одноразовые А6 21G-100 входит:</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стерильная медицинская двухсторонняя игла однократного применения (игла двухсторонняя стандартная) размером 21Gх1 1/2" (0,8x38 мм), цвет зеленый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иглодержатель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гемостатический пластырь - 100 шт;</w:t>
            </w:r>
          </w:p>
          <w:p>
            <w:pPr>
              <w:spacing w:after="20"/>
              <w:ind w:left="20"/>
              <w:jc w:val="both"/>
            </w:pPr>
            <w:r>
              <w:rPr>
                <w:rFonts w:ascii="Times New Roman"/>
                <w:b w:val="false"/>
                <w:i w:val="false"/>
                <w:color w:val="000000"/>
                <w:sz w:val="20"/>
              </w:rPr>
              <w:t>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315"/>
          <w:p>
            <w:pPr>
              <w:spacing w:after="20"/>
              <w:ind w:left="20"/>
              <w:jc w:val="both"/>
            </w:pPr>
            <w:r>
              <w:rPr>
                <w:rFonts w:ascii="Times New Roman"/>
                <w:b w:val="false"/>
                <w:i w:val="false"/>
                <w:color w:val="000000"/>
                <w:sz w:val="20"/>
              </w:rPr>
              <w:t>
Наборы для забора венозной крови одноразовые АГ5 21G-100 входит:</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стерильная медицинская двухсторонняя игла однократного применения (игла двухсторонняя стандартная) размером 21Gх1 1/2" (0,8x38 мм), цвет зеленый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иглодержатель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гемостатический пластырь - 100 шт;</w:t>
            </w:r>
          </w:p>
          <w:p>
            <w:pPr>
              <w:spacing w:after="20"/>
              <w:ind w:left="20"/>
              <w:jc w:val="both"/>
            </w:pPr>
            <w:r>
              <w:rPr>
                <w:rFonts w:ascii="Times New Roman"/>
                <w:b w:val="false"/>
                <w:i w:val="false"/>
                <w:color w:val="000000"/>
                <w:sz w:val="20"/>
              </w:rPr>
              <w:t>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316"/>
          <w:p>
            <w:pPr>
              <w:spacing w:after="20"/>
              <w:ind w:left="20"/>
              <w:jc w:val="both"/>
            </w:pPr>
            <w:r>
              <w:rPr>
                <w:rFonts w:ascii="Times New Roman"/>
                <w:b w:val="false"/>
                <w:i w:val="false"/>
                <w:color w:val="000000"/>
                <w:sz w:val="20"/>
              </w:rPr>
              <w:t>
Наборы для забора венозной крови одноразовые А6 21G-100 КБУ входит:</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стерильная медицинская двухсторонняя игла однократного применения (игла двухсторонняя стандартная) размером 21Gх1 1/2" (0,8x38 мм), цвет зеленый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иглодержатель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гемостатический пластырь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спиртовые салфетки - 200 шт.</w:t>
            </w:r>
          </w:p>
          <w:p>
            <w:pPr>
              <w:spacing w:after="20"/>
              <w:ind w:left="20"/>
              <w:jc w:val="both"/>
            </w:pPr>
            <w:r>
              <w:rPr>
                <w:rFonts w:ascii="Times New Roman"/>
                <w:b w:val="false"/>
                <w:i w:val="false"/>
                <w:color w:val="000000"/>
                <w:sz w:val="20"/>
              </w:rPr>
              <w:t>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317"/>
          <w:p>
            <w:pPr>
              <w:spacing w:after="20"/>
              <w:ind w:left="20"/>
              <w:jc w:val="both"/>
            </w:pPr>
            <w:r>
              <w:rPr>
                <w:rFonts w:ascii="Times New Roman"/>
                <w:b w:val="false"/>
                <w:i w:val="false"/>
                <w:color w:val="000000"/>
                <w:sz w:val="20"/>
              </w:rPr>
              <w:t>
Наборы для забора венозной крови одноразовые АГ5 21G-100 КБУ входит:</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стерильная медицинская двухсторонняя игла однократного применения (игла двухсторонняя стандартная) размером 21Gх1 1/2" (0,8x38 мм), цвет зеленый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иглодержатель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гемостатический пластырь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спиртовые салфетки - 200 шт.</w:t>
            </w:r>
          </w:p>
          <w:p>
            <w:pPr>
              <w:spacing w:after="20"/>
              <w:ind w:left="20"/>
              <w:jc w:val="both"/>
            </w:pPr>
            <w:r>
              <w:rPr>
                <w:rFonts w:ascii="Times New Roman"/>
                <w:b w:val="false"/>
                <w:i w:val="false"/>
                <w:color w:val="000000"/>
                <w:sz w:val="20"/>
              </w:rPr>
              <w:t>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пробирка состоит из самой пробирки из полиэтилентерефталата размерами 13х75мм и 13х100 мм, безопасной крышки из полиэтилена, пробки, покрытой гемоотталкивающим репеллентом. Пробирки по назначению содержат разные добавки: Пробирки с активатором свертывания для получения сыворотки крови, применяются в биохимии, серологии, иммунологии.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Добавка-диоксид кремния (SiO2). Пробирки с активатором свертывания и гелем применяются в биохимии, серологии, иммунологии для разделения сыворотки от сгустка крови и транспортировки образца. Добавка-диоксид кремния (SiO2). На дне пробирки содержится разделительный олефинолигомерный гель высокого качества. Форма расположения, оттенок цвета и виды разделительного геля на результаты лабораторных анализов напрямую не влияют, так как гель не является добавкой. Пробирки с К2 ЭДТА для гематологических, иммуногематологических, иммунологических исследований. Пробирки содержат двукалиевую соль этилендиаминтетрауксусной кислоты 1,2-2мг на 1мл крови.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на гематологические параметры. Изделие стерильное, для одноразового использования. Стерильная медицинская двухсторонняя игла однократного применения размерами 21Gx1 1/2 0.8x38мм и 22Gx1 1/2 0.7x38мм.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Размерами: 40х40мм, 65х30мм, 65х60мм, 65х56мм.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 Срок годности набора устанавливается по наименьшему сроку годности медицинских изделий, входящего в комплект, от 12 до 18 месяцев. Набор для забора венозной крови одноразовый К2 22G-100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318"/>
          <w:p>
            <w:pPr>
              <w:spacing w:after="20"/>
              <w:ind w:left="20"/>
              <w:jc w:val="both"/>
            </w:pPr>
            <w:r>
              <w:rPr>
                <w:rFonts w:ascii="Times New Roman"/>
                <w:b w:val="false"/>
                <w:i w:val="false"/>
                <w:color w:val="000000"/>
                <w:sz w:val="20"/>
              </w:rPr>
              <w:t>
Наборы для забора венозной крови одноразовые А6 21G-100 входит:</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стерильная медицинская двухсторонняя игла однократного применения (игла двухсторонняя стандартная) размером 21Gх1 1/2" (0,8x38 мм), цвет зеленый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иглодержатель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гемостатический пластырь - 100 шт;</w:t>
            </w:r>
          </w:p>
          <w:p>
            <w:pPr>
              <w:spacing w:after="20"/>
              <w:ind w:left="20"/>
              <w:jc w:val="both"/>
            </w:pPr>
            <w:r>
              <w:rPr>
                <w:rFonts w:ascii="Times New Roman"/>
                <w:b w:val="false"/>
                <w:i w:val="false"/>
                <w:color w:val="000000"/>
                <w:sz w:val="20"/>
              </w:rPr>
              <w:t>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 КБУ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319"/>
          <w:p>
            <w:pPr>
              <w:spacing w:after="20"/>
              <w:ind w:left="20"/>
              <w:jc w:val="both"/>
            </w:pPr>
            <w:r>
              <w:rPr>
                <w:rFonts w:ascii="Times New Roman"/>
                <w:b w:val="false"/>
                <w:i w:val="false"/>
                <w:color w:val="000000"/>
                <w:sz w:val="20"/>
              </w:rPr>
              <w:t>
Наборы для забора венозной крови одноразовые А6 21G-100 КБУ входит:</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стерильная медицинская двухсторонняя игла однократного применения (игла двухсторонняя стандартная) размером 21Gх1 1/2" (0,8x38 мм), цвет зеленый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иглодержатель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гемостатический пластырь - 100 шт;</w:t>
            </w:r>
          </w:p>
          <w:p>
            <w:pPr>
              <w:spacing w:after="20"/>
              <w:ind w:left="20"/>
              <w:jc w:val="both"/>
            </w:pPr>
            <w:r>
              <w:rPr>
                <w:rFonts w:ascii="Times New Roman"/>
                <w:b w:val="false"/>
                <w:i w:val="false"/>
                <w:color w:val="000000"/>
                <w:sz w:val="20"/>
              </w:rPr>
              <w:t>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320"/>
          <w:p>
            <w:pPr>
              <w:spacing w:after="20"/>
              <w:ind w:left="20"/>
              <w:jc w:val="both"/>
            </w:pPr>
            <w:r>
              <w:rPr>
                <w:rFonts w:ascii="Times New Roman"/>
                <w:b w:val="false"/>
                <w:i w:val="false"/>
                <w:color w:val="000000"/>
                <w:sz w:val="20"/>
              </w:rPr>
              <w:t>
Наборы для забора венозной крови одноразовые АГ5 21G-100 входит:</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стерильная медицинская двухсторонняя игла однократного применения (игла двухсторонняя стандартная) размером 21Gх1 1/2" (0,8x38 мм), цвет зеленый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иглодержатель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гемостатический пластырь - 100 шт;</w:t>
            </w:r>
          </w:p>
          <w:p>
            <w:pPr>
              <w:spacing w:after="20"/>
              <w:ind w:left="20"/>
              <w:jc w:val="both"/>
            </w:pPr>
            <w:r>
              <w:rPr>
                <w:rFonts w:ascii="Times New Roman"/>
                <w:b w:val="false"/>
                <w:i w:val="false"/>
                <w:color w:val="000000"/>
                <w:sz w:val="20"/>
              </w:rPr>
              <w:t>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 КБУ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321"/>
          <w:p>
            <w:pPr>
              <w:spacing w:after="20"/>
              <w:ind w:left="20"/>
              <w:jc w:val="both"/>
            </w:pPr>
            <w:r>
              <w:rPr>
                <w:rFonts w:ascii="Times New Roman"/>
                <w:b w:val="false"/>
                <w:i w:val="false"/>
                <w:color w:val="000000"/>
                <w:sz w:val="20"/>
              </w:rPr>
              <w:t>
Наборы для забора венозной крови одноразовые АГ5 21G-100 КБУ входит:</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стерильная медицинская двухсторонняя игла однократного применения (игла двухсторонняя стандартная) размером 21Gх1 1/2" (0,8x38 мм), цвет зеленый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иглодержатель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гемостатический пластырь - 100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спиртовые салфетки - 200 шт.</w:t>
            </w:r>
          </w:p>
          <w:p>
            <w:pPr>
              <w:spacing w:after="20"/>
              <w:ind w:left="20"/>
              <w:jc w:val="both"/>
            </w:pPr>
            <w:r>
              <w:rPr>
                <w:rFonts w:ascii="Times New Roman"/>
                <w:b w:val="false"/>
                <w:i w:val="false"/>
                <w:color w:val="000000"/>
                <w:sz w:val="20"/>
              </w:rPr>
              <w:t>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322"/>
          <w:p>
            <w:pPr>
              <w:spacing w:after="20"/>
              <w:ind w:left="20"/>
              <w:jc w:val="both"/>
            </w:pPr>
            <w:r>
              <w:rPr>
                <w:rFonts w:ascii="Times New Roman"/>
                <w:b w:val="false"/>
                <w:i w:val="false"/>
                <w:color w:val="000000"/>
                <w:sz w:val="20"/>
              </w:rPr>
              <w:t>
В набор одноразовый для взятия мочи 120-10 входит:</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1) контейнер со встроенным устройством для бесконтактного переноса мочи объемом 120 мл;</w:t>
            </w:r>
          </w:p>
          <w:p>
            <w:pPr>
              <w:spacing w:after="20"/>
              <w:ind w:left="20"/>
              <w:jc w:val="both"/>
            </w:pPr>
            <w:r>
              <w:rPr>
                <w:rFonts w:ascii="Times New Roman"/>
                <w:b w:val="false"/>
                <w:i w:val="false"/>
                <w:color w:val="000000"/>
                <w:sz w:val="20"/>
              </w:rPr>
              <w:t>
2) пробирки вакуумные стерильные для общего анализа мочи, 10,0 мл.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16х100 мм. Крышки с вертикальными бороздками изготовлены из полипропилена желтого цвета. Пробки резиновые изготовлены из хлорбутилкаучука. Изделие стерильное.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323"/>
          <w:p>
            <w:pPr>
              <w:spacing w:after="20"/>
              <w:ind w:left="20"/>
              <w:jc w:val="both"/>
            </w:pPr>
            <w:r>
              <w:rPr>
                <w:rFonts w:ascii="Times New Roman"/>
                <w:b w:val="false"/>
                <w:i w:val="false"/>
                <w:color w:val="000000"/>
                <w:sz w:val="20"/>
              </w:rPr>
              <w:t>
В набор одноразовый для взятия мочи 120-12 входит:</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1) контейнер со встроенным устройством для бесконтактного переноса мочи объемом 120 мл;</w:t>
            </w:r>
          </w:p>
          <w:p>
            <w:pPr>
              <w:spacing w:after="20"/>
              <w:ind w:left="20"/>
              <w:jc w:val="both"/>
            </w:pPr>
            <w:r>
              <w:rPr>
                <w:rFonts w:ascii="Times New Roman"/>
                <w:b w:val="false"/>
                <w:i w:val="false"/>
                <w:color w:val="000000"/>
                <w:sz w:val="20"/>
              </w:rPr>
              <w:t>
2) пробирки вакуумные стерильные для общего анализа мочи, 12,0 мл.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16х120 мм. Крышки с вертикальными бороздками изготовлены из полипропилена желтого цвета. Пробки резиновые изготовлены из хлорбутилкаучука. Изделие стерильное.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Несущие пробирки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Несущие пробирки изготовлены из легкого, прозрачного, нетоксичного медицинского полиэтилентерефталата, который отличается особой прочностью и хорошо препятствует газообмену. Крышки с вертикальными бороздками изготовлены из полиэтилена, обеспечивают герметичность и безопасность. Несущие пробирки для биоматериала стерильные. Несущие пробирки для биопроб, готовы к применению самостоятельно. Не предназначено для взятия крови. Несущие пробирки состоит из трех основных частей: пробирки, крышки и резиновой пробки. Размер 13х75мм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150 см., без иглы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0 (3,5), длиной нити 150 см., без иглы.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150 см., без иглы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1 (4), длиной нити 150 см., без иглы.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 (5), длиной нити: 150 см., без иглы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 (5), длиной нити 150 см., без иглы.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0 (метрический EP 3,5)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0 (метрический EP 3,5)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1 (метрический EP 4)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1 (метрический EP 4)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2 (метрический EP 5)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2 (метрический EP 5)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2/0 (метрический EP 3)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3/0 (метрический EP 2)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3/0 (метрический EP 2)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3/4 (метрический EP 6)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3/4 (метрический EP 6)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4/0 (метрический EP 1,5)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4/0 (метрический EP 1,5)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5/0 (метрический EP 1)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5/0 (метрический EP 1)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0 (метрический EP 3,5 ) длиной нити 10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324"/>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24"/>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10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0 (метрический EP 3,5 )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325"/>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25"/>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0 (метрический EP 3,5 ) длиной нити 20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326"/>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26"/>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20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 длиной нити 10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327"/>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27"/>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длиной нити 10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328"/>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28"/>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длиной нити 20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329"/>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29"/>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длиной нити 20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 длиной нити 10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330"/>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30"/>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 длиной нити 10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331"/>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31"/>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длиной нити 20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332"/>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32"/>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длиной нити 20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2/0 (метрический EP 3 ) длиной нити 10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333"/>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33"/>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10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2/0 (метрический EP 3 )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334"/>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34"/>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2/0 (метрический EP 3 ) длиной нити 20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335"/>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35"/>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20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3/0 (метрический EP 2 )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336"/>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36"/>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3/0 (метрический EP 2 )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3/4 (метрический EP 6 ) длиной нити 10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337"/>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37"/>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 длиной нити 10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3/4 (метрический EP 6 )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338"/>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38"/>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3/4 (метрический EP 6) длиной нити 20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339"/>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39"/>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длиной нити 20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4/0 (метрический EP 1,5 )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340"/>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40"/>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 USP 4/0 (метрический EP 1,5 )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5/0 (метрический EP 1 )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341"/>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41"/>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 USP 5/0 (метрический EP 1 )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10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342"/>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42"/>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10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343"/>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43"/>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20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344"/>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44"/>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20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 длиной нити 10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345"/>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45"/>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длиной нити 10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346"/>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46"/>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длиной нити 20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347"/>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47"/>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длиной нити 20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 длиной нити 10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348"/>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48"/>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 длиной нити 10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349"/>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49"/>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длиной нити 20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350"/>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50"/>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длиной нити 20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2/0 (метрический EP 3 ) длиной нити 10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351"/>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51"/>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10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2/0 (метрический EP 3 )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352"/>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52"/>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2/0 (метрический EP 3 ) длиной нити 20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353"/>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53"/>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20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3/0 (метрический EP 2 )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354"/>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54"/>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3/0 (метрический EP 2 )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3/4 (метрический EP 6 ) длиной нити 10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355"/>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55"/>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 длиной нити 10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3/4 (метрический EP 6 )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356"/>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56"/>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3/4 (метрический EP 6) длиной нити 20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357"/>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57"/>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длиной нити 20 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4/0 (метрический EP 1,5 )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358"/>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58"/>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 USP 4/0 (метрический EP 1,5 )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5/0 (метрический EP 1 )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359"/>
          <w:p>
            <w:pPr>
              <w:spacing w:after="20"/>
              <w:ind w:left="20"/>
              <w:jc w:val="both"/>
            </w:pPr>
            <w:r>
              <w:rPr>
                <w:rFonts w:ascii="Times New Roman"/>
                <w:b w:val="false"/>
                <w:i w:val="false"/>
                <w:color w:val="000000"/>
                <w:sz w:val="20"/>
              </w:rPr>
              <w:t>
Шовный материал состоит из одной основной части: нить.</w:t>
            </w:r>
          </w:p>
          <w:bookmarkEnd w:id="359"/>
          <w:p>
            <w:pPr>
              <w:spacing w:after="20"/>
              <w:ind w:left="20"/>
              <w:jc w:val="both"/>
            </w:pPr>
            <w:r>
              <w:rPr>
                <w:rFonts w:ascii="Times New Roman"/>
                <w:b w:val="false"/>
                <w:i w:val="false"/>
                <w:color w:val="000000"/>
                <w:sz w:val="20"/>
              </w:rPr>
              <w:t>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 USP 5/0 (метрический EP 1 )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10м;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10м;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20м;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20м;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10м;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10м;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20м;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20м;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10м;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10м;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20м;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20м;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10м;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10м;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20м;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20м;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10м;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10м;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20м;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20м;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10м;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10м;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20м;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20м;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4/0 (метрический EP 1,5)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4/0 (метрический EP 1,5)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5/0 (метрический EP 1)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5/0 (метрический EP 1)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сбора концентрированных или стандартных тромбоцитов,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проб линии донора 50мл с адаптером под вакуумную пробирку; Линия донора с портом для инъекций и коннектором типа "Luer"; Адаптер одиночного насоса (антикоагулянта); Линия антикоагулянта с коннектором типа "Spike"; Камера фильтра крови -170мкм; Монитор давления донора (фильтр DPM) 0,2мкм -1 шт. с красным скользящим зажимом; Адаптер двойного насоса; Колокол типа "Latham", 225мл; Контейнер (мешок) для сбора плазмы, 1000мл; Монитор давления системы (фильтр SPM) 0,2мкм -1 шт. с красным скользящим зажимом; Контейнер для тромбоцитов первичный (резервный), 600мл; Линия подачи ресуспендирующего раствора с коннектором типа "Luer" и двумя интегрированными бактериальными фильтрами, 0,2мкм; Фильтр для удаления лейкоцитов, LRFXL; Контейнер (мешок) для удаления воздуха с желтым скользящим зажимом, 90мл; Контейнеры (мешки) для хранения тромбоцитов до 7 дней (СРР), 1000мл-2шт.; Контейнер (мешок) для сбора воздуха/ОТП, 1000мл; Игла донора 16G с предохранителем типа "Syslock"; Зажим храповой - 2 шт.; Капельница антикоагулянта; Фильтр бактериальный, 0,2мкм; Ампулы для отбора проб тромбоцитов со скользящим зажимом – 2шт.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Одноразовая стерильная вакуумная система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360"/>
          <w:p>
            <w:pPr>
              <w:spacing w:after="20"/>
              <w:ind w:left="20"/>
              <w:jc w:val="both"/>
            </w:pPr>
            <w:r>
              <w:rPr>
                <w:rFonts w:ascii="Times New Roman"/>
                <w:b w:val="false"/>
                <w:i w:val="false"/>
                <w:color w:val="000000"/>
                <w:sz w:val="20"/>
              </w:rPr>
              <w:t>
Одноразовая стерильная вакуумная система , предназначена для забора и хранения венозной крови, плазмы крови, сыворотки крови, с принадлежностями следующей комплектации: одноразовые вакуумные стерильные пробирки №1000, объемом от 1 мл до 9 мл, размером 13х75; 13х100; 16х100; игла двусторонняя №250, иглодержатель №250. В комплектацию входят иглы следующих размеров по выбору: - Игла двухсторонняя желтая короткая, 0,9х25 мм, 20Gx1; - Игла двухсторонняя желтая стандартная, 0,9х38 мм, 20Gx1 ½; - Игла двухсторонняя зеленая короткая, 0,8х25 мм, 21Gx1; - Игла двухсторонняя зеленая стандартная, размером: 0,8х38 мм, 21Gx1 ½; - Игла двухсторонняя черная короткая, 0,7х25 мм, 22Gx1; - Игла двухсторонняя черная стандартная, 0,7х38 мм, 22Gx1 ½;</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1. Одноразовые стерильные вакуумные пробирки для забора и хранения венозной крови, плазмы крови, сыворотки крови, без добавок;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Одноразовые стерильные вакуумные пробирки для забора и хранения венозной крови, плазмы крови, сыворотки крови, с К2ЭДТА (двукалиевая соль ЭДТА) для гематологических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Одноразовые стерильные вакуумные пробирки для забора и хранения венозной крови, плазмы крови, сыворотки крови, с К3ЭДТА (трехкалиевая соль ЭДТА) для гематологических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Одноразовые стерильные вакуумные пробирки для забора и хранения венозной крови, плазмы крови, сыворотки крови, с лития гепарином для получения плазмы;</w:t>
            </w:r>
          </w:p>
          <w:p>
            <w:pPr>
              <w:spacing w:after="20"/>
              <w:ind w:left="20"/>
              <w:jc w:val="both"/>
            </w:pPr>
            <w:r>
              <w:rPr>
                <w:rFonts w:ascii="Times New Roman"/>
                <w:b w:val="false"/>
                <w:i w:val="false"/>
                <w:color w:val="000000"/>
                <w:sz w:val="20"/>
              </w:rPr>
              <w:t>
</w:t>
            </w:r>
            <w:r>
              <w:rPr>
                <w:rFonts w:ascii="Times New Roman"/>
                <w:b w:val="false"/>
                <w:i w:val="false"/>
                <w:color w:val="000000"/>
                <w:sz w:val="20"/>
              </w:rPr>
              <w:t>5. Одноразовые стерильные вакуумные пробирки для забора и хранения венозной крови, плазмы крови, сыворотки крови, с лития гепарином и гелем для получения плазмы;</w:t>
            </w:r>
          </w:p>
          <w:p>
            <w:pPr>
              <w:spacing w:after="20"/>
              <w:ind w:left="20"/>
              <w:jc w:val="both"/>
            </w:pPr>
            <w:r>
              <w:rPr>
                <w:rFonts w:ascii="Times New Roman"/>
                <w:b w:val="false"/>
                <w:i w:val="false"/>
                <w:color w:val="000000"/>
                <w:sz w:val="20"/>
              </w:rPr>
              <w:t>
</w:t>
            </w:r>
            <w:r>
              <w:rPr>
                <w:rFonts w:ascii="Times New Roman"/>
                <w:b w:val="false"/>
                <w:i w:val="false"/>
                <w:color w:val="000000"/>
                <w:sz w:val="20"/>
              </w:rPr>
              <w:t>6. Одноразовые стерильные вакуумные пробирки для забора и хранения венозной крови, плазмы крови, сыворотки крови, с натрия гепарином для получения плазмы;</w:t>
            </w:r>
          </w:p>
          <w:p>
            <w:pPr>
              <w:spacing w:after="20"/>
              <w:ind w:left="20"/>
              <w:jc w:val="both"/>
            </w:pPr>
            <w:r>
              <w:rPr>
                <w:rFonts w:ascii="Times New Roman"/>
                <w:b w:val="false"/>
                <w:i w:val="false"/>
                <w:color w:val="000000"/>
                <w:sz w:val="20"/>
              </w:rPr>
              <w:t>
</w:t>
            </w:r>
            <w:r>
              <w:rPr>
                <w:rFonts w:ascii="Times New Roman"/>
                <w:b w:val="false"/>
                <w:i w:val="false"/>
                <w:color w:val="000000"/>
                <w:sz w:val="20"/>
              </w:rPr>
              <w:t>7. Одноразовые стерильные вакуумные пробирки для забора и хранения венозной крови, плазмы крови, сыворотки крови,с натрия цитратом 3,2% (1:9) для исследования системы гемостаза;</w:t>
            </w:r>
          </w:p>
          <w:p>
            <w:pPr>
              <w:spacing w:after="20"/>
              <w:ind w:left="20"/>
              <w:jc w:val="both"/>
            </w:pPr>
            <w:r>
              <w:rPr>
                <w:rFonts w:ascii="Times New Roman"/>
                <w:b w:val="false"/>
                <w:i w:val="false"/>
                <w:color w:val="000000"/>
                <w:sz w:val="20"/>
              </w:rPr>
              <w:t>
</w:t>
            </w:r>
            <w:r>
              <w:rPr>
                <w:rFonts w:ascii="Times New Roman"/>
                <w:b w:val="false"/>
                <w:i w:val="false"/>
                <w:color w:val="000000"/>
                <w:sz w:val="20"/>
              </w:rPr>
              <w:t>8.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w:t>
            </w:r>
          </w:p>
          <w:p>
            <w:pPr>
              <w:spacing w:after="20"/>
              <w:ind w:left="20"/>
              <w:jc w:val="both"/>
            </w:pPr>
            <w:r>
              <w:rPr>
                <w:rFonts w:ascii="Times New Roman"/>
                <w:b w:val="false"/>
                <w:i w:val="false"/>
                <w:color w:val="000000"/>
                <w:sz w:val="20"/>
              </w:rPr>
              <w:t>
</w:t>
            </w:r>
            <w:r>
              <w:rPr>
                <w:rFonts w:ascii="Times New Roman"/>
                <w:b w:val="false"/>
                <w:i w:val="false"/>
                <w:color w:val="000000"/>
                <w:sz w:val="20"/>
              </w:rPr>
              <w:t>9.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w:t>
            </w:r>
          </w:p>
          <w:p>
            <w:pPr>
              <w:spacing w:after="20"/>
              <w:ind w:left="20"/>
              <w:jc w:val="both"/>
            </w:pPr>
            <w:r>
              <w:rPr>
                <w:rFonts w:ascii="Times New Roman"/>
                <w:b w:val="false"/>
                <w:i w:val="false"/>
                <w:color w:val="000000"/>
                <w:sz w:val="20"/>
              </w:rPr>
              <w:t>
</w:t>
            </w:r>
            <w:r>
              <w:rPr>
                <w:rFonts w:ascii="Times New Roman"/>
                <w:b w:val="false"/>
                <w:i w:val="false"/>
                <w:color w:val="000000"/>
                <w:sz w:val="20"/>
              </w:rPr>
              <w:t>10. Одноразовые стерильные вакуумные пробирки для забора и хранения венозной крови, плазмы крови, сыворотки крови, с активатором свертывания для разделения сыворотки;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11.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12. Одноразовые стерильные вакуумные пробирки для забора и хранения венозной крови, плазмы крови, сыворотки крови, с системой ACD/CPDA для иммуногематологии и длительного хранения клеток плазмы;</w:t>
            </w:r>
          </w:p>
          <w:p>
            <w:pPr>
              <w:spacing w:after="20"/>
              <w:ind w:left="20"/>
              <w:jc w:val="both"/>
            </w:pPr>
            <w:r>
              <w:rPr>
                <w:rFonts w:ascii="Times New Roman"/>
                <w:b w:val="false"/>
                <w:i w:val="false"/>
                <w:color w:val="000000"/>
                <w:sz w:val="20"/>
              </w:rPr>
              <w:t>
</w:t>
            </w:r>
            <w:r>
              <w:rPr>
                <w:rFonts w:ascii="Times New Roman"/>
                <w:b w:val="false"/>
                <w:i w:val="false"/>
                <w:color w:val="000000"/>
                <w:sz w:val="20"/>
              </w:rPr>
              <w:t>13.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w:t>
            </w:r>
          </w:p>
          <w:p>
            <w:pPr>
              <w:spacing w:after="20"/>
              <w:ind w:left="20"/>
              <w:jc w:val="both"/>
            </w:pPr>
            <w:r>
              <w:rPr>
                <w:rFonts w:ascii="Times New Roman"/>
                <w:b w:val="false"/>
                <w:i w:val="false"/>
                <w:color w:val="000000"/>
                <w:sz w:val="20"/>
              </w:rPr>
              <w:t>
</w:t>
            </w:r>
            <w:r>
              <w:rPr>
                <w:rFonts w:ascii="Times New Roman"/>
                <w:b w:val="false"/>
                <w:i w:val="false"/>
                <w:color w:val="000000"/>
                <w:sz w:val="20"/>
              </w:rPr>
              <w:t>14. Одноразовые стерильные вакуумные пробирки для забора и хранения венозной крови, плазмы крови с К2ЭДТА и гелем;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Игла двухсторонняя черная короткая, размерами: 0,7х25 мм, 22Gx1;</w:t>
            </w:r>
          </w:p>
          <w:p>
            <w:pPr>
              <w:spacing w:after="20"/>
              <w:ind w:left="20"/>
              <w:jc w:val="both"/>
            </w:pPr>
            <w:r>
              <w:rPr>
                <w:rFonts w:ascii="Times New Roman"/>
                <w:b w:val="false"/>
                <w:i w:val="false"/>
                <w:color w:val="000000"/>
                <w:sz w:val="20"/>
              </w:rPr>
              <w:t>
</w:t>
            </w:r>
            <w:r>
              <w:rPr>
                <w:rFonts w:ascii="Times New Roman"/>
                <w:b w:val="false"/>
                <w:i w:val="false"/>
                <w:color w:val="000000"/>
                <w:sz w:val="20"/>
              </w:rPr>
              <w:t>16. Игла двухсторонняя черная стандартная, размерами: 0,7х38 мм, 22Gx1 ½;</w:t>
            </w:r>
          </w:p>
          <w:p>
            <w:pPr>
              <w:spacing w:after="20"/>
              <w:ind w:left="20"/>
              <w:jc w:val="both"/>
            </w:pPr>
            <w:r>
              <w:rPr>
                <w:rFonts w:ascii="Times New Roman"/>
                <w:b w:val="false"/>
                <w:i w:val="false"/>
                <w:color w:val="000000"/>
                <w:sz w:val="20"/>
              </w:rPr>
              <w:t>
</w:t>
            </w:r>
            <w:r>
              <w:rPr>
                <w:rFonts w:ascii="Times New Roman"/>
                <w:b w:val="false"/>
                <w:i w:val="false"/>
                <w:color w:val="000000"/>
                <w:sz w:val="20"/>
              </w:rPr>
              <w:t>17. Игла двухсторонняя зеленая короткая, размерами: 0,8х25 мм, 21Gx1;</w:t>
            </w:r>
          </w:p>
          <w:p>
            <w:pPr>
              <w:spacing w:after="20"/>
              <w:ind w:left="20"/>
              <w:jc w:val="both"/>
            </w:pPr>
            <w:r>
              <w:rPr>
                <w:rFonts w:ascii="Times New Roman"/>
                <w:b w:val="false"/>
                <w:i w:val="false"/>
                <w:color w:val="000000"/>
                <w:sz w:val="20"/>
              </w:rPr>
              <w:t>
</w:t>
            </w:r>
            <w:r>
              <w:rPr>
                <w:rFonts w:ascii="Times New Roman"/>
                <w:b w:val="false"/>
                <w:i w:val="false"/>
                <w:color w:val="000000"/>
                <w:sz w:val="20"/>
              </w:rPr>
              <w:t>18. Игла двухсторонняя зеленая стандартная, размерами: 0,8х38 мм, 21Gx1 ½;</w:t>
            </w:r>
          </w:p>
          <w:p>
            <w:pPr>
              <w:spacing w:after="20"/>
              <w:ind w:left="20"/>
              <w:jc w:val="both"/>
            </w:pPr>
            <w:r>
              <w:rPr>
                <w:rFonts w:ascii="Times New Roman"/>
                <w:b w:val="false"/>
                <w:i w:val="false"/>
                <w:color w:val="000000"/>
                <w:sz w:val="20"/>
              </w:rPr>
              <w:t>
</w:t>
            </w:r>
            <w:r>
              <w:rPr>
                <w:rFonts w:ascii="Times New Roman"/>
                <w:b w:val="false"/>
                <w:i w:val="false"/>
                <w:color w:val="000000"/>
                <w:sz w:val="20"/>
              </w:rPr>
              <w:t>19. Игла двухсторонняя желтая короткая, размерами: 0,9х25 мм, 20Gx1;</w:t>
            </w:r>
          </w:p>
          <w:p>
            <w:pPr>
              <w:spacing w:after="20"/>
              <w:ind w:left="20"/>
              <w:jc w:val="both"/>
            </w:pPr>
            <w:r>
              <w:rPr>
                <w:rFonts w:ascii="Times New Roman"/>
                <w:b w:val="false"/>
                <w:i w:val="false"/>
                <w:color w:val="000000"/>
                <w:sz w:val="20"/>
              </w:rPr>
              <w:t>
20. Игла двухсторонняя желтая стандартная, размерами: 0,9х38 мм, 20Gx1 ½; 21. Иглодержатель одноразовый;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для забора и хранения венозной крови, плазмы крови, сыворотки крови с принадлежностями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361"/>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Вакуумная пробирка состоит из трех основных частей: пробирки и крышки с резиновой пробкой. Пробирка изготовлена из легкого, прозрачного нетоксичного медицинского полиэтилентерефталата со специальной добавкой, придающей пробирке особую прочность, которая практически не бьется. Пробирка с круглым дном размерами 13х75 мм, 13х100 мм и 16х100 мм, в каждом размере представлены пробирки объемом от 1 до 9 мл. Крышка изготовлена из полиэтилена (13 мм) или полипропилена (16 мм), обеспечивает защиту медперсонала от контакта с потенциально инфицированной кровью за счет специального механизма закрытия крышки. Резиновая пробка изготовлена из хлорбутилкаучука, покрыта гемоотталкивающим репеллентом для отталкивания капли крови и легко прокалывается иглой. Пробирки бывают 14 основных видов в зависимости от содержания добавок и разделительного геля. Разделительный гель обеспечивает устойчивый барьер между сывороткой или плазмой и сгустком крови. Барьер обеспечивает стабильность состава сыворотки или плазмы при транспортировке на дальние расстояния. Пробирка имеет индивидуальную этикетку, содержащую сведения на государственном и русском языках о стерильности, однократном применении, номере серии, сроке годности, номинальном объеме, заводе-изготовителе, условиях хранения. Этикетка изготовлена из специальной бумаги с адгезивной поверхностью, обладающая прочностью и устойчивостью к низким температурным условиям. Добавки: К2/К3 ЭДТА, активатор свертывания, литий гепарин, натрий гепарин, натрия цитрат, натрий фторид и калий оксалат, CPDA и без добавок. Размер пробирок:13х75мм;13х100мм; 16х100мм. Стандартный объем пробирок (мл): 1;2;3; 3,5; 4; 5; 6; 8; Стерильная медицинская двухсторонняя игла состоит из четырех основных частей: трубки иглы, вставки, резиновой мембраны и защитных колпачков. Трубка иглы цельная, изготовлена из нержавеющей стали с V- образной лазерной заточкой с обеих концов, которая уменьшает болезненность при венепункции и обеспечивает легкость введения. Угол заточки инъекционной части иглы имеет срез под углом 11º. Заточка второй части иглы имеет специальный изгиб для предотвращения попадания частиц при прокалывании резиновой пробки. Трубка иглы покрыта силиконовой смазкой, что снижает травмирование тканей при прокалывании. Резиновая мембрана имеет высокую эластичность и самозатягиваемость, плотно и прочно прилегает к насадке вставки, при этом предотвращет вытекание крови во время смены пробирок, что дает возможность безопасного отбора нескольких проб. Вставка и защитные колпачки изготовлены из полипропилена, неокрашенные и/или окрашенные. Защитные колпачки снабжены этикеткой с перфорацией для легкого открытия и визуального контроля целостности упаковки, имеет удлиненную форму для защиты острия иглы. Размеры: 0,7х25 мм (22Gx1); 0,7х38 мм (22Gx1½); 0,8х25 мм(21Gx1); 0,8х38 мм (21Gx1½); 0,9х25 мм(20Gx1); 0,9х38 мм(20Gx1½). Цветовая кодировка: 22G (черная), 21G (зеленая), 20G (желтая). Каждая двухсторонняя игла должна быть упакована в твердые пластиковые колпачки. Метод стерилизации вакуумных пробирок и двухсторонних игл – этилен оксид. Иглодержатель однократного применения, нестерильный, изготовлен из полипропилена, имеет специальную "защелку", обеспечивающую жесткую фиксацию иглы для надежного крепления и предотвращения повторного применения. Иглодержатель имеет на цилиндре не снимающуюся маркировку об однократном применении. Все компоненты системы забора крови изготовлены из материалов для медицинского назначения. Упаковка: вакуумные пробирки в количестве 4 шт., двухсторонняя игла в потребительской (единичной) упаковке в количестве 1 шт. и иглодержатель в количестве 1 шт. должны быть упакованы в пакет из полиэтиленовой пленки. 10 шт. полиэтиленовых пакетов должны быть упакованы в групповую упаковку из картонной коробки. 10 шт. групповых упаковок должны быть уло</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1. Одноразовые стерильные вакуумные пробирки для забора и хранения венозной крови, плазмы крови, сыворотки крови, без добавок;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Одноразовые стерильные вакуумные пробирки для забора и хранения венозной крови, плазмы крови, сыворотки крови, с К2ЭДТА (двукалиевая соль ЭДТА) для гематологических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Одноразовые стерильные вакуумные пробирки для забора и хранения венозной крови, плазмы крови, сыворотки крови, с К3ЭДТА (трехкалиевая соль ЭДТА) для гематологических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Одноразовые стерильные вакуумные пробирки для забора и хранения венозной крови, плазмы крови, сыворотки крови, с лития гепарином для получения плазмы;</w:t>
            </w:r>
          </w:p>
          <w:p>
            <w:pPr>
              <w:spacing w:after="20"/>
              <w:ind w:left="20"/>
              <w:jc w:val="both"/>
            </w:pPr>
            <w:r>
              <w:rPr>
                <w:rFonts w:ascii="Times New Roman"/>
                <w:b w:val="false"/>
                <w:i w:val="false"/>
                <w:color w:val="000000"/>
                <w:sz w:val="20"/>
              </w:rPr>
              <w:t>
</w:t>
            </w:r>
            <w:r>
              <w:rPr>
                <w:rFonts w:ascii="Times New Roman"/>
                <w:b w:val="false"/>
                <w:i w:val="false"/>
                <w:color w:val="000000"/>
                <w:sz w:val="20"/>
              </w:rPr>
              <w:t>5. Одноразовые стерильные вакуумные пробирки для забора и хранения венозной крови, плазмы крови, сыворотки крови, с лития гепарином и гелем для получения плазмы;</w:t>
            </w:r>
          </w:p>
          <w:p>
            <w:pPr>
              <w:spacing w:after="20"/>
              <w:ind w:left="20"/>
              <w:jc w:val="both"/>
            </w:pPr>
            <w:r>
              <w:rPr>
                <w:rFonts w:ascii="Times New Roman"/>
                <w:b w:val="false"/>
                <w:i w:val="false"/>
                <w:color w:val="000000"/>
                <w:sz w:val="20"/>
              </w:rPr>
              <w:t>
</w:t>
            </w:r>
            <w:r>
              <w:rPr>
                <w:rFonts w:ascii="Times New Roman"/>
                <w:b w:val="false"/>
                <w:i w:val="false"/>
                <w:color w:val="000000"/>
                <w:sz w:val="20"/>
              </w:rPr>
              <w:t>6. Одноразовые стерильные вакуумные пробирки для забора и хранения венозной крови, плазмы крови, сыворотки крови, с натрия гепариномдля получения плазмы;</w:t>
            </w:r>
          </w:p>
          <w:p>
            <w:pPr>
              <w:spacing w:after="20"/>
              <w:ind w:left="20"/>
              <w:jc w:val="both"/>
            </w:pPr>
            <w:r>
              <w:rPr>
                <w:rFonts w:ascii="Times New Roman"/>
                <w:b w:val="false"/>
                <w:i w:val="false"/>
                <w:color w:val="000000"/>
                <w:sz w:val="20"/>
              </w:rPr>
              <w:t>
</w:t>
            </w:r>
            <w:r>
              <w:rPr>
                <w:rFonts w:ascii="Times New Roman"/>
                <w:b w:val="false"/>
                <w:i w:val="false"/>
                <w:color w:val="000000"/>
                <w:sz w:val="20"/>
              </w:rPr>
              <w:t>7. Одноразовые стерильные вакуумные пробирки для забора и хранения венозной крови, плазмы крови, сыворотки крови,с натрия цитратом 3,2% (1:9) для исследования системы гемостаза;</w:t>
            </w:r>
          </w:p>
          <w:p>
            <w:pPr>
              <w:spacing w:after="20"/>
              <w:ind w:left="20"/>
              <w:jc w:val="both"/>
            </w:pPr>
            <w:r>
              <w:rPr>
                <w:rFonts w:ascii="Times New Roman"/>
                <w:b w:val="false"/>
                <w:i w:val="false"/>
                <w:color w:val="000000"/>
                <w:sz w:val="20"/>
              </w:rPr>
              <w:t>
</w:t>
            </w:r>
            <w:r>
              <w:rPr>
                <w:rFonts w:ascii="Times New Roman"/>
                <w:b w:val="false"/>
                <w:i w:val="false"/>
                <w:color w:val="000000"/>
                <w:sz w:val="20"/>
              </w:rPr>
              <w:t>8.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w:t>
            </w:r>
          </w:p>
          <w:p>
            <w:pPr>
              <w:spacing w:after="20"/>
              <w:ind w:left="20"/>
              <w:jc w:val="both"/>
            </w:pPr>
            <w:r>
              <w:rPr>
                <w:rFonts w:ascii="Times New Roman"/>
                <w:b w:val="false"/>
                <w:i w:val="false"/>
                <w:color w:val="000000"/>
                <w:sz w:val="20"/>
              </w:rPr>
              <w:t>
</w:t>
            </w:r>
            <w:r>
              <w:rPr>
                <w:rFonts w:ascii="Times New Roman"/>
                <w:b w:val="false"/>
                <w:i w:val="false"/>
                <w:color w:val="000000"/>
                <w:sz w:val="20"/>
              </w:rPr>
              <w:t>9.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w:t>
            </w:r>
          </w:p>
          <w:p>
            <w:pPr>
              <w:spacing w:after="20"/>
              <w:ind w:left="20"/>
              <w:jc w:val="both"/>
            </w:pPr>
            <w:r>
              <w:rPr>
                <w:rFonts w:ascii="Times New Roman"/>
                <w:b w:val="false"/>
                <w:i w:val="false"/>
                <w:color w:val="000000"/>
                <w:sz w:val="20"/>
              </w:rPr>
              <w:t>
</w:t>
            </w:r>
            <w:r>
              <w:rPr>
                <w:rFonts w:ascii="Times New Roman"/>
                <w:b w:val="false"/>
                <w:i w:val="false"/>
                <w:color w:val="000000"/>
                <w:sz w:val="20"/>
              </w:rPr>
              <w:t>10. Одноразовые стерильные вакуумные пробирки для забора и хранения венозной крови, плазмы крови, сыворотки крови, с активатором свертывания;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12. Одноразовые стерильные вакуумные пробирки для забора и хранения венозной крови, плазмы крови, сыворотки крови, с системой ACD/CPDA для иммуногематологии и длительного хранения клеток плазмы;</w:t>
            </w:r>
          </w:p>
          <w:p>
            <w:pPr>
              <w:spacing w:after="20"/>
              <w:ind w:left="20"/>
              <w:jc w:val="both"/>
            </w:pPr>
            <w:r>
              <w:rPr>
                <w:rFonts w:ascii="Times New Roman"/>
                <w:b w:val="false"/>
                <w:i w:val="false"/>
                <w:color w:val="000000"/>
                <w:sz w:val="20"/>
              </w:rPr>
              <w:t>
</w:t>
            </w:r>
            <w:r>
              <w:rPr>
                <w:rFonts w:ascii="Times New Roman"/>
                <w:b w:val="false"/>
                <w:i w:val="false"/>
                <w:color w:val="000000"/>
                <w:sz w:val="20"/>
              </w:rPr>
              <w:t>13.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w:t>
            </w:r>
          </w:p>
          <w:p>
            <w:pPr>
              <w:spacing w:after="20"/>
              <w:ind w:left="20"/>
              <w:jc w:val="both"/>
            </w:pPr>
            <w:r>
              <w:rPr>
                <w:rFonts w:ascii="Times New Roman"/>
                <w:b w:val="false"/>
                <w:i w:val="false"/>
                <w:color w:val="000000"/>
                <w:sz w:val="20"/>
              </w:rPr>
              <w:t>
</w:t>
            </w:r>
            <w:r>
              <w:rPr>
                <w:rFonts w:ascii="Times New Roman"/>
                <w:b w:val="false"/>
                <w:i w:val="false"/>
                <w:color w:val="000000"/>
                <w:sz w:val="20"/>
              </w:rPr>
              <w:t>14. Одноразовые стерильные вакуумные пробирки для забора и хранения венозной крови, плазмы крови с К2ЭДТА и гелем;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Игла двухсторонняя черная короткая, размерами: 0,7х25 мм, 22Gx1;</w:t>
            </w:r>
          </w:p>
          <w:p>
            <w:pPr>
              <w:spacing w:after="20"/>
              <w:ind w:left="20"/>
              <w:jc w:val="both"/>
            </w:pPr>
            <w:r>
              <w:rPr>
                <w:rFonts w:ascii="Times New Roman"/>
                <w:b w:val="false"/>
                <w:i w:val="false"/>
                <w:color w:val="000000"/>
                <w:sz w:val="20"/>
              </w:rPr>
              <w:t>
</w:t>
            </w:r>
            <w:r>
              <w:rPr>
                <w:rFonts w:ascii="Times New Roman"/>
                <w:b w:val="false"/>
                <w:i w:val="false"/>
                <w:color w:val="000000"/>
                <w:sz w:val="20"/>
              </w:rPr>
              <w:t>16. Игла двухсторонняя черная стандартная, размерами: 0,7х38 мм, 22Gx1 ½; 17. Игла двухсторонняя зеленая короткая, размерами: 0,8х25 мм, 21Gx1;</w:t>
            </w:r>
          </w:p>
          <w:p>
            <w:pPr>
              <w:spacing w:after="20"/>
              <w:ind w:left="20"/>
              <w:jc w:val="both"/>
            </w:pPr>
            <w:r>
              <w:rPr>
                <w:rFonts w:ascii="Times New Roman"/>
                <w:b w:val="false"/>
                <w:i w:val="false"/>
                <w:color w:val="000000"/>
                <w:sz w:val="20"/>
              </w:rPr>
              <w:t>
</w:t>
            </w:r>
            <w:r>
              <w:rPr>
                <w:rFonts w:ascii="Times New Roman"/>
                <w:b w:val="false"/>
                <w:i w:val="false"/>
                <w:color w:val="000000"/>
                <w:sz w:val="20"/>
              </w:rPr>
              <w:t>18. Игла двухсторонняя зеленая стандартная, размерами: 0,8х38 мм, 21Gx1 ½;</w:t>
            </w:r>
          </w:p>
          <w:p>
            <w:pPr>
              <w:spacing w:after="20"/>
              <w:ind w:left="20"/>
              <w:jc w:val="both"/>
            </w:pPr>
            <w:r>
              <w:rPr>
                <w:rFonts w:ascii="Times New Roman"/>
                <w:b w:val="false"/>
                <w:i w:val="false"/>
                <w:color w:val="000000"/>
                <w:sz w:val="20"/>
              </w:rPr>
              <w:t>
</w:t>
            </w:r>
            <w:r>
              <w:rPr>
                <w:rFonts w:ascii="Times New Roman"/>
                <w:b w:val="false"/>
                <w:i w:val="false"/>
                <w:color w:val="000000"/>
                <w:sz w:val="20"/>
              </w:rPr>
              <w:t>19. Игла двухсторонняя желтая короткая, размерами: 0,9х25 мм, 20Gx1;</w:t>
            </w:r>
          </w:p>
          <w:p>
            <w:pPr>
              <w:spacing w:after="20"/>
              <w:ind w:left="20"/>
              <w:jc w:val="both"/>
            </w:pPr>
            <w:r>
              <w:rPr>
                <w:rFonts w:ascii="Times New Roman"/>
                <w:b w:val="false"/>
                <w:i w:val="false"/>
                <w:color w:val="000000"/>
                <w:sz w:val="20"/>
              </w:rPr>
              <w:t>
</w:t>
            </w:r>
            <w:r>
              <w:rPr>
                <w:rFonts w:ascii="Times New Roman"/>
                <w:b w:val="false"/>
                <w:i w:val="false"/>
                <w:color w:val="000000"/>
                <w:sz w:val="20"/>
              </w:rPr>
              <w:t>20. Игла двухсторонняя желтая стандартная, размерами: 0,9х38 мм, 20Gx1 ½;</w:t>
            </w:r>
          </w:p>
          <w:p>
            <w:pPr>
              <w:spacing w:after="20"/>
              <w:ind w:left="20"/>
              <w:jc w:val="both"/>
            </w:pPr>
            <w:r>
              <w:rPr>
                <w:rFonts w:ascii="Times New Roman"/>
                <w:b w:val="false"/>
                <w:i w:val="false"/>
                <w:color w:val="000000"/>
                <w:sz w:val="20"/>
              </w:rPr>
              <w:t>
</w:t>
            </w:r>
            <w:r>
              <w:rPr>
                <w:rFonts w:ascii="Times New Roman"/>
                <w:b w:val="false"/>
                <w:i w:val="false"/>
                <w:color w:val="000000"/>
                <w:sz w:val="20"/>
              </w:rPr>
              <w:t>21. Иглодержатель;</w:t>
            </w:r>
          </w:p>
          <w:p>
            <w:pPr>
              <w:spacing w:after="20"/>
              <w:ind w:left="20"/>
              <w:jc w:val="both"/>
            </w:pPr>
            <w:r>
              <w:rPr>
                <w:rFonts w:ascii="Times New Roman"/>
                <w:b w:val="false"/>
                <w:i w:val="false"/>
                <w:color w:val="000000"/>
                <w:sz w:val="20"/>
              </w:rPr>
              <w:t>
22. Иглодержатель безопасный одноразовый без механизма сброса иглы;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респираторы для твердых частиц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защиты: Респираторная маска для защиты от твердых и аэрозолей на водной основе низкого уровня опасности Материалы: Ремешки: характерные латексные вязаные повязки Носовой зажим: сталь, обработанная цинком Фильтрующий слой: полипропиленовый Клапан: полипропилен Мембрана клапана: TPI Пенетрация парафинового фильтра: 0,40% - Предел &lt;6% Сопротивление вдоху: 0,885 миллибар - Предел &lt;2,4 миллибар Сопротивление выдоху: 1,145 миллибар - Предел &lt;3 миллибар Максимальный предел воздействия на рабочем месте.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2мл с иглой размером 23Gx1 1/4” (0.6х32мм). Состав: Инъекционная игла, колпачок иглы, цилиндр, шток, поршень (уплотнитель).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2,5мл с иглой размером 23Gx1 1/4” (0.6х32мм). Состав: Инъекционная игла, колпачок иглы, цилиндр, шток, поршень (уплотнитель)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5мл с иглой размером 22Gx1 1/2” (0.7х38мм). Состав: Инъекционная игла, колпачок иглы, цилиндр, шток, поршень (уплотнитель)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10мл с иглой размером 21Gx1 1/2” (0.8х38мм). Состав: Инъекционная игла, колпачок иглы, цилиндр, шток, поршень (уплотнитель)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20мл с иглой размером 21Gx1 1/2” (0.8х38мм). Состав: Инъекционная игла, колпачок иглы, цилиндр, шток, поршень (уплотнитель)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комбинезон с капюшоном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для оптимальной защиты. Клапан покрывающий застежку- молнию на липучке. Капюшон на эластичной резинке, плотно прилегающий к контуру лица, закрывающий шею и подбородке. Эластичные резинки на капюшоне, рукавах и штанинах комбинезона; Комбинезон обеспечивает комфортные условия для работы в нем в течение длительного времени. Материал нетканый. Верхний слой ламинированный,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56 гр./кв. м. Устойчивый на растяжение и разрыв. Применяется для использования в целях защиты от вирусной инфекции. Водонепроницаемый; светонепроницаемый. Не содержит латекс.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(L-XL) 50-52,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(L-XL) 50-52,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(M) 46-48,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(M) 46-48,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(S) 42-44,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(S) 42-44,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(XXL) 54-56,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(XXL) 54-56,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(XXXL-XXXXL) 58-60,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(XXXL-XXXXL) 58-60,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(XXXXL-XXXXXL) 62-64,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(XXXXL-XXXXXL) 62-64, рост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5,0*450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10,0*450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15,0*450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5,0*25,0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2,5*112,5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5,0*25,7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7,5*87,5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10,0*37,5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10,0*75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 *112,5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 *75,0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комплект для абдоминальных операций, хирургический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362"/>
          <w:p>
            <w:pPr>
              <w:spacing w:after="20"/>
              <w:ind w:left="20"/>
              <w:jc w:val="both"/>
            </w:pPr>
            <w:r>
              <w:rPr>
                <w:rFonts w:ascii="Times New Roman"/>
                <w:b w:val="false"/>
                <w:i w:val="false"/>
                <w:color w:val="000000"/>
                <w:sz w:val="20"/>
              </w:rPr>
              <w:t>
1. Чехол на инструментальный стол комбинированный 80 х 145см, пл. 30 г/м кв. - 1 шт.</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с адгезивным краем 80 х 90см, пл. 40 г/м кв.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на операционный стол 160 х 190см,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Салфетки бумажные 33 х 33см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с адгезивным краем 160 х 180см,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Простыня с адгезивным краем 160 х 240см, пл. 40 г/м кв. - 1 шт.</w:t>
            </w:r>
          </w:p>
          <w:p>
            <w:pPr>
              <w:spacing w:after="20"/>
              <w:ind w:left="20"/>
              <w:jc w:val="both"/>
            </w:pPr>
            <w:r>
              <w:rPr>
                <w:rFonts w:ascii="Times New Roman"/>
                <w:b w:val="false"/>
                <w:i w:val="false"/>
                <w:color w:val="000000"/>
                <w:sz w:val="20"/>
              </w:rPr>
              <w:t>
7. Лента операционная 10 х 50см, пл. 40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Отоларингологический депрессор языка (Лор-шпатель)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Отоларингологический депрессор языка (далее – Лор-шпатель) полимерный, стерильный, для однократного применения, изогнутый, двухсторонний. Изготавливается из полипропилена прозрачным и в различной цветовой гамме: белый, красный, голубой, желтый, зеленый, розовый и фиолетовый. Размеры: длина – 155 мм; ширина – 18 мм / 12 мм; толщина – 2,5 мм. Лор-шпатель имеет изогнутую форму под углом 27º, поверхность идеально гладкая, края имеют закругленную кромку. Форма изгиба облегчает осмотр полости рта за счет увеличения видимости полости, в связи с тем, что, удерживая шпатель, палец осматривающего медработника находится ниже, чем при осмотре прямым шпателем, и не заслоняет ротовую полость. Концы имеют разную ширину, широкая часть лор-шпателя предназначена для осмотра ротовой полости взрослого человека, а узкая часть – для осмотра ротовой полости ребенка. На обоих концах имеются углубления эллипсовидной формы для обеспечения удобного захвата и надежной фиксации в руке врача в перчатках.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многослойная,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60х60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с липким краем 0,7*0,8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с липким краем 0,7*0,8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с липким краем 140*80 см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6,5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7-7,5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8-8,5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6,5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7-7,5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8-8,5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6,5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6,0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7,0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7,5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8,0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8,5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9,0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6,5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7,5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8,5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Пилотка-колпак,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25мм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19мм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полимерной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25мм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полимерной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19мм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 укрепляющими полосками,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 укрепляющими полосками, стерильная, одноразовая размером: 7 х 8,5см, (прямоугольной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 укрепляющими полосками,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 укрепляющими полосками, стерильная, одноразовая размером: 8,5 х 10,5см (овальной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стерильная, одноразовая размером 6 х 7см;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стерильная, одноразовая размером 6,5 х 8,5см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6см х 10см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5см х 7,2см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15см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20см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25см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35см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полимерной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полимерной основе с абсорбирующей подушечкой, стерильная, одноразовая размером 9см х 35см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полимерной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полимерной основе с абсорбирующей подушечкой, стерильная, одноразовая размером 6см х 10см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полимерной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полимерной основе с абсорбирующей подушечкой, стерильная, одноразовая размером 9см х 25см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 впитывающая,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размерами 60 см х 60см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 пеленка впитывающая одноразовая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размером 60 х 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нестерильная размером 60 х 90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одноразовая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размером 60 х 90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определения СОЭ с натрия цитратом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натрия гепарином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натрия гепарином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натрия фторидом и калия оксалатом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натрия фторидом и калия оксалатом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системой ACD/CPDA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микробиологического анализа мочи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363"/>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Консервант - № 3. Цвет крышки - оливковый. Размер пробирки - 16х100 мм. Объем пробирки - 9,5 мл. Изделие стерильное,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микробиологического анализа мочи с консервантом, объемом 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364"/>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Консервант - № 3. Цвет крышки - оливковый. Размер пробирки - 13х75 мм. Объем пробирки - 4,0 мл. Изделие стерильное,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микробиологического анализа мочи с консервантом,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365"/>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Консервант - № 3. Цвет крышки - оливковый. Размер пробирки - 13х100 мм. Объем пробирки - 6,0 мл. Изделие стерильное,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микробиологического анализа мочи с консервантом, объемом 9,5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366"/>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Консервант - № 3. Цвет крышки - оливковый. Размер пробирки - 16х100 мм. Объем пробирки - 9,5 мл. Изделие стерильное,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общего анализа мочи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367"/>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пробирки - 16х100 мм. Объем пробирки - 10,0 мл. Изделие стерильное,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общего анализа мочи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368"/>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пробирки - 16х120 мм. Объем пробирки - 12,0 мл. Изделие стерильное,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369"/>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- 16х120 мм. Объем пробирки - 10,0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370"/>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- 16х120 мм. Объем пробирки - 12,0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2,2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371"/>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- 2,2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3,1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372"/>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- 3,1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4,1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373"/>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- 4,1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374"/>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- 13х100 мм. Объем пробирки - 5,0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6,1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375"/>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- 13х100 мм. Объем пробирки - 6,1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8,2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376"/>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- 16х100 мм. Объем пробирки - 8,2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377"/>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- 16х120 мм. Объем пробирки - 10,0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378"/>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- 13х75 мм. Объем пробирки - 2,5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3,6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379"/>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- 13х75 мм. Объем пробирки - 3,6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5,1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380"/>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- 13х100 мм. Объем пробирки - 5,1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8,5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381"/>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- 16х100 мм. Объем пробирки - 8,5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К2 ЭДТА и разделительным гелем для исследования неразведенной плазмы венозной крови объемом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382"/>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- 16х120 мм. Объем пробирки - 10,0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К2 ЭДТА и разделительным гелем для исследования неразведенной плазмы венозной крови объемом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383"/>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- 13х75 мм. Объем пробирки - 3,5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К2 ЭДТА и разделительным гелем для исследования неразведенной плазмы венозной крови объемом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384"/>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- 13х100 мм. Объем пробирки - 5,0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К2 ЭДТА и разделительным гелем для исследования неразведенной плазмы венозной крови объемом 8,5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385"/>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- 16х100 мм. Объем пробирки - 8,5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кремнеземом для определения группы крови объемом 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386"/>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Добавка - кремнезем. Изделие стерильное для одноразового использования. Цвет крышки - розовый. Размер пробирки - 13х75 мм. Объем пробирки - 4,0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кремнеземом для определения группы крови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387"/>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Добавка - кремнезем. Изделие стерильное для одноразового использования. Цвет крышки - розовый. Размер пробирки - 13х100 мм. Объем пробирки - 6,0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2,2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388"/>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- 13х75 мм. Объем пробирки - 2,2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4,2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389"/>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- 13х75 мм. Объем пробирки - 4,2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6,2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390"/>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- 13х100 мм. Объем пробирки - 6,2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8,2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391"/>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- 16х100 мм. Объем пробирки - 8,2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9,1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392"/>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- 16х100 мм. Объем пробирки - 9,1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и разделительным гелем для исследования гепаринизированной плазмы объемом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393"/>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Пробирки содержат наполнитель - разделительный гель. Во время центрифугирования гель поднимается со дна пробирки, образуя барьер. Изделие стерильное для одноразового использования. Добавка - литий гепарин. Цвет крышки - зеленый. Размер пробирки - 13х75 мм. Объем пробирки - 3,5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и разделительным гелем для исследования гепаринизированной плазмы объемом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394"/>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Пробирки содержат наполнитель - разделительный гель. Во время центрифугирования гель поднимается со дна пробирки, образуя барьер. Изделие стерильное для одноразового использования. Добавка - литий гепарин. Цвет крышки - зеленый. Размер пробирки - 13х100 мм. Объем пробирки - 5,0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и разделительным гелем для исследования гепаринизированной плазмы объемом 8,2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395"/>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Пробирки содержат наполнитель - разделительный гель. Во время центрифугирования гель поднимается со дна пробирки, образуя барьер. Изделие стерильное для одноразового использования. Добавка - литий гепарин. Цвет крышки - зеленый. Размер пробирки - 16х100 мм. Объем пробирки - 8,2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гепарином для исследования гепаринизированной плазмы венозной крови объемом 4,2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396"/>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натрий гепарин. Цвет крышки - зеленый. Размер пробирки - 13х75 мм. Объем пробирки - 4,2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гепарином для исследования гепаринизированной плазмы венозной крови объемом 9,2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397"/>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натрий гепарин. Цвет крышки - зеленый. Размер пробирки - 16х100 мм. Объем пробирки - 9,2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0,109 М (9:1) для исследования образца цитратной плазмы венозной крови объемом 1,8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398"/>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Пробирки содержат антикоагулянт 0.109 моль/л (3.2%)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- 1,8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0,109 М (9:1) для исследования образца цитратной плазмы венозной крови объемом 2,7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399"/>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Пробирки содержат антикоагулянт 0.109 моль/л (3.2%)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- 2,7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0,129 М (4:1) для исследования цельной крови для определения СОЭ объемом 1,6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400"/>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Пробирки содержат антикоагулянт - 0,129 моль/л (3,8%) раствора натрия цитрата. Соотношение крови и реагента 4:1. Изделие стерильное для одноразового использования. Добавка - натрий цитрат. Цвет крышки - черный. Размер пробирки - 13х75 мм. Объем пробирки - 1,6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0,129 М (9:1) для исследования образца цитратной плазмы венозной крови объемом 3,15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401"/>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Пробирки содержат антикоагулянт 0.129 моль/л (3.8 %)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- 3,15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0,129 М (9:1) для исследования образца цитратной плазмы венозной крови объемом 4,5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402"/>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Пробирки содержат антикоагулянт 0.129 моль/л (3.8 %)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- 13х100 мм. Объем пробирки - 4,5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для определения на яйце-глист методом соскоба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для определения на яйце глист методом соскоба состоит из самой пробирки, крышки, палочки с ватным тампоном на одном конце. Пробирки изготовлены из пластикового материала (полипропилен, полиэтилентерефталат). Пробирка цилиндрической формы с круглым или конусным дном. Тип пробирки 16х100. Пробирка укупорена резиновой пробкой или винтовой крышкой. Внутри пробирок имеется раствор с 1%-м содержанием гидрокарбонат натрия (NaHCO3) или 50% глицерин в объеме 2 мл. Ватный тампон с палочкой размером S: диаметр 5мм, длина ватного тампона 15мм, общая длина до 150мм.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с/без капилляра ЭДТА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для забора капиллярной крови состоит из пластикового контейнера и цветной крышки. Контейнер служит коллектором крови. Крышка снабжена капилляром. Пробирки имеют отметку определенного объема наполнения которая указана на этикетке. Добавка- К3ЭДТА(трехкалиевый соль этилендиаминтетрауксусной кислоты).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позволяет быстро и аккуратно набрать кровь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 Пробирки с капилляром ЭДТА К3, объемом 0,2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с/без капилляра ЭДТА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для забора капиллярной крови состоит из пластикового контейнера и цветной крышки. Контейнер служит коллектором крови. Крышка снабжена капилляром. Пробирки имеют отметку определенного объема наполнения которая указана на этикетке. Добавка- К3ЭДТА(трехкалиевый соль этилендиаминтетрауксусной кислоты).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позволяет быстро и аккуратно набрать кровь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 Пробирки без капилляра ЭДТА К3, объемом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без капилляра с активатором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без капилляра, для исследования сыворотки крови с активатором свертывания, в целях исследования в условиях In Vitro. Состоит из пластикового контейнера и крышки. Крышка плотно прилегает к верхнему краю. Объем забираемой крови 0,5 мл. Пробирки без капилляра с активатором свертывания, объемом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 капилляром с наполнителем флюорид натрия/оксалат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для забора капиллярной крови с капилляром для исследования глюкозы с наполнителем флюорид натрия/оксалат калия состоит из пластикового контейнера и цветной крышки . Контейнер служит коллектором крови. Крышка снабжена капилляром. Пробирки имеют отметку определенного объема наполнения которая указана на этикетке. Добавка- натрия флюорид и калия оксалат.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позволяет быстро и аккуратно набрать кровь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 Пробирки не являются вакуумными. Пробирки вакуумные с капилляром с наполнителем флюорид натрия/оксалат калия объемом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 капилляром с наполнителем флюорид натрия/оксалат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для забора капиллярной крови состоит из пластикового контейнера и цветной крышки. Контейнер служит коллектором крови. Крышка снабжена капилляром. Пробирки имеют отметку определенного объема наполнения которая указана на этикетке. Добавка- натрий фторид и калий оксалат.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позволяет быстро и аккуратно набрать кровь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 Пробирки вакуумные без капилляра с наполнителем флюорид натрия/оксалат калия объемом 0,2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403"/>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К2 ЭДТА для исследования цельной крови или плазмы венозной крови объемом 2,1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404"/>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К2 ЭДТА для исследования цельной крови или плазмы венозной крови объемом 2,3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405"/>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К2 ЭДТА для исследования цельной крови или плазмы венозной крови объемом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406"/>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К2 ЭДТА для исследования цельной крови или плазмы венозной крови объемом 3,1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407"/>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К2 ЭДТА для исследования цельной крови или плазмы венозной крови объемом 4,1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408"/>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К2 ЭДТА для исследования цельной крови или плазмы венозной крови объемом 6,2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409"/>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К2 ЭДТА для исследования цельной крови или плазмы венозной крови объемом 8,2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410"/>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К2 ЭДТА для исследования цельной крови или плазмы венозной крови объемом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411"/>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К2 ЭДТА для исследования цельной крови или плазмы венозной крови объемом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412"/>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К2 ЭДТА для определения группы крови объемом 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413"/>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К2 ЭДТА для определения группы крови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414"/>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К3 ЭДТА для исследования цельной крови или плазмы венозной крови объемом 2,2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415"/>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К3 ЭДТА для исследования цельной крови или плазмы венозной крови объемом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416"/>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К3 ЭДТА для исследования цельной крови или плазмы венозной крови объемом 3,2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417"/>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К3 ЭДТА для исследования цельной крови или плазмы венозной крови объемом 4,2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418"/>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К3 ЭДТА для исследования цельной крови или плазмы венозной крови объемом 6,2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419"/>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К3 ЭДТА для исследования цельной крови или плазмы венозной крови объемом 8,2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420"/>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CPDA для исследования и длительного хранения венозной крови объемом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421"/>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CPDA для исследования и длительного хранения венозной крови объемом 8,5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422"/>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ACD для исследования и длительного хранения венозной крови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423"/>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калия оксалатом и натрия фторидом для исследования глюкозы в плазме венозной крови объемом 2,2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424"/>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калия оксалатом и натрия фторидом для исследования глюкозы в плазме венозной крови объемом 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425"/>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без реагента для аликвотирования объемом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426"/>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без реагента для аликвотирования объемом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427"/>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без добавок объемом 4,2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428"/>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без добавок объемом 6,2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429"/>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без добавок объемом 8,2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для забора, хранения и анализа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430"/>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без добавок объемом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с/без капилляра с активатором свертывания и гелем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с и без капилляра, для исследования сыворотки крови с активатором свертывания и гелем, в целях исследования в условиях In Vitro. Состоит из пластикового контейнера и крышки. Крышка плотно прилегает к верхнему краю. Объем забираемой крови 0,5 мл. Пробирка с капилляром с активатором свертывания и гелем, объемом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с/без капилляра с активатором свертывания и гелем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с и без капилляра, для исследования сыворотки крови с активатором свертывания и гелем, в целях исследования в условиях In Vitro. Состоит из пластикового контейнера и крышки. Крышка плотно прилегает к верхнему краю. Объем забираемой крови 0,5 мл. Пробирка без капилляра с активатором свертывания и гелем, объемом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160см х 200см, пл.40г/кв.м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160см х 200см, пл.28г/кв.м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80см х 200см, пл.40г/кв.м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80см х 200см, пл.28г/кв.м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нестерильные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160см х 200см, пл.40г/кв.м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нестерильные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80см х 140см, пл.28г/кв.м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нестерильные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160см х 200см, пл.28г/кв.м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из нетканого материала одноразовая стерильная размером 80см х 140см, плотность 40 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140х200см, пл.28г/кв.м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80х140см, пл.28г/кв.м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ламинированная одноразовая стерильная размером 140см х 200см, плотность 25 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140*80 см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140*80 см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200*140 см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200*140 см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в рулоне с перфорацией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в рулоне с перфорацией 80×200 см, №100 Простыни нестерильные с перфорацией, одноразового применения, в рулонах с перфорацией, которая позволяет без усилий оторвать простынь с ровными краями. Простыни изготавливаются из нетканого материала типа СС (Спанбонд Спанбонд), с плотностью 15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200х160 см, плотность 28 г/м²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200х160 см, плотность 40 г/м²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размерами 80 см х 140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размерами 140 см х 200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Сантейс с плотностью 68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изготавливается из нетканого материала типа СММС с плотностью 40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СМС с плотностью 40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большая операционная 190*160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(Вискоза + политилен)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большая операционная 190*160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с отверстием диаметром 7,5см с адгезивным слоем карман и фиксатор, размер 120*120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с отверстием диаметром 7,5см с адгезивным слоем карман и фиксатор, размер 120*120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ангиографии, 2 отверстия, размер 300*180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ангиографии, 2 отверстия, размер 300*180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лапаротомии с отверстием размер 32*28 см, инцизионная пленка, липучка (карманы) размеры 280*180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лапаротомии с отверстием размер 32*28 см, инцизионная пленка, липучка (карманы) размеры 280*180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малая операционная из нетканого материала одноразовая стерильная размерами 120х160см, пл.54г/кв.м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Простыня малая операционная из нетканого материала одноразовая стерильная размерами 120х160см, пл.40г/кв.м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250*160 см с отверстием 28*32 см с карманом, отводом и инцизионной пленкой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250*160 см с отверстием 28*32 см с карманом, отводом и инцизионной пленкой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размер 100*80 см, пл.54г/кв.м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размер 100*80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140*110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140*110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160*80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160*80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210*160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210*160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240*160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240*160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90*80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90*80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160*180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160*180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вырезом, размер 250*180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вырезом, размер 250*180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периниальным покрытием, с вырезом, размер 230*180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периниальным покрытием, с вырезом, размер 230*180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торакальная, с отверстием и с карманом-приҰмником, из нетканого материала одноразовая стерильная размерами 330х300/200 см, пл.54г/кв.м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Простыня торакальная, с отверстием и с карманом-приҰмником, из нетканого материала одноразовая стерильная размерами 330х300/200 см, пл.40г/кв.м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(без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(без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(без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(без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клапан пластмассовый.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клапан пластмассовый.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в различных вариантах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в различных вариантах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(без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431"/>
          <w:p>
            <w:pPr>
              <w:spacing w:after="20"/>
              <w:ind w:left="20"/>
              <w:jc w:val="both"/>
            </w:pPr>
            <w:r>
              <w:rPr>
                <w:rFonts w:ascii="Times New Roman"/>
                <w:b w:val="false"/>
                <w:i w:val="false"/>
                <w:color w:val="000000"/>
                <w:sz w:val="20"/>
              </w:rPr>
              <w:t>
1. Пижама (размерами 42(XS)-64 (ХХХХXL), ростами 152-188, из них размер 56 (XXXL) и рост (182) по умолчанию),</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2. Противочумный халат (размерами 42(XS)-64 (ХХХХXL), ростами 152-188, из них размер 56 (XXXL) и рост (182) по умолчанию),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Косынка,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.Капюшон,</w:t>
            </w:r>
          </w:p>
          <w:p>
            <w:pPr>
              <w:spacing w:after="20"/>
              <w:ind w:left="20"/>
              <w:jc w:val="both"/>
            </w:pPr>
            <w:r>
              <w:rPr>
                <w:rFonts w:ascii="Times New Roman"/>
                <w:b w:val="false"/>
                <w:i w:val="false"/>
                <w:color w:val="000000"/>
                <w:sz w:val="20"/>
              </w:rPr>
              <w:t>
</w:t>
            </w:r>
            <w:r>
              <w:rPr>
                <w:rFonts w:ascii="Times New Roman"/>
                <w:b w:val="false"/>
                <w:i w:val="false"/>
                <w:color w:val="000000"/>
                <w:sz w:val="20"/>
              </w:rPr>
              <w:t>5. Очки защитные,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Носки,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Сапоги резиновые или из ПВХ (размерами: 36-47, из них размер 42 по умолчанию),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8. Ватно-марлевая повязка (маска),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9. Нарукавники,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10. Фартук длинный,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Перчатки резиновые-2 пары (латексные и нитриловые и/или виниловые, размерами: S(6,5)-XL (9,5), из них размер М(7) по умолчанию),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Полотенце,</w:t>
            </w:r>
          </w:p>
          <w:p>
            <w:pPr>
              <w:spacing w:after="20"/>
              <w:ind w:left="20"/>
              <w:jc w:val="both"/>
            </w:pPr>
            <w:r>
              <w:rPr>
                <w:rFonts w:ascii="Times New Roman"/>
                <w:b w:val="false"/>
                <w:i w:val="false"/>
                <w:color w:val="000000"/>
                <w:sz w:val="20"/>
              </w:rPr>
              <w:t>
</w:t>
            </w:r>
            <w:r>
              <w:rPr>
                <w:rFonts w:ascii="Times New Roman"/>
                <w:b w:val="false"/>
                <w:i w:val="false"/>
                <w:color w:val="000000"/>
                <w:sz w:val="20"/>
              </w:rPr>
              <w:t>13. Пакет или сумка с ручкой из плащевой ткани,</w:t>
            </w:r>
          </w:p>
          <w:p>
            <w:pPr>
              <w:spacing w:after="20"/>
              <w:ind w:left="20"/>
              <w:jc w:val="both"/>
            </w:pPr>
            <w:r>
              <w:rPr>
                <w:rFonts w:ascii="Times New Roman"/>
                <w:b w:val="false"/>
                <w:i w:val="false"/>
                <w:color w:val="000000"/>
                <w:sz w:val="20"/>
              </w:rPr>
              <w:t>
14. Инструкция по медицинскому применению медицинского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432"/>
          <w:p>
            <w:pPr>
              <w:spacing w:after="20"/>
              <w:ind w:left="20"/>
              <w:jc w:val="both"/>
            </w:pPr>
            <w:r>
              <w:rPr>
                <w:rFonts w:ascii="Times New Roman"/>
                <w:b w:val="false"/>
                <w:i w:val="false"/>
                <w:color w:val="000000"/>
                <w:sz w:val="20"/>
              </w:rPr>
              <w:t>
1) Халат противочумный (размер 46-48 (М), рост 164 см). Халат длинный, закрытый спереди. Изготовлен из нетканого материала. Поверхностная плотность нетканого материала должно быть не менее 40 г/м3. - 1 шт;</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2) Костюм в комплекте (рубашка, брюки) (размер 46-48 (М), рост 164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Очки защитные закрытые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Респиратор - фильтрующая маска, с или без клапана выдоха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Капюшон закрывающий волосяную часть головы. Изготовлен из материала, из которого изготовлен комбинезон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Комбинезон (размер 46-48 (М), рост 164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pPr>
              <w:spacing w:after="20"/>
              <w:ind w:left="20"/>
              <w:jc w:val="both"/>
            </w:pPr>
            <w:r>
              <w:rPr>
                <w:rFonts w:ascii="Times New Roman"/>
                <w:b w:val="false"/>
                <w:i w:val="false"/>
                <w:color w:val="000000"/>
                <w:sz w:val="20"/>
              </w:rPr>
              <w:t>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433"/>
          <w:p>
            <w:pPr>
              <w:spacing w:after="20"/>
              <w:ind w:left="20"/>
              <w:jc w:val="both"/>
            </w:pPr>
            <w:r>
              <w:rPr>
                <w:rFonts w:ascii="Times New Roman"/>
                <w:b w:val="false"/>
                <w:i w:val="false"/>
                <w:color w:val="000000"/>
                <w:sz w:val="20"/>
              </w:rPr>
              <w:t>
1) Халат противочумный (размер 46-48 (М), рост 176 см). Халат длинный, закрытый спереди. Изготовлен из нетканого материала. Поверхностная плотность нетканого материала должно быть не менее 40 г/м3. - 1 шт;</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2) Костюм в комплекте (рубашка, брюки) (размер 46-48 (М),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Очки защитные закрытые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Респиратор - фильтрующая маска, с или без клапана выдоха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Капюшон закрывающий волосяную часть головы. Изготовлен из материала, из которого изготовлен комбинезон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Комбинезон (размер 46-48 (М), рост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pPr>
              <w:spacing w:after="20"/>
              <w:ind w:left="20"/>
              <w:jc w:val="both"/>
            </w:pPr>
            <w:r>
              <w:rPr>
                <w:rFonts w:ascii="Times New Roman"/>
                <w:b w:val="false"/>
                <w:i w:val="false"/>
                <w:color w:val="000000"/>
                <w:sz w:val="20"/>
              </w:rPr>
              <w:t>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434"/>
          <w:p>
            <w:pPr>
              <w:spacing w:after="20"/>
              <w:ind w:left="20"/>
              <w:jc w:val="both"/>
            </w:pPr>
            <w:r>
              <w:rPr>
                <w:rFonts w:ascii="Times New Roman"/>
                <w:b w:val="false"/>
                <w:i w:val="false"/>
                <w:color w:val="000000"/>
                <w:sz w:val="20"/>
              </w:rPr>
              <w:t>
1) Халат противочумный ( размер 50-52 (L-XL), рост 170см). Халат длинный, закрытый спереди. Изготовлен из нетканого материала. Поверхностная плотность нетканого материала должно быть не менее 40 г/м3. - 1 шт;</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2) Костюм в комплекте (рубашка, брюки) (размер 50-52 (L-XL), рост 170см).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Очки защитные закрытые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Респиратор - фильтрующая маска, с или без клапана выдоха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Капюшон закрывающий волосяную часть головы. Изготовлен из материала, из которого изготовлен комбинезон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Комбинезон (размер 50-52 (L-XL), рост 170см).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pPr>
              <w:spacing w:after="20"/>
              <w:ind w:left="20"/>
              <w:jc w:val="both"/>
            </w:pPr>
            <w:r>
              <w:rPr>
                <w:rFonts w:ascii="Times New Roman"/>
                <w:b w:val="false"/>
                <w:i w:val="false"/>
                <w:color w:val="000000"/>
                <w:sz w:val="20"/>
              </w:rPr>
              <w:t>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435"/>
          <w:p>
            <w:pPr>
              <w:spacing w:after="20"/>
              <w:ind w:left="20"/>
              <w:jc w:val="both"/>
            </w:pPr>
            <w:r>
              <w:rPr>
                <w:rFonts w:ascii="Times New Roman"/>
                <w:b w:val="false"/>
                <w:i w:val="false"/>
                <w:color w:val="000000"/>
                <w:sz w:val="20"/>
              </w:rPr>
              <w:t>
1) Халат противочумный (размер 50-52 (L-XL), рост 182см). Халат длинный, закрытый спереди. Изготовлен из нетканого материала. Поверхностная плотность нетканого материала должно быть не менее 40 г/м3. - 1 шт;</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2) Костюм в комплекте (рубашка, брюки) (размер 50-52 (L-XL), рост 182см).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Очки защитные закрытые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Респиратор - фильтрующая маска, с или без клапана выдоха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Капюшон закрывающий волосяную часть головы. Изготовлен из материала, из которого изготовлен комбинезон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Комбинезон (размер 50-52 (L-XL), рост 182см).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pPr>
              <w:spacing w:after="20"/>
              <w:ind w:left="20"/>
              <w:jc w:val="both"/>
            </w:pPr>
            <w:r>
              <w:rPr>
                <w:rFonts w:ascii="Times New Roman"/>
                <w:b w:val="false"/>
                <w:i w:val="false"/>
                <w:color w:val="000000"/>
                <w:sz w:val="20"/>
              </w:rPr>
              <w:t>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436"/>
          <w:p>
            <w:pPr>
              <w:spacing w:after="20"/>
              <w:ind w:left="20"/>
              <w:jc w:val="both"/>
            </w:pPr>
            <w:r>
              <w:rPr>
                <w:rFonts w:ascii="Times New Roman"/>
                <w:b w:val="false"/>
                <w:i w:val="false"/>
                <w:color w:val="000000"/>
                <w:sz w:val="20"/>
              </w:rPr>
              <w:t>
1) Халат противочумный (размер 54-56 (XXL), рост 170 см). Халат длинный, закрытый спереди. Изготовлен из нетканого материала. Поверхностная плотность нетканого материала должно быть не менее 40 г/м3. - 1 шт;</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2) Костюм в комплекте (рубашка, брюки) (размер 54-56 (XXL), рост 170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Очки защитные закрытые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Респиратор - фильтрующая маска, с или без клапана выдоха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Капюшон закрывающий волосяную часть головы. Изготовлен из материала, из которого изготовлен комбинезон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Комбинезон (размер 54-56 (XXL), рост 170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pPr>
              <w:spacing w:after="20"/>
              <w:ind w:left="20"/>
              <w:jc w:val="both"/>
            </w:pPr>
            <w:r>
              <w:rPr>
                <w:rFonts w:ascii="Times New Roman"/>
                <w:b w:val="false"/>
                <w:i w:val="false"/>
                <w:color w:val="000000"/>
                <w:sz w:val="20"/>
              </w:rPr>
              <w:t>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437"/>
          <w:p>
            <w:pPr>
              <w:spacing w:after="20"/>
              <w:ind w:left="20"/>
              <w:jc w:val="both"/>
            </w:pPr>
            <w:r>
              <w:rPr>
                <w:rFonts w:ascii="Times New Roman"/>
                <w:b w:val="false"/>
                <w:i w:val="false"/>
                <w:color w:val="000000"/>
                <w:sz w:val="20"/>
              </w:rPr>
              <w:t>
1) Халат противочумный (размер 54-56 (XXL), рост 182 см). Халат длинный, закрытый спереди. Изготовлен из нетканого материала. Поверхностная плотность нетканого материала должно быть не менее 40 г/м3. - 1 шт;</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2) Костюм в комплекте (рубашка, брюки) (размер 54-56 (XXL), рост 182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Очки защитные закрытые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Респиратор - фильтрующая маска, с или без клапана выдоха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Капюшон закрывающий волосяную часть головы. Изготовлен из материала, из которого изготовлен комбинезон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Комбинезон (размер 54-56 (XXL), рост 182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pPr>
              <w:spacing w:after="20"/>
              <w:ind w:left="20"/>
              <w:jc w:val="both"/>
            </w:pPr>
            <w:r>
              <w:rPr>
                <w:rFonts w:ascii="Times New Roman"/>
                <w:b w:val="false"/>
                <w:i w:val="false"/>
                <w:color w:val="000000"/>
                <w:sz w:val="20"/>
              </w:rPr>
              <w:t>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438"/>
          <w:p>
            <w:pPr>
              <w:spacing w:after="20"/>
              <w:ind w:left="20"/>
              <w:jc w:val="both"/>
            </w:pPr>
            <w:r>
              <w:rPr>
                <w:rFonts w:ascii="Times New Roman"/>
                <w:b w:val="false"/>
                <w:i w:val="false"/>
                <w:color w:val="000000"/>
                <w:sz w:val="20"/>
              </w:rPr>
              <w:t>
1) Халат противочумный (размер 58-60 (XXXL-XXXXL), рост 170 см). Халат длинный, закрытый спереди. Изготовлен из нетканого материала. Поверхностная плотность нетканого материала должно быть не менее 40 г/м3. - 1 шт;</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2) Костюм в комплекте (рубашка, брюки) (размер 58-60 (XXXL-XXXXL), рост 170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Очки защитные закрытые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Респиратор - фильтрующая маска, с или без клапана выдоха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Капюшон закрывающий волосяную часть головы. Изготовлен из материала, из которого изготовлен комбинезон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Комбинезон (размер 58-60 (XXXL-XXXXL), рост 170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pPr>
              <w:spacing w:after="20"/>
              <w:ind w:left="20"/>
              <w:jc w:val="both"/>
            </w:pPr>
            <w:r>
              <w:rPr>
                <w:rFonts w:ascii="Times New Roman"/>
                <w:b w:val="false"/>
                <w:i w:val="false"/>
                <w:color w:val="000000"/>
                <w:sz w:val="20"/>
              </w:rPr>
              <w:t>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439"/>
          <w:p>
            <w:pPr>
              <w:spacing w:after="20"/>
              <w:ind w:left="20"/>
              <w:jc w:val="both"/>
            </w:pPr>
            <w:r>
              <w:rPr>
                <w:rFonts w:ascii="Times New Roman"/>
                <w:b w:val="false"/>
                <w:i w:val="false"/>
                <w:color w:val="000000"/>
                <w:sz w:val="20"/>
              </w:rPr>
              <w:t>
1) Халат противочумный ( размер 58-60 (XXXL-XXXXL), рост 182 см). Халат длинный, закрытый спереди. Изготовлен из нетканого материала. Поверхностная плотность нетканого материала должно быть не менее 40 г/м3. - 1 шт;</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2) Костюм в комплекте (рубашка, брюки) ( размер 58-60 (XXXL-XXXXL), рост 182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Очки защитные закрытые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Респиратор - фильтрующая маска, с или без клапана выдоха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Капюшон закрывающий волосяную часть головы. Изготовлен из материала, из которого изготовлен комбинезон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Комбинезон (размер 58-60 (XXXL-XXXXL), рост 182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pPr>
              <w:spacing w:after="20"/>
              <w:ind w:left="20"/>
              <w:jc w:val="both"/>
            </w:pPr>
            <w:r>
              <w:rPr>
                <w:rFonts w:ascii="Times New Roman"/>
                <w:b w:val="false"/>
                <w:i w:val="false"/>
                <w:color w:val="000000"/>
                <w:sz w:val="20"/>
              </w:rPr>
              <w:t>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440"/>
          <w:p>
            <w:pPr>
              <w:spacing w:after="20"/>
              <w:ind w:left="20"/>
              <w:jc w:val="both"/>
            </w:pPr>
            <w:r>
              <w:rPr>
                <w:rFonts w:ascii="Times New Roman"/>
                <w:b w:val="false"/>
                <w:i w:val="false"/>
                <w:color w:val="000000"/>
                <w:sz w:val="20"/>
              </w:rPr>
              <w:t>
1) Халат противочумный (размер 62-64 (XXXXL-XXXXXL), рост 176 см). Халат длинный, закрытый спереди. Изготовлен из нетканого материала. Поверхностная плотность нетканого материала должно быть не менее 40 г/м3. - 1 шт;</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2) Костюм в комплекте (рубашка, брюки) (размер 62-64 (XXXXL-XXXXXL),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Очки защитные закрытые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Респиратор - фильтрующая маска, с или без клапана выдоха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Капюшон закрывающий волосяную часть головы. Изготовлен из материала, из которого изготовлен комбинезон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Комбинезон (размер 62-64 (XXXXL-XXXXXL), рост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pPr>
              <w:spacing w:after="20"/>
              <w:ind w:left="20"/>
              <w:jc w:val="both"/>
            </w:pPr>
            <w:r>
              <w:rPr>
                <w:rFonts w:ascii="Times New Roman"/>
                <w:b w:val="false"/>
                <w:i w:val="false"/>
                <w:color w:val="000000"/>
                <w:sz w:val="20"/>
              </w:rPr>
              <w:t>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441"/>
          <w:p>
            <w:pPr>
              <w:spacing w:after="20"/>
              <w:ind w:left="20"/>
              <w:jc w:val="both"/>
            </w:pPr>
            <w:r>
              <w:rPr>
                <w:rFonts w:ascii="Times New Roman"/>
                <w:b w:val="false"/>
                <w:i w:val="false"/>
                <w:color w:val="000000"/>
                <w:sz w:val="20"/>
              </w:rPr>
              <w:t>
1) Халат противочумный (размер 62-64 (XXXXL-XXXXXL), рост 188 см). Халат длинный, закрытый спереди. Изготовлен из нетканого материала. Поверхностная плотность нетканого материала должно быть не менее 40 г/м3. - 1 шт;</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2) Костюм в комплекте (рубашка, брюки) (размер 62-64 (XXXXL-XXXXXL), рост 188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Очки защитные закрытые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Респиратор - фильтрующая маска, с или без клапана выдоха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Капюшон закрывающий волосяную часть головы. Изготовлен из материала, из которого изготовлен комбинезон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Комбинезон (размер 62-64 (XXXXL-XXXXXL), рост 188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pPr>
              <w:spacing w:after="20"/>
              <w:ind w:left="20"/>
              <w:jc w:val="both"/>
            </w:pPr>
            <w:r>
              <w:rPr>
                <w:rFonts w:ascii="Times New Roman"/>
                <w:b w:val="false"/>
                <w:i w:val="false"/>
                <w:color w:val="000000"/>
                <w:sz w:val="20"/>
              </w:rPr>
              <w:t>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плазме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плазмы - 1 шт.; -емкость с раствором Amotosalen НCL, 15 мл - 1 шт.; - емкость с адсорбирующим устройством (CAD) -1 шт.; - емкость для хранения плазмы – 3 шт.; - пробоотборник – 1 шт.; - тройник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большого объема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плазмы - 1 шт.; -емкость с раствором Amotosalen НCL, 17,5мл - 1 шт.; - емкость с адсорбирующим устройством (CAD) -1 шт.; - емкость для хранения тромбоцитов – 2 шт.; - зажим - 5 шт.; - тройник -1 шт.; - пробоотборник – 3 шт.; - фильтр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малого объема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- 1 шт.; -емкость с раствором Amotosalen НCL, 15 мл - 1 шт.; - емкость с адсорбирующим устройством (CAD) -1 шт.; - емкость для хранения тромбоцитов – 1 шт.; - зажим - 1 шт.; - пробоотборник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с двумя мешками дя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плазмы - 1 шт.; -емкость с раствором Amotosalen НCL, 17,5мл - 1 шт.; - емкость с адсорбирующим устройством (CAD) -1 шт.; - емкость для хранения тромбоцитов – 2 шт.; - пробоотборник – 3 шт.; - зажим - 5 шт.; - тройник -1 шт.; - фильтр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Расширенный комплект белья для лапароскопии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442"/>
          <w:p>
            <w:pPr>
              <w:spacing w:after="20"/>
              <w:ind w:left="20"/>
              <w:jc w:val="both"/>
            </w:pPr>
            <w:r>
              <w:rPr>
                <w:rFonts w:ascii="Times New Roman"/>
                <w:b w:val="false"/>
                <w:i w:val="false"/>
                <w:color w:val="000000"/>
                <w:sz w:val="20"/>
              </w:rPr>
              <w:t>
1. Простыня 180 х 320см, с отверстием 25 х 30см с адгезивным краем вокруг и карманами, пл. 40 г/м кв. - 1 шт.</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2. Салфетка хирургическая 30 х 40см, пл. 40 г/м кв.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Чехол на оборудование 15 х 200см, пл. 30 г/м кв. - 1 шт.</w:t>
            </w:r>
          </w:p>
          <w:p>
            <w:pPr>
              <w:spacing w:after="20"/>
              <w:ind w:left="20"/>
              <w:jc w:val="both"/>
            </w:pPr>
            <w:r>
              <w:rPr>
                <w:rFonts w:ascii="Times New Roman"/>
                <w:b w:val="false"/>
                <w:i w:val="false"/>
                <w:color w:val="000000"/>
                <w:sz w:val="20"/>
              </w:rPr>
              <w:t>
4. Простыня на операционный стол 140 х 180см, пл. 40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к помпам инсулиновым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объемом 1,8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к помпам инсулиновым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объемом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0,8*0,7 стерильная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80*70 см, плотность 28 грамм/кв.м, для покрытия операционного стола и пациента при проведении хирургических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0,8*0,7 стерильная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80*70 см, плотность 40 грамм/кв.м, для покрытия операционного стола и пациента при проведении хирургических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70х70см, пл. 40 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70х70см, пл. 28 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40х80см, пл.40г/кв.м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40х70см, пл.40г/кв.м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размерами 80 х 70см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спиртовая, спиртосодержащие средства,для обработки кожи до и после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65х30мм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спиртовая, спиртосодержащие средства,для обработки кожи до и после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65х56мм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 30×40 см №100. Салфетки нестерильные с перфорацией, одноразового применения, выпускаются в рулонах с перфорацией, которая позволяет без усилий оторвать салфетку с ровными краями. Салфетки изготавливаются из нетканого впитывающего материала типа Спанлейс плотностью 60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 70×80 см №100. Салфетки нестерильные с перфорацией, одноразового применения, в рулонах с перфорацией, которая позволяет без усилий оторвать салфетку с ровными краями. Простыни изготавливаются из нетканого материала типа СС (Спанбонд Спанбонд), с плотностью 15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из нетканого материала одноразовые стерильные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 размером 40х80см, пл.28г/кв.м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12-слойные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12-слойные, без рентгеноконтрастной нити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12-слойные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12-слойные, без рентгеноконтрастной нити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12-слойные, без рентгеноконтрастной нити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размером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изготовлены из хлопчатобумажной, отбеленной, медицинской марли с рентгеноконтрастной нитью, предназначенной для обеспечения возможности быстрого и неинвазивного обнаружения очага заражения, если перевязочный материал является его источником. При производстве салфеток марля складывается 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Салфетки изготавливаются в стерильном виде, складываются слоями и имеют прямоугольную форму. Стерилизуются в упакованном виде этиленоксидом в соответствии с правилами по стерилизации, утвержденными органами здравоохранения РК. Салфетки марлевые медицинские с рентгеноконтрастной нитью стерильные одноразового применения: - размером 5 см х 5 см имеют длину 5 см ± 0,5 см и ширину 5 см ± 0,5 см; - размером 7,5 см х 7,5 см имеют длину 7,5 см ± 0,5 см и ширину 7,5 см ± 0,5 см; - размером 10 см х 10 см имеют длину 10 см ± 0,5 см и ширину 10 см ± 0,5 см; Капиллярность не менее 10 см/ч Степень белизны не менее 70 % Срок хранения 2 года. Упаковка: Салфетки в количестве кратном 5, упаковывают в пленочную оболочку или оберточную бумагу, или комбинированную упаковку. Транспортная упаковка по 300 шт., 500 шт., 800 шт. и 1000 шт. в коробки из картона.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размером 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изготовлены из хлопчатобумажной, отбеленной, медицинской марли с рентгеноконтрастной нитью, предназначенной для обеспечения возможности быстрого и неинвазивного обнаружения очага заражения, если перевязочный материал является его источником. При производстве салфеток марля складывается 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Салфетки изготавливаются в стерильном виде, складываются слоями и имеют прямоугольную форму. Стерилизуются в упакованном виде этиленоксидом в соответствии с правилами по стерилизации, утвержденными органами здравоохранения РК. Салфетки марлевые медицинские с рентгеноконтрастной нитью стерильные одноразового применения: - размером 5 см х 5 см имеют длину 5 см ± 0,5 см и ширину 5 см ± 0,5 см; - размером 7,5 см х 7,5 см имеют длину 7,5 см ± 0,5 см и ширину 7,5 см ± 0,5 см; - размером 10 см х 10 см имеют длину 10 см ± 0,5 см и ширину 10 см ± 0,5 см; Капиллярность не менее 10 см/ч Степень белизны не менее 70 % Срок хранения 2 года. Упаковка: Салфетки в количестве кратном 5, упаковывают в пленочную оболочку или оберточную бумагу, или комбинированную упаковку. Транспортная упаковка по 300 шт., 500 шт., 800 шт. и 1000 шт. в коробки из картона.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размером 7,5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изготовлены из хлопчатобумажной, отбеленной, медицинской марли с рентгеноконтрастной нитью, предназначенной для обеспечения возможности быстрого и неинвазивного обнаружения очага заражения, если перевязочный материал является его источником. При производстве салфеток марля складывается 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Салфетки изготавливаются в стерильном виде, складываются слоями и имеют прямоугольную форму. Стерилизуются в упакованном виде этиленоксидом в соответствии с правилами по стерилизации, утвержденными органами здравоохранения РК. Салфетки марлевые медицинские с рентгеноконтрастной нитью стерильные одноразового применения: - размером 5 см х 5 см имеют длину 5 см ± 0,5 см и ширину 5 см ± 0,5 см; - размером 7,5 см х 7,5 см имеют длину 7,5 см ± 0,5 см и ширину 7,5 см ± 0,5 см; - размером 10 см х 10 см имеют длину 10 см ± 0,5 см и ширину 10 см ± 0,5 см; Капиллярность не менее 10 см/ч Степень белизны не менее 70 % Срок хранения 2 года. Упаковка: Салфетки в количестве кратном 5, упаковывают в пленочную оболочку или оберточную бумагу, или комбинированную упаковку. Транспортная упаковка по 300 шт., 500 шт., 800 шт. и 1000 шт. в коробки из картона.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из нетканого материала одноразовые нестерильные размерами 30 см х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нетканый материал СМС (спанбонд+мельтблаун+спанбонд). Предельные отклонения от номинальных размеров по основным местам измерения готовых изделий ±10%. Плотность от 10 до 60 г/кв.м. Предельные отклонения от номинальных значений плотности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40*30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80*70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80*70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60х100мм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400 шт. Размер: 60х100мм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40х40мм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400 шт. Размер: 40х40мм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65х30мм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65х30мм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80х80мм.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80х80мм.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Салфеткииз нетканого материала стерильные, одноразового применения, размерами: 70*40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мочи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нетоксичные, однократного применения, объем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с иглой размером 18Gх1 1/2" (1.2х38мм), стерильная,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колпачок, игла к емкости (с воздуховодом), заглушка воздуховода, капельница, фильтрующий узел, трубка (длина трубки 150 см), роликовый зажим, инъекционный узел, коннектор, инъекционная игла. Материал изготовления: Инъекционная игла, ABS – пластик сополимер акрилонитрил-бутадиен-стирол, поливинилхлорид – PVC, HDPE, фильтр воздуховода, фильтрующий элемент из пластмасс (фильтр для крови), резинка латексная.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для переливания крови, компонентов крови и кровезаменителей, системы для инфузионной и трансфузионной 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18Gх1 1/2" (1.2х38мм)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 лезвии: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 лезвии: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 лезвии: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Размеры лезвий: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Размеры лезвий: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Размеры лезвий: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Размеры лезвий: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Размеры лезвий: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Размеры лезвий: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Размеры лезвий: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 лезвии: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 лезвии: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 лезвии: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1,8 мм с иглой 21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1,8 мм с иглой 26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2,4 мм с иглой 21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2,8 мм с иглой 21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стерильный одноразового применения копье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 игла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Скобка для пуповины, однократного применения,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нетоксичны, апирогенны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Для одноразового использования. Упаковка герметичная, № 200 (40 первичных упаковок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50 (10 первичных упаковок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30 см х 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30 см х 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40 см х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40 см х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9,5 см х 18,5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7,5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7,5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7,5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7,5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10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10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10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7,5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7,5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в полимерном пакете, запаянном термическим способом. Срок хранения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20 (4 первичных упаковки № 5 или 2 первичных упаковки № 10) в полимерном пакете, запаянном термическим способом. Срок хранения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50 (10 первичных упаковок № 5 или 5 первичных упаковок № 10) в полимерном пакете, запаянном термическим способом. Срок хранения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100 (20 первичных упаковок № 5 или 10 первичных упаковок № 10) в полимерном пакете, запаянном термическим способом. Срок хранения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200 (40 первичных упаковок № 5 или 20 первичных упаковок № 10) в полимерном пакете, запаянном термическим способом. Срок хранения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гликированного гемоглобина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443"/>
          <w:p>
            <w:pPr>
              <w:spacing w:after="20"/>
              <w:ind w:left="20"/>
              <w:jc w:val="both"/>
            </w:pPr>
            <w:r>
              <w:rPr>
                <w:rFonts w:ascii="Times New Roman"/>
                <w:b w:val="false"/>
                <w:i w:val="false"/>
                <w:color w:val="000000"/>
                <w:sz w:val="20"/>
              </w:rPr>
              <w:t>
Тест для определения гликированного гемоглобина на анализаторе гликированного гемоглобина -предназначен для количественного определения гликированного гемоглобина (HbA1c) в цельной крови человека. Использование исключительно медицинскими работниками. Диапазон измерения 4,0 ~ 15,0 % (20 ~ 140 ммоль/моль) Описание Один тест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материалами образца, а реакционный контейнер имеет место оптического считывания для измерения оптической плотности. Состав Компонент Количество / тест Протеаза ≥ 320 единиц Пероксидаза (хрен) ≥ 2 единиц Фруктозиламинокислотная оксидаза ≥ 0,8 единиц Хромоген ≥ 0,002 мг Буферный раствор, поверхностно-активные вещества, наполнители и консерванты ≥ 39,2 мг Комплектная упаковка 1, 10 или 25 тестов HbA1c 1 х Листок-вкладыш. Информация для пациента. Условия хранения и использования</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1. Температура хранения +2 °С ~ +8 °С. Тест стабилен до истечения срока годности, указанного на упаковке, при хранении в холодильнике при указанной температуре +2 °С ~ +8 °С.</w:t>
            </w:r>
          </w:p>
          <w:p>
            <w:pPr>
              <w:spacing w:after="20"/>
              <w:ind w:left="20"/>
              <w:jc w:val="both"/>
            </w:pPr>
            <w:r>
              <w:rPr>
                <w:rFonts w:ascii="Times New Roman"/>
                <w:b w:val="false"/>
                <w:i w:val="false"/>
                <w:color w:val="000000"/>
                <w:sz w:val="20"/>
              </w:rPr>
              <w:t>
2. Рабочая температура теста перед использованием +18 °C ~ +32 °C. Срок годности Срок годности - 12 месяцев с даты производства (см. на упаковке и в штрих-коде) Срок хранения после вскрытия комплектной упаковки (№1, №10 и №25) –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поверхностного антигена вируса гепатита B (HBsAg)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444"/>
          <w:p>
            <w:pPr>
              <w:spacing w:after="20"/>
              <w:ind w:left="20"/>
              <w:jc w:val="both"/>
            </w:pPr>
            <w:r>
              <w:rPr>
                <w:rFonts w:ascii="Times New Roman"/>
                <w:b w:val="false"/>
                <w:i w:val="false"/>
                <w:color w:val="000000"/>
                <w:sz w:val="20"/>
              </w:rPr>
              <w:t>
Тест для определения поверхностного антигена вируса гепатита B (HBsAg) представляет собой качественный иммунохроматографический анализ для обнаружения поверхностного антигена к вирусу гепатита В (HBsAg) в цельной крови, сыворотке или плазме. Тест для определения поверхностного антигена вируса гепатита B (HBsAg) №2</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пластиковая одноразовая - 25 шт.;</w:t>
            </w:r>
          </w:p>
          <w:p>
            <w:pPr>
              <w:spacing w:after="20"/>
              <w:ind w:left="20"/>
              <w:jc w:val="both"/>
            </w:pPr>
            <w:r>
              <w:rPr>
                <w:rFonts w:ascii="Times New Roman"/>
                <w:b w:val="false"/>
                <w:i w:val="false"/>
                <w:color w:val="000000"/>
                <w:sz w:val="20"/>
              </w:rPr>
              <w:t>
4. Буферный раствор – 1 шт. на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поверхностного антигена вируса гепатита B (HBsAg)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445"/>
          <w:p>
            <w:pPr>
              <w:spacing w:after="20"/>
              <w:ind w:left="20"/>
              <w:jc w:val="both"/>
            </w:pPr>
            <w:r>
              <w:rPr>
                <w:rFonts w:ascii="Times New Roman"/>
                <w:b w:val="false"/>
                <w:i w:val="false"/>
                <w:color w:val="000000"/>
                <w:sz w:val="20"/>
              </w:rPr>
              <w:t>
Тест для определения поверхностного антигена вируса гепатита B (HBsAg) представляет собой качественный иммунохроматографический анализ для обнаружения поверхностного антигена к вирусу гепатита В (HBsAg) в цельной крови, сыворотке или плазме. Тест для определения поверхностного антигена вируса гепатита B (HBsAg) №1</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пластиковая одноразовая - 1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триглицеридов в крови, с кодированием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холестерина в крови, с кодированием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система Туберкулез иммунохроматографический экспресс-тест для выявления антител к микобактериям туберкулеза в сыворотке, плазме или цельной крови человека с принадлежностями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99-100%, специфичности 99-100%. Тест-кассета, упакованная в индивидуальную упаковку из алюминиевой фольги с осушителем – (25 шт.) Одноразовая полиэтиленовая пипетка – (25 шт.) Буферный раствор - (3 мл, 1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кетонов,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микроальбумина, креатинина,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визуального определения содержания в моче Кетонов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для визуального определения содержания в моче Кетонов, флакон №100. Tест-полоска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Кетоны Нитропруссид натрия 20.0 мг Сульфат магния 246.5 мг Комплектная упаковка Мочевые тест-полоски по 100 шт, в пластиковом флаконе. В каждый флакон вложен влагопоглощающий элемент – силикагель.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 для измерения концентрации глюкозы в капиллярной крови в клинико-диагностических лабораториях, самоконтроль. Используется совместно с Экспресс-анализатором концентрации глюкозы, в капиллярной крови. Используемый образец: Свежая капиллярная цельная кровь. Минимальный объем 1 мкл Гематокрит в диапазоне: 35-50% Диапазон измерения: 20-600 мг/дл (1,1-33,3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&lt;5%; средний коэффициент вариации = 3,5% Среднее время для считывания 5 секунд Температурный диапазон для использования тест-полоски 10-40 °C Срок хранения после первого вскрытия 90 дней Срок годности 24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с кодированием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Используемый 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 5%; средний коэффициент вариации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Состоит из прозрачной трубки, изготовленной из ПВХ медицинского назначения, номинальная длина, 1500 мм расчетное давление, мПА-не более низкого давления 0,4(У1), высого давления 6,5 (У2). Коннектор FLL и коннектор MLL.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Состоит из прозрачной трубки, изготовленной из ПВХ медицинского назначения, номинальная длина, 2500 мм, расчетное давление, мПА-не более низкого давления 0,4(У1), высого давления 6,5 (У2). Коннектор FLL и коннектор MLL.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 комплект для абдоминальных операций, хирургический комплект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446"/>
          <w:p>
            <w:pPr>
              <w:spacing w:after="20"/>
              <w:ind w:left="20"/>
              <w:jc w:val="both"/>
            </w:pPr>
            <w:r>
              <w:rPr>
                <w:rFonts w:ascii="Times New Roman"/>
                <w:b w:val="false"/>
                <w:i w:val="false"/>
                <w:color w:val="000000"/>
                <w:sz w:val="20"/>
              </w:rPr>
              <w:t>
1. простыня из нетканого материала 150 см х 200 см – 1 шт.</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для инструментального стола 80 см х 145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с адгезивным краем 75 см х 90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75 см х 90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с адгезивным краем 170 см х 175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простыня с адгезивным краем 150 см х 240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адгезивная лента 10 см х 50 см – 1 шт.</w:t>
            </w:r>
          </w:p>
          <w:p>
            <w:pPr>
              <w:spacing w:after="20"/>
              <w:ind w:left="20"/>
              <w:jc w:val="both"/>
            </w:pPr>
            <w:r>
              <w:rPr>
                <w:rFonts w:ascii="Times New Roman"/>
                <w:b w:val="false"/>
                <w:i w:val="false"/>
                <w:color w:val="000000"/>
                <w:sz w:val="20"/>
              </w:rPr>
              <w:t>
8. салфетка бумажная 33 см х 33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40 г/м.кв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28 г/м.кв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40 г/м.кв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28 г/м.кв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46-48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50-52 (L-XL)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54-56 (ХXL)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58-60 (ХХХL-XХХХL)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62-64 (ХХХХ L- ХХХХХL)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XL.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S.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XL.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S Изготавливаются из нетканого материала типа СМС (Спанбонд Мелтблаун Спанбонд),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XL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XL.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XXL. Изготавливаются из нетканого материала типа СМС (Спанбонд Мелтблаун Спанбонд)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XXL. Изготавливаются из нетканого материала типа СМС (Спанбонд Мелтблаун Спанбонд)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 одноразовый стерильный размер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46-48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50-52 (L-XL)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54-56 (ХXL)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58-60 (ХХХL-XХХХL)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62-64 (ХХХХ L- ХХХХХL)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одноразовая, четырехслойная (без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одноразовая, четырехслойная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одноразовая, четырехслойная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нетканый материал Мелтблаун (соответствует стандарту FFP3); нетканый плотный материал (РР); проволока двойная синего цвета; резинка; клапан пластмассовый.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противожидкостная, четырехслойная,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четырехслойный респиратор в форме "утиного клюва". В верхней части маски в материал вставлена проволока, резинки вклеены в края маски. Не содержит латекса. Содержит фильтрующий элемент свободный от стекловолокна. Материалы изготовления: нетканое полотно СС (спанбонд+спанбонд) (полипропилен); проволока алюминиевая алюминий (проволока наносника); пленка полиэтиленовая (полиэтилен); нетканое полотно РЕТ (Полиэтилентерефталат) (полиуретан) ; нетканый материал Мелтблаун (соответствует стандарту N95) (полиэфир,); эластичная лента (резинка).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ТРАХОМАТИС-IgG-KDT-ELISA - тест-система для выявления антител класса G к антигену Chlamydia trachomatis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447"/>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1. Иммуносорбент - планшет с иммобилизованным рекомбинантным антигеном Chlamydia trachomatis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Положительный контрольный образец (К+) – инактивированная сыворотка крови человека, содержащая антитела класса G к антигену Chlamydia trachomatis, жидкость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контрольный образец (К-) - инактивированная сыворотка крови человека, не содержащая антитела к Chlamydia trachomatis – прозрачная или слегка опалесцирующая жидкость желтого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Разводящий буферный раствор для сывороток (РБР-С) – прозрачная или опалесцирующая жидкость от фиолетового до синего цвета - 1 флакон,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Концентрат фосфатно-солевого буферного раствора с твином (ФСБ-Т) – прозрачная или слегка опалесцирующая, бесцветная жидкость - 1 флакон, 25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Хромоген: тетраметилбензидин - субстрат (ТМБ-субстрат) – бесцветная или светло-желтого цвета жидкость - 1 флакон, 10 мл;</w:t>
            </w:r>
          </w:p>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 Цилиндр-фиксатор одноразовый со стерильной двухсторонней иглой 0,7х25мм (22Gx1),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 Цилиндр-фиксатор одноразовый со стерильной двухсторонней иглой 0,7х38мм (22Gx1 1/2 ),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 Цилиндр-фиксатор одноразовый со стерильной двухсторонней иглой 0,8х25мм (21Gx1), зеленая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 Цилиндр-фиксатор одноразовый со стерильной двухсторонней иглой 0,8х38мм (21Gx1 1/2 ), зеленая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 Цилиндр-фиксатор одноразовый со стерильной двухсторонней иглой 0,9х25мм (20Gx1), желтая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 Цилиндр-фиксатор одноразовый со стерильной двухсторонней иглой 0,9х38мм (20Gx1 1/2 ), желтая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защиты кабелей эндоскопа, трубок,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вспомогательными полосками для фиксации кабеля на входе, размером 13см х 250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оборудования (стоматология),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Чехол изготавливается из полиэтилена с вспомогательными полосками и имеет размеры 6 х 165 см. Чехол предназначен для защиты и укрытия стоматологического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оборудования (хирургия),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Чехол изготавливается из полиэтилена с вспомогательными полосками и имеет размеры 10 х 220 см. Чехол предназначен для защиты и укрытия хирургического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ручки эндоскопа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мягкого трехслойного материала 25 см х 80 см с фиксирующими лентами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Шапка-берет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Шапка-колпак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пл. 40 г/м.кв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Шапка-колпак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пл. 28 г/м.кв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150 см., без иглы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150 см., без иглы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150 см., без иглы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150 см., без иглы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150 см., без иглы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150 см., без иглы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150 см., без иглы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150 см., без иглы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150 см., без иглы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150 см., без иглы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150 см., без иглы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150 см., без иглы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150 см., без иглы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150 см., без иглы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150 см., без иглы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150 см., без иглы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150 см; Без иглы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 пластиковый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 деревянный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 пластиковый с одной светодиодной подсветкой на 100 штук шпателя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состоит из цельной цилиндрической ручки, на противоположных концах которой размещены две лопаточки различной формы. Более длинный и узкий конец 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Стерильный однократного применения объемом 1мл (100IU), модификации: со съемной иглой 30Gx1/2"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 Шприц инъекционный трехкомпонентный одноразовый стерильный 2мл с иглой размером 23Gx1 1/4” (0.6х32мм)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 Шприц инъекционный трехкомпонентный одноразовый стерильный 5мл с иглой размером 22Gx1 1/2” (0.7х38мм)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 Шприц инъекционный трехкомпонентный одноразовый стерильный 10мл с иглой размером 21Gx1 1/2” (0.8х38мм)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 Шприц инъекционный трехкомпонентный одноразовый стерильный 20мл с иглой размером 21Gx1 1/2”(0.8х38мм)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объем 10 мл с иглой 21Gх11/2,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объем 5 мл с иглой 22Gх11/2,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объем 2 мл с иглой 23Gх1,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0,05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блокирующим повторное движение поршня, саморазрушающийся, объемом 0,05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0,1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блокирующим повторное движение поршня, саморазрушающийся, объемом 0,1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повторное движение поршня, саморазрушающийся, объемом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блокирующим повторное движение поршня, саморазрушающийся, объемом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1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(мл). Шприцы укомплектованы иглами соответствующих размеров: 27G x 1½” (0,4 мм х 13 мм). Иглы изготовлены из нержавеющей стали, снабжены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10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10 (мл). Шприцы укомплектованы иглами соответствующих размеров: 21G x 1½” (0,8 мм х 40 мм). Иглы изготовлены из нержавеющей стали, снабжены предохранительным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 (мл). Шприцы укомплектованы иглами соответствующих размеров: 23G x 1” (0,6 мм х 25 мм). Иглы изготовлены из нержавеющей стали, снабжены предохранительным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2.5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2.5 (мл). Шприцы укомплектованы иглами соответствующих размеров: 23G x 1” (0,6 мм х 25 мм). Иглы изготовлены из нержавеющей стали, снабжены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20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20 (мл). Шприцы укомплектованы иглами соответствующих размеров: 20G x 1½” (0,9 мм х 40 мм). Иглы изготовлены из нержавеющей стали, снабжены предохранительным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3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3 (мл). Шприцы укомплектованы иглами соответствующих размеров: 23G x 1¼” (0,6 мм х 30 мм). Иглы изготовлены из нержавеющей стали.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30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30 (мл). Шприцы укомплектованы иглами соответствующих размеров: 20G x 1½” (0,9 мм х 40 мм). Иглы изготовлены из нержавеющей стали, снабжены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5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5 (мл). Шприцы укомплектованы иглами соответствующих размеров: 22G x 1½” (0,7 мм х 40 мм). Иглы изготовлены из нержавеющей стали, снабжены предохранительным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50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50 (мл). Шприцы укомплектованы иглами соответствующих размеров: 19G x 1½” (1,1 мм х 40 мм). Иглы изготовлены из нержавеющей стали, снабжены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60 (мл), без игл,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60 (мл). Cнабжены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 (АМР, OPI/МОR, ТНС) хроматографических тест- полосок в различных комплектациях комплектуемых производителем.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40;50;300;1000нг/мл, , опиаты 25;40;50;100;300;1000;2000нг/мл,, марихуаны 12:30:50 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 (АМР,OPI/МОR, ТНС, COC,TML,КЕТ) хроматографических тест- полосок в различных комплектациях комплектуемых производителем.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40;50;300;1000нг/мл, кокаина 20;30;50;100;300нг/мл,, кетамина50;100;300;1000нг/мл, 6- , метадона200;300нг/мл, марихуаны 12:30:50нг/мл, опиаты 25;40;50;100;300;1000;2000нг/мл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 (АМР, OPI/МОR, ТНС, COC, TML, КЕТ, BAR, BUP, BZO, MET, EDDP, MDMA) хроматографических тест- полосок в различных комплектациях комплектуемых производителем.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метамфетамина 40;50;300:500;1000 нг/мл, метадона200;300нг/мл, марихуаны 12:30:50нг/мл, , МДМА (экстази)20;40;50;500нг/мл;100нг/мл, опиаты 25;40;50;100;300;1000;2000нг/мл трамадола30;100;200нг/мл, метаболиты метадона100;300нг/мл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1(AMP) хроматографических тест- полосок в различных комплектациях комплектуемых производителем.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40;50;300;1000нг/мл,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 (АМР, OPI/МОR) хроматографических тест- полосок в различных комплектациях комплектуемых производителем.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40;50;300;1000нг/мл, , опиаты 25;40;50;100;300;1000;2000нг/мл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 (АМР, OPI/МОR, ТНС, COC) хроматографических тест- полосок в различных комплектациях комплектуемых производителем.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40;50;300;1000нг/мл, кокаина 20;30;50;100;300нг/мл, марихуаны 12:30:50нг/мл, , опиаты 25;40;50;100;300;1000;2000нг/мл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 (АМР, OPI/МОR, ТНС, COC, TML) хроматографических тест- полосок в различных комплектациях комплектуемых производителем.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40;50;300;1000нг/мл, кокаина 20;30;50;100;300нг/мл, метадона200;300нг/мл, марихуаны 12:30:50нг/мл, , опиаты 25;40;50;100;300;1000;2000нг/мл трамадола30;100;200нг/мл,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 (АМР, OPI/МОR, ТНС, COC, TML, КЕТ, BAR) хроматографических тест- полосок в различных комплектациях комплектуемых производителем.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40;50;300;1000нг/мл, барбитуратов 50;300нг/мл, кокаина 20;30;50;100;300нг/мл, марихуаны 12:30:50нг/мл, , опиаты 25;40;50;100;300;1000;2000нг/мл трамадола30;100;200нг/мл,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 (АМР, OPI/МОR, ТНС, COC, TML, КЕТ, BAR, BUP) хроматографических тест- полосок в различных комплектациях комплектуемых производителем.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40;50;300;1000нг/мл, барбитуратов 50;300нг/мл, бупренорфина 5;10нг/мл, кокаина 20;30;50;100;300нг/мл, марихуаны 12:30:50нг/мл, , опиаты 25;40;50;100;300;1000;2000нг/мл трамадола30;100;200нг/мл,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 (АМР, OPI/МОR, ТНС, COC, TML, КЕТ, BAR, BUP, BZO) хроматографических тест- полосок в различных комплектациях комплектуемых производителем.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марихуаны 12:30:50нг/мл, , опиаты 25;40;50;100;300;1000;2000нг/мл трамадола30;100;200нг/мл,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 (АМР, OPI/МОR, ТНС, COC, TML, КЕТ, BAR, BUP, BZO, MET) хроматографических тест- полосок в различных комплектациях комплектуемых производителем.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метамфетамина 40;50;300:500;1000 нг/мл, марихуаны 12:30:50нг/мл, , опиаты 25;40;50;100;300;1000;2000нг/мл трамадола30;100;200нг/мл,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1,2,3,4,5,6,7,8,9,10,11(АМР, OPI/МОR, ТНС, COC, TML, КЕТ, BAR, BUP, BZO, MET, EDDP) хроматографических тест- полосок в различных комплектациях комплектуемых производителем.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метамфетамина 40;50;300:500;1000 нг/мл, марихуаны 12:30:50нг/мл, , опиаты 25;40;50;100;300;1000;2000нг/мл трамадола30;100;200нг/мл, метаболиты метадона100;300нг/мл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"Креатинкиназа МВ" (для выявления креатинкиназы-МВ в цельной крови, сыворотке или плазме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448"/>
          <w:p>
            <w:pPr>
              <w:spacing w:after="20"/>
              <w:ind w:left="20"/>
              <w:jc w:val="both"/>
            </w:pPr>
            <w:r>
              <w:rPr>
                <w:rFonts w:ascii="Times New Roman"/>
                <w:b w:val="false"/>
                <w:i w:val="false"/>
                <w:color w:val="000000"/>
                <w:sz w:val="20"/>
              </w:rPr>
              <w:t>
Экспресс-тест "Креатинкиназа МВ" является качественным одноэтапным иммунохроматографическим методом для определения креатинкиназы. Комплектность:</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99,9%, специфичности 99,9%. Нижний предел обнаружения 5 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ВИЧ 1 и ВИЧ 2 (HIV 1&amp;2)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449"/>
          <w:p>
            <w:pPr>
              <w:spacing w:after="20"/>
              <w:ind w:left="20"/>
              <w:jc w:val="both"/>
            </w:pPr>
            <w:r>
              <w:rPr>
                <w:rFonts w:ascii="Times New Roman"/>
                <w:b w:val="false"/>
                <w:i w:val="false"/>
                <w:color w:val="000000"/>
                <w:sz w:val="20"/>
              </w:rPr>
              <w:t>
Тест-набор является одноэтапным иммунохроматографическим методом для определения антител к вирусам иммунодефицита человека 1 и 2 типов (ВИЧ 1/2). Комплектность:</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100 %, специфичности 98-100 %.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Грипп А. Набор для выявления антигена вируса гриппа А в образцах назального мазка, мазка из горла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 Тест-кассета, упакованная в индивидуальную упаковку из алюминиевой фольги с осушителем – (20 шт.). Буферный раствор для экстракции – (10 мл, 1 фл.). Ватный тампон – (20 шт.). Одноразовая пробирка для выделения – (20 шт.). Пластиковый наконечник на пробирку для выделения – (20 шт.). Штатив для пробирок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Грипп А/В (двойной тест) (для выявления антигена вируса гриппа А и Б в образцах назального мазка, мазка из горла либо носоглоточного мазка)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450"/>
          <w:p>
            <w:pPr>
              <w:spacing w:after="20"/>
              <w:ind w:left="20"/>
              <w:jc w:val="both"/>
            </w:pPr>
            <w:r>
              <w:rPr>
                <w:rFonts w:ascii="Times New Roman"/>
                <w:b w:val="false"/>
                <w:i w:val="false"/>
                <w:color w:val="000000"/>
                <w:sz w:val="20"/>
              </w:rPr>
              <w:t>
Экспресс-тест "Грипп А/В" является качественным мембранным иммунохроматографическим анализом для выявления антигена вируса гриппа А и Б. Комплектность:</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упакованная в индивидуальную упаковку из алюминиевой фольги с осушителем – (20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Буферный раствор для экстракции – (10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3. Ватный тампон – (20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Одноразовая пробирка для выделения – (20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Пластиковый наконечник на пробирку для выделения – (20 шт.)</w:t>
            </w:r>
          </w:p>
          <w:p>
            <w:pPr>
              <w:spacing w:after="20"/>
              <w:ind w:left="20"/>
              <w:jc w:val="both"/>
            </w:pPr>
            <w:r>
              <w:rPr>
                <w:rFonts w:ascii="Times New Roman"/>
                <w:b w:val="false"/>
                <w:i w:val="false"/>
                <w:color w:val="000000"/>
                <w:sz w:val="20"/>
              </w:rPr>
              <w:t>
6. Штатив для пробирок – (1 шт.). Чувствительность и специфичность теста составляет по чувствительности 99%, специфичности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Инфекционный Мононуклеоз (для качественного выявления инфекционного мононуклеоза в цельной крови, сыворотке или плазме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451"/>
          <w:p>
            <w:pPr>
              <w:spacing w:after="20"/>
              <w:ind w:left="20"/>
              <w:jc w:val="both"/>
            </w:pPr>
            <w:r>
              <w:rPr>
                <w:rFonts w:ascii="Times New Roman"/>
                <w:b w:val="false"/>
                <w:i w:val="false"/>
                <w:color w:val="000000"/>
                <w:sz w:val="20"/>
              </w:rPr>
              <w:t>
Экспресс-тест "Инфекционный Мононуклеоз" является качественным мембранным иммунохроматографическим анализом для определения антител к вирусу Эпштейна-Барра в цельной крови, сыворотке или плазме. Комплектность:</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Одноразовая полиэтиленовая пипетка – (25 шт.)</w:t>
            </w:r>
          </w:p>
          <w:p>
            <w:pPr>
              <w:spacing w:after="20"/>
              <w:ind w:left="20"/>
              <w:jc w:val="both"/>
            </w:pPr>
            <w:r>
              <w:rPr>
                <w:rFonts w:ascii="Times New Roman"/>
                <w:b w:val="false"/>
                <w:i w:val="false"/>
                <w:color w:val="000000"/>
                <w:sz w:val="20"/>
              </w:rPr>
              <w:t>
3. Буферный раствор – (5 мл, 1 фл.) Чувствительность и специфичность теста составляет по чувствительности 99%, специфичности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Малярия. (для качественного определения белка HRP-II Plasmodium falciparum в цельной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452"/>
          <w:p>
            <w:pPr>
              <w:spacing w:after="20"/>
              <w:ind w:left="20"/>
              <w:jc w:val="both"/>
            </w:pPr>
            <w:r>
              <w:rPr>
                <w:rFonts w:ascii="Times New Roman"/>
                <w:b w:val="false"/>
                <w:i w:val="false"/>
                <w:color w:val="000000"/>
                <w:sz w:val="20"/>
              </w:rPr>
              <w:t>
Экспресс-тест "Малярия" является качественным мембранным иммунохроматографическим анализом для качественного определения белка HRP-II Plasmodium falciparum в цельной крови. Комплектность:</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99,9%, специфичности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Миоглобин. (для выявления миоглобина, в цельной крови, сыворотке или плазме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453"/>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99,9%, специфичности 99,9%. Нижний предел обнаружения 50 нг/мл.</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Миоглобин/Тропонин I (для определения миоглобина, креатинкиназы-МВ, Тропонина I в цельной крови, сыворотке или плазме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454"/>
          <w:p>
            <w:pPr>
              <w:spacing w:after="20"/>
              <w:ind w:left="20"/>
              <w:jc w:val="both"/>
            </w:pPr>
            <w:r>
              <w:rPr>
                <w:rFonts w:ascii="Times New Roman"/>
                <w:b w:val="false"/>
                <w:i w:val="false"/>
                <w:color w:val="000000"/>
                <w:sz w:val="20"/>
              </w:rPr>
              <w:t>
Экспресс-тест "Миоглобин/Тропонин I" является качественным одноэтапным иммунохроматографическим методом для определения миоглобина, креатинкиназы-МВ, Тропонина I. Комплектность:</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99,9%, специфичности 99,9%. Нижний предел обнаружения для миоглобина 50 нг/мл, для креатинкиназы 5 нг/мл, для тропонина 0.5 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РСВ (для выявления антигена респираторно-синцитиального вируса в образцах назального мазка либо назальных выделений)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455"/>
          <w:p>
            <w:pPr>
              <w:spacing w:after="20"/>
              <w:ind w:left="20"/>
              <w:jc w:val="both"/>
            </w:pPr>
            <w:r>
              <w:rPr>
                <w:rFonts w:ascii="Times New Roman"/>
                <w:b w:val="false"/>
                <w:i w:val="false"/>
                <w:color w:val="000000"/>
                <w:sz w:val="20"/>
              </w:rPr>
              <w:t>
Экспресс-тест "РСВ" является качественным анализом для выявления антигена респираторно-синцитиального вируса (РСВ). Комплектность:</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Буферный раствор для экстракции – (10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3. Ватный тампон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Одноразовая пробирка для выделения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Пластиковый наконечник на пробирку для выделения – (25 шт.)</w:t>
            </w:r>
          </w:p>
          <w:p>
            <w:pPr>
              <w:spacing w:after="20"/>
              <w:ind w:left="20"/>
              <w:jc w:val="both"/>
            </w:pPr>
            <w:r>
              <w:rPr>
                <w:rFonts w:ascii="Times New Roman"/>
                <w:b w:val="false"/>
                <w:i w:val="false"/>
                <w:color w:val="000000"/>
                <w:sz w:val="20"/>
              </w:rPr>
              <w:t>
6. Штатив для пробирок – (1 шт.). Чувствительность и специфичность теста составляет по чувствительности 99%, специфичности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СРБ (для выявления С-реактивного белка в цельной крови, сыворотке или плазме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456"/>
          <w:p>
            <w:pPr>
              <w:spacing w:after="20"/>
              <w:ind w:left="20"/>
              <w:jc w:val="both"/>
            </w:pPr>
            <w:r>
              <w:rPr>
                <w:rFonts w:ascii="Times New Roman"/>
                <w:b w:val="false"/>
                <w:i w:val="false"/>
                <w:color w:val="000000"/>
                <w:sz w:val="20"/>
              </w:rPr>
              <w:t>
Экспресс-тест "СРБ" является качественным мембранным иммунохроматографическим анализом для определения С-реактивного белка. Комплектность:</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Одноразовая полиэтиленовая пипетка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(1 мл, 25 фл.)</w:t>
            </w:r>
          </w:p>
          <w:p>
            <w:pPr>
              <w:spacing w:after="20"/>
              <w:ind w:left="20"/>
              <w:jc w:val="both"/>
            </w:pPr>
            <w:r>
              <w:rPr>
                <w:rFonts w:ascii="Times New Roman"/>
                <w:b w:val="false"/>
                <w:i w:val="false"/>
                <w:color w:val="000000"/>
                <w:sz w:val="20"/>
              </w:rPr>
              <w:t>
4. Полиэтиленовый капилляр – (25 шт) Чувствительность и специфичность теста составляет по чувствительности 99%, специфичности 99%. Нижний предел обнаружения 10 мкг/мл.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СРБ высокочувствительный (для полуколичественного выявления С-реактивного белка в цельной крови, сыворотке или плазме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457"/>
          <w:p>
            <w:pPr>
              <w:spacing w:after="20"/>
              <w:ind w:left="20"/>
              <w:jc w:val="both"/>
            </w:pPr>
            <w:r>
              <w:rPr>
                <w:rFonts w:ascii="Times New Roman"/>
                <w:b w:val="false"/>
                <w:i w:val="false"/>
                <w:color w:val="000000"/>
                <w:sz w:val="20"/>
              </w:rPr>
              <w:t>
Экспресс-тест "СРБ высокочувствительный" является одноэтапным качественным иммунохроматографическим анализом для обнаружения С-реактивного белка (СРБ). Комплектность:</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Одноразовая полиэтиленовая пипетка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(1 мл, 25 фл.)</w:t>
            </w:r>
          </w:p>
          <w:p>
            <w:pPr>
              <w:spacing w:after="20"/>
              <w:ind w:left="20"/>
              <w:jc w:val="both"/>
            </w:pPr>
            <w:r>
              <w:rPr>
                <w:rFonts w:ascii="Times New Roman"/>
                <w:b w:val="false"/>
                <w:i w:val="false"/>
                <w:color w:val="000000"/>
                <w:sz w:val="20"/>
              </w:rPr>
              <w:t>
4. Капилляры – (25 шт) Чувствительность и специфичность теста составляет по чувствительности 99,9%, специфичности 99,9%. Нижний порог определения 10 мкг/мл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Столбнячный (для качественного определения антител к токсину Clostridium tetani в цельной крови, сыворотке или плазме)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 Тест-кассета, упакованная в индивидуальную упаковку из алюминиевой фольги с осушителем – (25 шт.); Одноразовая полиэтиленовая пипетка – (25 шт.); Буферный раствор - (3 мл, 1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Стрептококк А (для выявления антигена Стрептококка группы А в образцах горлового мазка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458"/>
          <w:p>
            <w:pPr>
              <w:spacing w:after="20"/>
              <w:ind w:left="20"/>
              <w:jc w:val="both"/>
            </w:pPr>
            <w:r>
              <w:rPr>
                <w:rFonts w:ascii="Times New Roman"/>
                <w:b w:val="false"/>
                <w:i w:val="false"/>
                <w:color w:val="000000"/>
                <w:sz w:val="20"/>
              </w:rPr>
              <w:t>
Экспресс-тест "Стрептококк А" является качественным мембранным иммунохроматографическим анализом для выявления антигена Стрептококка группы А (СТРЕП А) в образцах горлового мазка. Комплектность:</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Ватный тампон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Одноразовая пробирка для выделения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Пластиковый наконечник на пробирку для выделения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Штатив для пробирок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Положительный контроль – (0,5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7. Отрицательный контроль – (0,5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Реагент №1 для выделения – (10 мл, 1 фл.)</w:t>
            </w:r>
          </w:p>
          <w:p>
            <w:pPr>
              <w:spacing w:after="20"/>
              <w:ind w:left="20"/>
              <w:jc w:val="both"/>
            </w:pPr>
            <w:r>
              <w:rPr>
                <w:rFonts w:ascii="Times New Roman"/>
                <w:b w:val="false"/>
                <w:i w:val="false"/>
                <w:color w:val="000000"/>
                <w:sz w:val="20"/>
              </w:rPr>
              <w:t>
9. Реагент №2 для выделения – (10 мл, 1 фл.) Чувствительность и специфичность теста составляет по чувствительности 99%, специфичности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Стрептококк В (для выявления антигена Стрептококка группы Б в урогенитальных образцах мазка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459"/>
          <w:p>
            <w:pPr>
              <w:spacing w:after="20"/>
              <w:ind w:left="20"/>
              <w:jc w:val="both"/>
            </w:pPr>
            <w:r>
              <w:rPr>
                <w:rFonts w:ascii="Times New Roman"/>
                <w:b w:val="false"/>
                <w:i w:val="false"/>
                <w:color w:val="000000"/>
                <w:sz w:val="20"/>
              </w:rPr>
              <w:t>
Экспресс-тест "Стрептококк В" является качественным мембранным иммунохроматографическим анализом для выявления антигена Стрептококка группы Б (СТРЕП Б) в урогенитальных образцах мазка человека. Комплектность:</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Ватный тампон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Одноразовая пробирка для выделения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Пластиковый наконечник на пробирку для выделения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Штатив для пробирок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Реагент №1 для выделения – (10 мл, 1 фл.)</w:t>
            </w:r>
          </w:p>
          <w:p>
            <w:pPr>
              <w:spacing w:after="20"/>
              <w:ind w:left="20"/>
              <w:jc w:val="both"/>
            </w:pPr>
            <w:r>
              <w:rPr>
                <w:rFonts w:ascii="Times New Roman"/>
                <w:b w:val="false"/>
                <w:i w:val="false"/>
                <w:color w:val="000000"/>
                <w:sz w:val="20"/>
              </w:rPr>
              <w:t>
7. Реагент №2 для выделения – (10 мл, 1 фл.) Чувствительность и специфичность теста составляет по чувствительности 99%, специфичности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Токсин А/В (двойной тест) (для качественного обнаружения антигенов А и Б Clostridium difficile в фекалиях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460"/>
          <w:p>
            <w:pPr>
              <w:spacing w:after="20"/>
              <w:ind w:left="20"/>
              <w:jc w:val="both"/>
            </w:pPr>
            <w:r>
              <w:rPr>
                <w:rFonts w:ascii="Times New Roman"/>
                <w:b w:val="false"/>
                <w:i w:val="false"/>
                <w:color w:val="000000"/>
                <w:sz w:val="20"/>
              </w:rPr>
              <w:t>
Экспресс-тест "Токсин А/В" является качественным иммунохроматографическим анализом для выявления антигенов А и Б Clostridium difficile. Комплектность:</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Флаконы для сбора образцов с буфером для экстракции – (2 мл, 25 шт.) Чувствительность и специфичность теста составляет по чувствительности 99%, специфичности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Хеликобактер в сыворотке плазме и цельной крови Антитела ("Хелико 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461"/>
          <w:p>
            <w:pPr>
              <w:spacing w:after="20"/>
              <w:ind w:left="20"/>
              <w:jc w:val="both"/>
            </w:pPr>
            <w:r>
              <w:rPr>
                <w:rFonts w:ascii="Times New Roman"/>
                <w:b w:val="false"/>
                <w:i w:val="false"/>
                <w:color w:val="000000"/>
                <w:sz w:val="20"/>
              </w:rPr>
              <w:t>
Экспресс-тест "Хелико АТ" является качественным анализом для обнаружения антител к H. pylori. Комплектность:</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99%, специфичности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Хламидия (для качественного обнаружения Chlamydia в женских мазках из шейки матки, мужских уретральных мазках или мужских образцах мочи)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462"/>
          <w:p>
            <w:pPr>
              <w:spacing w:after="20"/>
              <w:ind w:left="20"/>
              <w:jc w:val="both"/>
            </w:pPr>
            <w:r>
              <w:rPr>
                <w:rFonts w:ascii="Times New Roman"/>
                <w:b w:val="false"/>
                <w:i w:val="false"/>
                <w:color w:val="000000"/>
                <w:sz w:val="20"/>
              </w:rPr>
              <w:t>
Экспресс-тест "Хламидия" является качественным иммунохроматографическим анализом для выявления Chlamydia. Комплектность:</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Реагент для экстракции 1 – (10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Реагент для экстракции 2 – (10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4. Ватный тампон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Одноразовая пробирка для выделения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Пластиковый наконечник на пробирку для выделения – (25 шт.)</w:t>
            </w:r>
          </w:p>
          <w:p>
            <w:pPr>
              <w:spacing w:after="20"/>
              <w:ind w:left="20"/>
              <w:jc w:val="both"/>
            </w:pPr>
            <w:r>
              <w:rPr>
                <w:rFonts w:ascii="Times New Roman"/>
                <w:b w:val="false"/>
                <w:i w:val="false"/>
                <w:color w:val="000000"/>
                <w:sz w:val="20"/>
              </w:rPr>
              <w:t>
7. Штатив для пробирок – (1 шт.) Чувствительность и специфичность теста составляет по чувствительности 99%, специфичности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"АФП" (для выявления альфа-фетопротеина в цельной крови, сыворотке или плазме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463"/>
          <w:p>
            <w:pPr>
              <w:spacing w:after="20"/>
              <w:ind w:left="20"/>
              <w:jc w:val="both"/>
            </w:pPr>
            <w:r>
              <w:rPr>
                <w:rFonts w:ascii="Times New Roman"/>
                <w:b w:val="false"/>
                <w:i w:val="false"/>
                <w:color w:val="000000"/>
                <w:sz w:val="20"/>
              </w:rPr>
              <w:t>
Экспресс-тест "АФП" является качественным мембранным иммунохроматографическим анализом для обнаружения альфа-фетопротеина (АФП). Комплектность:</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 3. Буферный раствор - (3 мл, 1 фл.) Чувствительность и специфичность теста составляет по чувствительности 99%, специфичности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"Овуляция" для определения концентрации лютеинизирующего гормона в моче и определения овуляции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464"/>
          <w:p>
            <w:pPr>
              <w:spacing w:after="20"/>
              <w:ind w:left="20"/>
              <w:jc w:val="both"/>
            </w:pPr>
            <w:r>
              <w:rPr>
                <w:rFonts w:ascii="Times New Roman"/>
                <w:b w:val="false"/>
                <w:i w:val="false"/>
                <w:color w:val="000000"/>
                <w:sz w:val="20"/>
              </w:rPr>
              <w:t>
Аналитическая чувствительность составляет 40 мМЕ/мл. Точность составляет 99%. Аналитическая специфичность/перекрестные реакции: отсутствует перекрестная реактивность с гормонами в указанных концентрациях ФСГ (1000 мМЕ/мл), ТТГ (1000 мМЕ/мл), ХГЧ (100 мМЕ/мл).</w:t>
            </w:r>
          </w:p>
          <w:bookmarkEnd w:id="464"/>
          <w:p>
            <w:pPr>
              <w:spacing w:after="20"/>
              <w:ind w:left="20"/>
              <w:jc w:val="both"/>
            </w:pPr>
            <w:r>
              <w:rPr>
                <w:rFonts w:ascii="Times New Roman"/>
                <w:b w:val="false"/>
                <w:i w:val="false"/>
                <w:color w:val="000000"/>
                <w:sz w:val="20"/>
              </w:rPr>
              <w:t>
1. Тест-полоска, упакованная в индивидуальную упаковку из алюминиевой фольги с осушителем – (5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"Хелико АГ-экспресс" для качественного обнаружения антигена H.pylori в фекалиях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465"/>
          <w:p>
            <w:pPr>
              <w:spacing w:after="20"/>
              <w:ind w:left="20"/>
              <w:jc w:val="both"/>
            </w:pPr>
            <w:r>
              <w:rPr>
                <w:rFonts w:ascii="Times New Roman"/>
                <w:b w:val="false"/>
                <w:i w:val="false"/>
                <w:color w:val="000000"/>
                <w:sz w:val="20"/>
              </w:rPr>
              <w:t>
Экспресс-тест "Хелико АГ-экспресс" является качественным иммунохроматографическим анализом для выявления антигенов H.pylori. Комплектность:</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Флаконы для сбора образцов с буфером для экстракции – (2 мл, 25 шт.) Чувствительность и специфичность теста составляет по чувствительности 99%, специфичности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3 в 1 для определения кардиомаркеров: Тропонина I (cTnI), Креатинфосфокиназы-MB (CK-MB) и Миоглобина (Myo)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466"/>
          <w:p>
            <w:pPr>
              <w:spacing w:after="20"/>
              <w:ind w:left="20"/>
              <w:jc w:val="both"/>
            </w:pPr>
            <w:r>
              <w:rPr>
                <w:rFonts w:ascii="Times New Roman"/>
                <w:b w:val="false"/>
                <w:i w:val="false"/>
                <w:color w:val="000000"/>
                <w:sz w:val="20"/>
              </w:rPr>
              <w:t>
Качественный иммунохроматографический тест, применяемый для определения человеческого Тропонина I (cTnI), Креатинфосфокиназы-MB (CK-MB) и Миоглобина (Myo) в образцах цельной крови, сыворотки и плазмы. Используется при диагностике инфаркта миокарда или иных сердечных расстройств. Экспресс-тест 3 в 1 для определения кардиомаркеров: Тропонина I (cTnI), Креатинфосфокиназы-MB (CK-MB) и Миоглобина (Myo) №2</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пластиковая одноразовая - 25 шт.;</w:t>
            </w:r>
          </w:p>
          <w:p>
            <w:pPr>
              <w:spacing w:after="20"/>
              <w:ind w:left="20"/>
              <w:jc w:val="both"/>
            </w:pPr>
            <w:r>
              <w:rPr>
                <w:rFonts w:ascii="Times New Roman"/>
                <w:b w:val="false"/>
                <w:i w:val="false"/>
                <w:color w:val="000000"/>
                <w:sz w:val="20"/>
              </w:rPr>
              <w:t>
4. Буферный раствор – 1 шт. на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 3 в 1 для определения кардиомаркеров: Тропонина I (cTnI), Креатинфосфокиназы-MB (CK-MB) и Миоглобина (Myo)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467"/>
          <w:p>
            <w:pPr>
              <w:spacing w:after="20"/>
              <w:ind w:left="20"/>
              <w:jc w:val="both"/>
            </w:pPr>
            <w:r>
              <w:rPr>
                <w:rFonts w:ascii="Times New Roman"/>
                <w:b w:val="false"/>
                <w:i w:val="false"/>
                <w:color w:val="000000"/>
                <w:sz w:val="20"/>
              </w:rPr>
              <w:t>
Качественный иммунохроматографический тест, применяемый для определения человеческого Тропонина I (cTnI), Креатинфосфокиназы-MB (CK-MB) и Миоглобина (Myo) в образцах цельной крови, сыворотки и плазмы. Используется при диагностике инфаркта миокарда или иных сердечных расстройств. Экспресс-тест 3 в 1 для определения кардиомаркеров: Тропонина I (cTnI), Креатинфосфокиназы-MB (CK-MB) и Миоглобина (Myo) №1.</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1. Тестовый набор – тест-кассета, индивидуально упакованная в фольгу с силикагелем (осушитель) и пипеткой одноразовой пластиковой (дроппер)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Буферный раствор – 1 шт.;</w:t>
            </w:r>
          </w:p>
          <w:p>
            <w:pPr>
              <w:spacing w:after="20"/>
              <w:ind w:left="20"/>
              <w:jc w:val="both"/>
            </w:pPr>
            <w:r>
              <w:rPr>
                <w:rFonts w:ascii="Times New Roman"/>
                <w:b w:val="false"/>
                <w:i w:val="false"/>
                <w:color w:val="000000"/>
                <w:sz w:val="20"/>
              </w:rPr>
              <w:t>
3.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5 в 1 для определения антигенов и антител к антигенам вируса гепатита B: HBsAg, HBsAb, HBeAg, HBeAb, HBcAb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468"/>
          <w:p>
            <w:pPr>
              <w:spacing w:after="20"/>
              <w:ind w:left="20"/>
              <w:jc w:val="both"/>
            </w:pPr>
            <w:r>
              <w:rPr>
                <w:rFonts w:ascii="Times New Roman"/>
                <w:b w:val="false"/>
                <w:i w:val="false"/>
                <w:color w:val="000000"/>
                <w:sz w:val="20"/>
              </w:rPr>
              <w:t>
"Экспресс-тест 5 в 1 для определения антигенов и антител к антигенам вируса гепатита B: HBsAg, HBsAb, HBeAg, HBeAb, HBcAb" - это иммунохроматографический экспресс-тест для качественного определения HBsAg, HBsAb, HBeAg, HBeAb, HBcAb в образцах цельной крови, сыворотке и плазме человека.Экспресс-тест 5 в 1 для определения антигенов и антител к антигенам вируса гепатита B: HBsAg, HBsAb, HBeAg, HBeAb, HBcAb №1</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5 в 1 для определения антигенов и антител к антигенам вируса гепатита B: HBsAg, HBsAb, HBeAg, HBeAb, HBcAb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469"/>
          <w:p>
            <w:pPr>
              <w:spacing w:after="20"/>
              <w:ind w:left="20"/>
              <w:jc w:val="both"/>
            </w:pPr>
            <w:r>
              <w:rPr>
                <w:rFonts w:ascii="Times New Roman"/>
                <w:b w:val="false"/>
                <w:i w:val="false"/>
                <w:color w:val="000000"/>
                <w:sz w:val="20"/>
              </w:rPr>
              <w:t>
"Экспресс-тест 5 в 1 для определения антигенов и антител к антигенам вируса гепатита B: HBsAg, HBsAb, HBeAg, HBeAb, HBcAb" - это иммунохроматографический экспресс-тест для качественного определения HBsAg, HBsAb, HBeAg, HBeAb, HBcAb в образцах цельной крови, сыворотке и плазме человека.</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пластиковая одноразовая - 25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качественного определения скрытой крови в кале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470"/>
          <w:p>
            <w:pPr>
              <w:spacing w:after="20"/>
              <w:ind w:left="20"/>
              <w:jc w:val="both"/>
            </w:pPr>
            <w:r>
              <w:rPr>
                <w:rFonts w:ascii="Times New Roman"/>
                <w:b w:val="false"/>
                <w:i w:val="false"/>
                <w:color w:val="000000"/>
                <w:sz w:val="20"/>
              </w:rPr>
              <w:t>
1. Тест-полоска – 1 шт.</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2. Кассета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разбавитель образца по 2 мл в пробирке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Пробирка для буферного разбавителя образца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Запечатываемый пластиковый пакет для кассеты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Картонная коробка для упаковки всех комплектующих с лейблом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Запечатываемый пластиковый пакет для пробирки с буферным разбавителем образца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Пакет для сбора образца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ID стикер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Инструкция по применению на казахском и русском языках – 1 шт.</w:t>
            </w:r>
          </w:p>
          <w:p>
            <w:pPr>
              <w:spacing w:after="20"/>
              <w:ind w:left="20"/>
              <w:jc w:val="both"/>
            </w:pPr>
            <w:r>
              <w:rPr>
                <w:rFonts w:ascii="Times New Roman"/>
                <w:b w:val="false"/>
                <w:i w:val="false"/>
                <w:color w:val="000000"/>
                <w:sz w:val="20"/>
              </w:rPr>
              <w:t>
11. Осушитель, 1г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Clostridium difficile глутаматдегидрогеназы (C. difficile GDH) в кале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471"/>
          <w:p>
            <w:pPr>
              <w:spacing w:after="20"/>
              <w:ind w:left="20"/>
              <w:jc w:val="both"/>
            </w:pPr>
            <w:r>
              <w:rPr>
                <w:rFonts w:ascii="Times New Roman"/>
                <w:b w:val="false"/>
                <w:i w:val="false"/>
                <w:color w:val="000000"/>
                <w:sz w:val="20"/>
              </w:rPr>
              <w:t>
"Экспресс-тест для определения Clostridium difficile глутаматдегидрогеназы (C. difficile GDH) в кале" - это иммунохроматографический экспресс-тест для качественного определения антигена Clostridium difficile глутаматдегидрогеназы в образцах кала человека.Экспресс-тест для определения Clostridium difficile глутаматдегидрогеназы (C. difficile GDH) в кале №1</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Флакон пластиковый с буферным раствором и аппликатором для сбора образцов – 1 шт.;</w:t>
            </w:r>
          </w:p>
          <w:p>
            <w:pPr>
              <w:spacing w:after="20"/>
              <w:ind w:left="20"/>
              <w:jc w:val="both"/>
            </w:pPr>
            <w:r>
              <w:rPr>
                <w:rFonts w:ascii="Times New Roman"/>
                <w:b w:val="false"/>
                <w:i w:val="false"/>
                <w:color w:val="000000"/>
                <w:sz w:val="20"/>
              </w:rPr>
              <w:t>
4. Пипетка одноразовая пластиковая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Clostridium difficile глутаматдегидрогеназы (C. difficile GDH) в кале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472"/>
          <w:p>
            <w:pPr>
              <w:spacing w:after="20"/>
              <w:ind w:left="20"/>
              <w:jc w:val="both"/>
            </w:pPr>
            <w:r>
              <w:rPr>
                <w:rFonts w:ascii="Times New Roman"/>
                <w:b w:val="false"/>
                <w:i w:val="false"/>
                <w:color w:val="000000"/>
                <w:sz w:val="20"/>
              </w:rPr>
              <w:t>
"Экспресс-тест для определения Clostridium difficile глутаматдегидрогеназы (C. difficile GDH) в кале" - это иммунохроматографический экспресс-тест для качественного определения антигена Clostridium difficile глутаматдегидрогеназы в образцах кала человека. Экспресс-тест для определения Clostridium difficile глутаматдегидрогеназы (C. difficile GDH) в кале №2</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Флакон пластиковый с буферным раствором и аппликатором для сбора образцов – 25 шт.;</w:t>
            </w:r>
          </w:p>
          <w:p>
            <w:pPr>
              <w:spacing w:after="20"/>
              <w:ind w:left="20"/>
              <w:jc w:val="both"/>
            </w:pPr>
            <w:r>
              <w:rPr>
                <w:rFonts w:ascii="Times New Roman"/>
                <w:b w:val="false"/>
                <w:i w:val="false"/>
                <w:color w:val="000000"/>
                <w:sz w:val="20"/>
              </w:rPr>
              <w:t>
4. Пипетка одноразовая пластиковая - 25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N-терминального промозгового натрийуретического пептида (NT-proBNP)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473"/>
          <w:p>
            <w:pPr>
              <w:spacing w:after="20"/>
              <w:ind w:left="20"/>
              <w:jc w:val="both"/>
            </w:pPr>
            <w:r>
              <w:rPr>
                <w:rFonts w:ascii="Times New Roman"/>
                <w:b w:val="false"/>
                <w:i w:val="false"/>
                <w:color w:val="000000"/>
                <w:sz w:val="20"/>
              </w:rPr>
              <w:t>
"Экспресс-тест для определения N-терминального промозгового натрийуретического пептида (NT-proBNP)" - это иммунохроматографический экспресс-тест для качественного определения NT-proBNP в образцах цельной крови, сыворотке и плазме человека. Экспресс-тест для определения N-терминального промозгового натрийуретического пептида (NT-proBNP) №2</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N-терминального промозгового натрийуретического пептида (NT-proBNP)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474"/>
          <w:p>
            <w:pPr>
              <w:spacing w:after="20"/>
              <w:ind w:left="20"/>
              <w:jc w:val="both"/>
            </w:pPr>
            <w:r>
              <w:rPr>
                <w:rFonts w:ascii="Times New Roman"/>
                <w:b w:val="false"/>
                <w:i w:val="false"/>
                <w:color w:val="000000"/>
                <w:sz w:val="20"/>
              </w:rPr>
              <w:t>
"Экспресс-тест для определения N-терминального промозгового натрийуретического пептида (NT-proBNP)" - это иммунохроматографический экспресс-тест для качественного определения NT-proBNP в образцах цельной крови, сыворотке и плазме человека. Экспресс-тест для определения N-терминального промозгового натрийуретического пептида (NT-proBNP) №1</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моче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475"/>
          <w:p>
            <w:pPr>
              <w:spacing w:after="20"/>
              <w:ind w:left="20"/>
              <w:jc w:val="both"/>
            </w:pPr>
            <w:r>
              <w:rPr>
                <w:rFonts w:ascii="Times New Roman"/>
                <w:b w:val="false"/>
                <w:i w:val="false"/>
                <w:color w:val="000000"/>
                <w:sz w:val="20"/>
              </w:rPr>
              <w:t>
"Экспресс-тест для определения алкоголя в моче" - это иммунохроматографический экспресс-тест для качественного определения алкоголя в образцах мочи человека. Экспресс-тест для определения алкоголя в моче №1</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моче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476"/>
          <w:p>
            <w:pPr>
              <w:spacing w:after="20"/>
              <w:ind w:left="20"/>
              <w:jc w:val="both"/>
            </w:pPr>
            <w:r>
              <w:rPr>
                <w:rFonts w:ascii="Times New Roman"/>
                <w:b w:val="false"/>
                <w:i w:val="false"/>
                <w:color w:val="000000"/>
                <w:sz w:val="20"/>
              </w:rPr>
              <w:t>
"Экспресс-тест для определения алкоголя в моче" - это иммунохроматографический экспресс-тест для качественного определения алкоголя в образцах мочи человека. Экспресс-тест для определения алкоголя в моче №2</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- 25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слюне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477"/>
          <w:p>
            <w:pPr>
              <w:spacing w:after="20"/>
              <w:ind w:left="20"/>
              <w:jc w:val="both"/>
            </w:pPr>
            <w:r>
              <w:rPr>
                <w:rFonts w:ascii="Times New Roman"/>
                <w:b w:val="false"/>
                <w:i w:val="false"/>
                <w:color w:val="000000"/>
                <w:sz w:val="20"/>
              </w:rPr>
              <w:t>
"Экспресс-тест для определения алкоголя в слюне" - это иммунохроматографический экспресс-тест для качественного определения алкоголя в образцах слюны человека. Экспресс-тест для определения алкоголя в слюне №2</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1. Тест-полоска, индивидуально упакованная в фольгу с влагопоглотителем (силикагель) - 50 шт.;</w:t>
            </w:r>
          </w:p>
          <w:p>
            <w:pPr>
              <w:spacing w:after="20"/>
              <w:ind w:left="20"/>
              <w:jc w:val="both"/>
            </w:pPr>
            <w:r>
              <w:rPr>
                <w:rFonts w:ascii="Times New Roman"/>
                <w:b w:val="false"/>
                <w:i w:val="false"/>
                <w:color w:val="000000"/>
                <w:sz w:val="20"/>
              </w:rPr>
              <w:t>
2.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(50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слюне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478"/>
          <w:p>
            <w:pPr>
              <w:spacing w:after="20"/>
              <w:ind w:left="20"/>
              <w:jc w:val="both"/>
            </w:pPr>
            <w:r>
              <w:rPr>
                <w:rFonts w:ascii="Times New Roman"/>
                <w:b w:val="false"/>
                <w:i w:val="false"/>
                <w:color w:val="000000"/>
                <w:sz w:val="20"/>
              </w:rPr>
              <w:t>
"Экспресс-тест для определения алкоголя в слюне" - это иммунохроматографический экспресс-тест для качественного определения алкоголя в образцах слюны человека. Экспресс-тест для определения алкоголя в слюне №1</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1. Тест-полоска,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Альфа-фетопротеина (AFP)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479"/>
          <w:p>
            <w:pPr>
              <w:spacing w:after="20"/>
              <w:ind w:left="20"/>
              <w:jc w:val="both"/>
            </w:pPr>
            <w:r>
              <w:rPr>
                <w:rFonts w:ascii="Times New Roman"/>
                <w:b w:val="false"/>
                <w:i w:val="false"/>
                <w:color w:val="000000"/>
                <w:sz w:val="20"/>
              </w:rPr>
              <w:t>
"Экспресс-тест для определения Альфа-фетопротеина (AFP)" - это иммунохроматографический экспресс-тест для качественного определения альфа-фетопротеина в образцах цельной крови, сыворотке и плазме человека. Экспресс-тест для определения Альфа-фетопротеина (AFP) №1</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 для определения Альфа-фетопротеина (AFP)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480"/>
          <w:p>
            <w:pPr>
              <w:spacing w:after="20"/>
              <w:ind w:left="20"/>
              <w:jc w:val="both"/>
            </w:pPr>
            <w:r>
              <w:rPr>
                <w:rFonts w:ascii="Times New Roman"/>
                <w:b w:val="false"/>
                <w:i w:val="false"/>
                <w:color w:val="000000"/>
                <w:sz w:val="20"/>
              </w:rPr>
              <w:t>
"Экспресс-тест для определения Альфа-фетопротеина (AFP)" - это иммунохроматографический экспресс-тест для качественного определения альфа-фетопротеина в образцах цельной крови, сыворотке и плазме человека. Экспресс-тест для определения Альфа-фетопротеина (AFP) №2</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COVID-19 (COVID-19 Ag)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481"/>
          <w:p>
            <w:pPr>
              <w:spacing w:after="20"/>
              <w:ind w:left="20"/>
              <w:jc w:val="both"/>
            </w:pPr>
            <w:r>
              <w:rPr>
                <w:rFonts w:ascii="Times New Roman"/>
                <w:b w:val="false"/>
                <w:i w:val="false"/>
                <w:color w:val="000000"/>
                <w:sz w:val="20"/>
              </w:rPr>
              <w:t>
Набор реагентов предназначен для использования при качественном определении нуклеокапсидного антигена коронавируса, вызывающего тяжелый острый респираторный синдром (SARS-CoV), в клиническом образце в течение короткого периода времени. Принцип действия теста основан на принципе иммунохроматографического анализа с коллоидным золотом и определяет белок нуклеокапсида SARS-CoV-2 в клинических образцах с помощью метода имунно-сэндвич. Экспресс-тест для определения антигена COVID-19 (COVID-19 Ag) №2</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- 20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Зонд-тампон для сбора образца - 21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Буфер для лизиса - 21 шт.;</w:t>
            </w:r>
          </w:p>
          <w:p>
            <w:pPr>
              <w:spacing w:after="20"/>
              <w:ind w:left="20"/>
              <w:jc w:val="both"/>
            </w:pPr>
            <w:r>
              <w:rPr>
                <w:rFonts w:ascii="Times New Roman"/>
                <w:b w:val="false"/>
                <w:i w:val="false"/>
                <w:color w:val="000000"/>
                <w:sz w:val="20"/>
              </w:rPr>
              <w:t>
5. Флакон-колпачок с защитной крышкой - 21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COVID-19 (COVID-19 Ag)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482"/>
          <w:p>
            <w:pPr>
              <w:spacing w:after="20"/>
              <w:ind w:left="20"/>
              <w:jc w:val="both"/>
            </w:pPr>
            <w:r>
              <w:rPr>
                <w:rFonts w:ascii="Times New Roman"/>
                <w:b w:val="false"/>
                <w:i w:val="false"/>
                <w:color w:val="000000"/>
                <w:sz w:val="20"/>
              </w:rPr>
              <w:t>
Набор реагентов предназначен для использования при качественном определении нуклеокапсидного антигена коронавируса, вызывающего тяжелый острый респираторный синдром (SARS-CoV), в клиническом образце в течение короткого периода времени. Принцип действия теста основан на принципе иммунохроматографического анализа с коллоидным золотом и определяет белок нуклеокапсида SARS-CoV-2 в клинических образцах с помощью метода имунно-сэндвич.Экспресс-тест для определения антигена COVID-19 (COVID-19 Ag) №1</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Зонд-тампон для сбора образца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 для лизиса – 1 шт. (0,6 мл);</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Колпачок с защитной крышкой – 1 шт.;</w:t>
            </w:r>
          </w:p>
          <w:p>
            <w:pPr>
              <w:spacing w:after="20"/>
              <w:ind w:left="20"/>
              <w:jc w:val="both"/>
            </w:pPr>
            <w:r>
              <w:rPr>
                <w:rFonts w:ascii="Times New Roman"/>
                <w:b w:val="false"/>
                <w:i w:val="false"/>
                <w:color w:val="000000"/>
                <w:sz w:val="20"/>
              </w:rPr>
              <w:t>
5.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E вируса гепатита B (HBeAg)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483"/>
          <w:p>
            <w:pPr>
              <w:spacing w:after="20"/>
              <w:ind w:left="20"/>
              <w:jc w:val="both"/>
            </w:pPr>
            <w:r>
              <w:rPr>
                <w:rFonts w:ascii="Times New Roman"/>
                <w:b w:val="false"/>
                <w:i w:val="false"/>
                <w:color w:val="000000"/>
                <w:sz w:val="20"/>
              </w:rPr>
              <w:t>
"Экспресс-тест для определения антигена E вируса гепатита B (HBeAg)" - это иммунохроматографический экспресс-тест для качественного определения антигена E вируса гепатита B в образцах цельной крови, сыворотке и плазме человека. Экспресс-тест для определения антигена E вируса гепатита B (HBeAg) №1</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E вируса гепатита B (HBeAg)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484"/>
          <w:p>
            <w:pPr>
              <w:spacing w:after="20"/>
              <w:ind w:left="20"/>
              <w:jc w:val="both"/>
            </w:pPr>
            <w:r>
              <w:rPr>
                <w:rFonts w:ascii="Times New Roman"/>
                <w:b w:val="false"/>
                <w:i w:val="false"/>
                <w:color w:val="000000"/>
                <w:sz w:val="20"/>
              </w:rPr>
              <w:t>
"Экспресс-тест для определения антигена E вируса гепатита B (HBeAg)" - это иммунохроматографический экспресс-тест для качественного определения антигена E вируса гепатита B в образцах цельной крови, сыворотке и плазме человека. Экспресс-тест для определения антигена E вируса гепатита B (HBeAg) №2</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возбудителей СальмонеллҰза (S.​typhi/ S.​par​atyp​hi) в кале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485"/>
          <w:p>
            <w:pPr>
              <w:spacing w:after="20"/>
              <w:ind w:left="20"/>
              <w:jc w:val="both"/>
            </w:pPr>
            <w:r>
              <w:rPr>
                <w:rFonts w:ascii="Times New Roman"/>
                <w:b w:val="false"/>
                <w:i w:val="false"/>
                <w:color w:val="000000"/>
                <w:sz w:val="20"/>
              </w:rPr>
              <w:t>
"Экспресс-тест для определения антигена возбудителей Сальмонеллеза (S.​typhi/​S.​par​atyp​hi) в кале" - это иммунохроматографический экспресс-тест для качественного определения антигенов Salmonella typhi (S.​typhi) и Salmonella paratyphi (S.​par​atyp​hi) образцах кала человека. Экспресс-тест для определения антигена возбудителей СальмонеллҰза (S.​typhi/ S.​par​atyp​hi) в кале №1</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Флакон пластиковый с буферным раствором и аппликатором для сбора образцов – 1 шт.;</w:t>
            </w:r>
          </w:p>
          <w:p>
            <w:pPr>
              <w:spacing w:after="20"/>
              <w:ind w:left="20"/>
              <w:jc w:val="both"/>
            </w:pPr>
            <w:r>
              <w:rPr>
                <w:rFonts w:ascii="Times New Roman"/>
                <w:b w:val="false"/>
                <w:i w:val="false"/>
                <w:color w:val="000000"/>
                <w:sz w:val="20"/>
              </w:rPr>
              <w:t>
4. Пипетка одноразовая пластиковая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возбудителей СальмонеллҰза (S.​typhi/ S.​par​atyp​hi) в кале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486"/>
          <w:p>
            <w:pPr>
              <w:spacing w:after="20"/>
              <w:ind w:left="20"/>
              <w:jc w:val="both"/>
            </w:pPr>
            <w:r>
              <w:rPr>
                <w:rFonts w:ascii="Times New Roman"/>
                <w:b w:val="false"/>
                <w:i w:val="false"/>
                <w:color w:val="000000"/>
                <w:sz w:val="20"/>
              </w:rPr>
              <w:t>
"Экспресс-тест для определения антигена возбудителей Сальмонеллеза (S.​typhi/​S.​par​atyp​hi) в кале" - это иммунохроматографический экспресс-тест для качественного определения антигенов Salmonella typhi (S.​typhi) и Salmonella paratyphi (S.​par​atyp​hi) образцах кала человека.Экспресс-тест для определения антигена возбудителей СальмонеллҰза (S.​typhi/ S.​par​atyp​hi) в кале №2</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Флакон пластиковый с буферным раствором и аппликатором для сбора образцов – 25 шт.;</w:t>
            </w:r>
          </w:p>
          <w:p>
            <w:pPr>
              <w:spacing w:after="20"/>
              <w:ind w:left="20"/>
              <w:jc w:val="both"/>
            </w:pPr>
            <w:r>
              <w:rPr>
                <w:rFonts w:ascii="Times New Roman"/>
                <w:b w:val="false"/>
                <w:i w:val="false"/>
                <w:color w:val="000000"/>
                <w:sz w:val="20"/>
              </w:rPr>
              <w:t>
4. Пипетка одноразовая пластиковая - 25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Легионеллы (Legionella pneumophila) в моче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487"/>
          <w:p>
            <w:pPr>
              <w:spacing w:after="20"/>
              <w:ind w:left="20"/>
              <w:jc w:val="both"/>
            </w:pPr>
            <w:r>
              <w:rPr>
                <w:rFonts w:ascii="Times New Roman"/>
                <w:b w:val="false"/>
                <w:i w:val="false"/>
                <w:color w:val="000000"/>
                <w:sz w:val="20"/>
              </w:rPr>
              <w:t>
"Экспресс-тест для определения антигена Легионеллы (Legionella pneumophila) в моче" - это иммунохроматографический экспресс-тест для качественного определения антигена Легионеллы (Legionella pneumophila) серогруппы 1 в образцах мочи человека. Экспресс-тест для определения антигена Легионеллы (Legionella pneumophila) в моче №1</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Легионеллы (Legionella pneumophila) в моче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488"/>
          <w:p>
            <w:pPr>
              <w:spacing w:after="20"/>
              <w:ind w:left="20"/>
              <w:jc w:val="both"/>
            </w:pPr>
            <w:r>
              <w:rPr>
                <w:rFonts w:ascii="Times New Roman"/>
                <w:b w:val="false"/>
                <w:i w:val="false"/>
                <w:color w:val="000000"/>
                <w:sz w:val="20"/>
              </w:rPr>
              <w:t>
"Экспресс-тест для определения антигена Легионеллы (Legionella pneumophila) в моче" - это иммунохроматографический экспресс-тест для качественного определения антигена Легионеллы (Legionella pneumophila) серогруппы 1 в образцах мочи человека. Экспресс-тест для определения антигена Легионеллы (Legionella pneumophila) в моче №2</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- 25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A (HAV)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489"/>
          <w:p>
            <w:pPr>
              <w:spacing w:after="20"/>
              <w:ind w:left="20"/>
              <w:jc w:val="both"/>
            </w:pPr>
            <w:r>
              <w:rPr>
                <w:rFonts w:ascii="Times New Roman"/>
                <w:b w:val="false"/>
                <w:i w:val="false"/>
                <w:color w:val="000000"/>
                <w:sz w:val="20"/>
              </w:rPr>
              <w:t>
"Экспресс-тест для определения антител к вирусу гепатита A (HAV)" - это иммунохроматографический экспресс- тест для качественного определения специфических анти-HAV IgG/IgM в образцах цельной крови, сыворотке и плазме человека. Экспресс-тест для определения антител к вирусу гепатита A (HAV) №2</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A (HAV)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490"/>
          <w:p>
            <w:pPr>
              <w:spacing w:after="20"/>
              <w:ind w:left="20"/>
              <w:jc w:val="both"/>
            </w:pPr>
            <w:r>
              <w:rPr>
                <w:rFonts w:ascii="Times New Roman"/>
                <w:b w:val="false"/>
                <w:i w:val="false"/>
                <w:color w:val="000000"/>
                <w:sz w:val="20"/>
              </w:rPr>
              <w:t>
"Экспресс-тест для определения антител к вирусу гепатита A (HAV)" - это иммунохроматографический экспресс- тест для качественного определения специфических анти-HAV IgG/IgM в образцах цельной крови, сыворотке и плазме человека. Экспресс-тест для определения антител к вирусу гепатита A (HAV) №1</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С (HCV)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491"/>
          <w:p>
            <w:pPr>
              <w:spacing w:after="20"/>
              <w:ind w:left="20"/>
              <w:jc w:val="both"/>
            </w:pPr>
            <w:r>
              <w:rPr>
                <w:rFonts w:ascii="Times New Roman"/>
                <w:b w:val="false"/>
                <w:i w:val="false"/>
                <w:color w:val="000000"/>
                <w:sz w:val="20"/>
              </w:rPr>
              <w:t>
Экспресс-тест для определения антител к вирусу гепатита С (HCV) – это качественный иммунохроматографический тест для визуального обнаружения антител к поверхностному антигену гепатита C (HCV) в образцах цельной крови / сыворотки / плазмы. Тест является одноразовым медицинским изделием для экспресс- диагностики in vitro и представляет собой полоски с нанесенными на мембраны реагентами для осуществления качественного иммунохроматографического анализа. Экспресс-тест для определения антител к вирусу гепатита С (HCV) №2</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пластиковая одноразовая - 25 шт.;</w:t>
            </w:r>
          </w:p>
          <w:p>
            <w:pPr>
              <w:spacing w:after="20"/>
              <w:ind w:left="20"/>
              <w:jc w:val="both"/>
            </w:pPr>
            <w:r>
              <w:rPr>
                <w:rFonts w:ascii="Times New Roman"/>
                <w:b w:val="false"/>
                <w:i w:val="false"/>
                <w:color w:val="000000"/>
                <w:sz w:val="20"/>
              </w:rPr>
              <w:t>
4. Буферный раствор – 1 шт. на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С (HCV)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492"/>
          <w:p>
            <w:pPr>
              <w:spacing w:after="20"/>
              <w:ind w:left="20"/>
              <w:jc w:val="both"/>
            </w:pPr>
            <w:r>
              <w:rPr>
                <w:rFonts w:ascii="Times New Roman"/>
                <w:b w:val="false"/>
                <w:i w:val="false"/>
                <w:color w:val="000000"/>
                <w:sz w:val="20"/>
              </w:rPr>
              <w:t>
Экспресс-тест для определения антител к вирусу гепатита С (HCV) – это качественный иммунохроматографический тест для визуального обнаружения антител к поверхностному антигену гепатита C (HCV) в образцах цельной крови / сыворотки / плазмы. Тест является одноразовым медицинским изделием для экспресс- диагностики in vitro и представляет собой полоски с нанесенными на мембраны реагентами для осуществления качественного иммунохроматографического анализа. Экспресс-тест для определения антител к вирусу гепатита С (HCV) №1</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пластиковая одноразовая - 1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O) в транссудате слизистой оболочки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493"/>
          <w:p>
            <w:pPr>
              <w:spacing w:after="20"/>
              <w:ind w:left="20"/>
              <w:jc w:val="both"/>
            </w:pPr>
            <w:r>
              <w:rPr>
                <w:rFonts w:ascii="Times New Roman"/>
                <w:b w:val="false"/>
                <w:i w:val="false"/>
                <w:color w:val="000000"/>
                <w:sz w:val="20"/>
              </w:rPr>
              <w:t>
Экспресс-тест для определения антител к ВИЧ 1/2 в транссудате слизистой оболочки рта - это иммунохроматографический экспресс-тест для визуального обнаружения антител к вирусу иммунодефицита человека в пробах транссудата слизистой оболочки полости рта при диагностике ВИЧ-инфекции. Экспресс-тест для определения антител к ВИЧ 1/2 (HIV 1/2 O) в транссудате слизистой оболочки рта №2</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- 20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Пробирка для экстракции с буферным раствором - 20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Пробоотборник транссудата слизистой оболочки рта – 20 шт.;</w:t>
            </w:r>
          </w:p>
          <w:p>
            <w:pPr>
              <w:spacing w:after="20"/>
              <w:ind w:left="20"/>
              <w:jc w:val="both"/>
            </w:pPr>
            <w:r>
              <w:rPr>
                <w:rFonts w:ascii="Times New Roman"/>
                <w:b w:val="false"/>
                <w:i w:val="false"/>
                <w:color w:val="000000"/>
                <w:sz w:val="20"/>
              </w:rPr>
              <w:t>
5. Пипетка пластиковая одноразовая - 20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O) в транссудате слизистой оболочки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494"/>
          <w:p>
            <w:pPr>
              <w:spacing w:after="20"/>
              <w:ind w:left="20"/>
              <w:jc w:val="both"/>
            </w:pPr>
            <w:r>
              <w:rPr>
                <w:rFonts w:ascii="Times New Roman"/>
                <w:b w:val="false"/>
                <w:i w:val="false"/>
                <w:color w:val="000000"/>
                <w:sz w:val="20"/>
              </w:rPr>
              <w:t>
Экспресс-тест для определения антител к ВИЧ 1/2 в транссудате слизистой оболочки рта - это иммунохроматографический экспресс-тест для визуального обнаружения антител к вирусу иммунодефицита человека в пробах транссудата слизистой оболочки полости рта при диагностике ВИЧ-инфекции. Экспресс-тест для определения антител к ВИЧ 1/2 (HIV 1/2 O) в транссудате слизистой оболочки рта №1</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Пробирка для экстракции с буферным раствором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Пробоотборник транссудата слизистой оболочки рта – 1 шт.;</w:t>
            </w:r>
          </w:p>
          <w:p>
            <w:pPr>
              <w:spacing w:after="20"/>
              <w:ind w:left="20"/>
              <w:jc w:val="both"/>
            </w:pPr>
            <w:r>
              <w:rPr>
                <w:rFonts w:ascii="Times New Roman"/>
                <w:b w:val="false"/>
                <w:i w:val="false"/>
                <w:color w:val="000000"/>
                <w:sz w:val="20"/>
              </w:rPr>
              <w:t>
5. Пипетка пластиковая одноразовая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и антител к возбудителю сифилиса (Treponema pallidum)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495"/>
          <w:p>
            <w:pPr>
              <w:spacing w:after="20"/>
              <w:ind w:left="20"/>
              <w:jc w:val="both"/>
            </w:pPr>
            <w:r>
              <w:rPr>
                <w:rFonts w:ascii="Times New Roman"/>
                <w:b w:val="false"/>
                <w:i w:val="false"/>
                <w:color w:val="000000"/>
                <w:sz w:val="20"/>
              </w:rPr>
              <w:t>
"Экспресс-тест для определения антител к ВИЧ 1/2 (HIV 1/2) и антител к возбудителю сифилиса (Treponema pallidum)" - это иммунохроматографический тест для качественного определения антител к ВИЧ 1/2, и Treponema pallidum (TP - возбудитель сифилиса) в образцах цельной крови, сыворотке и плазме человека. Экспресс-тест для определения антител к ВИЧ 1/2 (HIV 1/2) и антител к возбудителю сифилиса (Treponema pallidum) №2</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пластиковая одноразовая - 25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 для определения антител к ВИЧ 1/2 (HIV 1/2) и антител к возбудителю сифилиса (Treponema pallidum)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496"/>
          <w:p>
            <w:pPr>
              <w:spacing w:after="20"/>
              <w:ind w:left="20"/>
              <w:jc w:val="both"/>
            </w:pPr>
            <w:r>
              <w:rPr>
                <w:rFonts w:ascii="Times New Roman"/>
                <w:b w:val="false"/>
                <w:i w:val="false"/>
                <w:color w:val="000000"/>
                <w:sz w:val="20"/>
              </w:rPr>
              <w:t>
"Экспресс-тест для определения антител к ВИЧ 1/2 (HIV 1/2) и антител к возбудителю сифилиса (Treponema pallidum)" - это иммунохроматографический тест для качественного определения антител к ВИЧ 1/2, и Treponema pallidum (TP - возбудитель сифилиса) в образцах цельной крови, сыворотке и плазме человека.Экспресс-тест для определения антител к ВИЧ 1/2 (HIV 1/2) и антител к возбудителю сифилиса (Treponema pallidum) №1</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болезни Шагаса (Trypanosoma cruzi)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497"/>
          <w:p>
            <w:pPr>
              <w:spacing w:after="20"/>
              <w:ind w:left="20"/>
              <w:jc w:val="both"/>
            </w:pPr>
            <w:r>
              <w:rPr>
                <w:rFonts w:ascii="Times New Roman"/>
                <w:b w:val="false"/>
                <w:i w:val="false"/>
                <w:color w:val="000000"/>
                <w:sz w:val="20"/>
              </w:rPr>
              <w:t>
"Экспресс-тест для определения антител к возбудителю болезни Шагаса (Trypanosoma cruzi)" - это иммунохроматографический экспресс-тест для качественного определения антител IgG к T.​Cruzi в образцах цельной крови, сыворотке и плазме человека. Экспресс-тест для определения антител к возбудителю болезни Шагаса (Trypanosoma cruzi) №2</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- 40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- 40 шт.;</w:t>
            </w:r>
          </w:p>
          <w:p>
            <w:pPr>
              <w:spacing w:after="20"/>
              <w:ind w:left="20"/>
              <w:jc w:val="both"/>
            </w:pPr>
            <w:r>
              <w:rPr>
                <w:rFonts w:ascii="Times New Roman"/>
                <w:b w:val="false"/>
                <w:i w:val="false"/>
                <w:color w:val="000000"/>
                <w:sz w:val="20"/>
              </w:rPr>
              <w:t>
4. Буферный раствор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(40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болезни Шагаса (Trypanosoma cruzi)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498"/>
          <w:p>
            <w:pPr>
              <w:spacing w:after="20"/>
              <w:ind w:left="20"/>
              <w:jc w:val="both"/>
            </w:pPr>
            <w:r>
              <w:rPr>
                <w:rFonts w:ascii="Times New Roman"/>
                <w:b w:val="false"/>
                <w:i w:val="false"/>
                <w:color w:val="000000"/>
                <w:sz w:val="20"/>
              </w:rPr>
              <w:t>
"Экспресс-тест для определения антител к возбудителю болезни Шагаса (Trypanosoma cruzi)" - это иммунохроматографический экспресс-тест для качественного определения антител IgG к T.​Cruzi в образцах цельной крови, сыворотке и плазме человека. Экспресс-тест для определения антител к возбудителю болезни Шагаса (Trypanosoma cruzi) №1</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сифилиса (Treponema pallidum)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499"/>
          <w:p>
            <w:pPr>
              <w:spacing w:after="20"/>
              <w:ind w:left="20"/>
              <w:jc w:val="both"/>
            </w:pPr>
            <w:r>
              <w:rPr>
                <w:rFonts w:ascii="Times New Roman"/>
                <w:b w:val="false"/>
                <w:i w:val="false"/>
                <w:color w:val="000000"/>
                <w:sz w:val="20"/>
              </w:rPr>
              <w:t>
"Экспресс-тест для определения антител к возбудителю сифилиса (Treponema pallidum)" - это иммунохроматографический экспресс-тест для качественного определения антител к возбудителю сифилиса (Treponema pallidum) в образцах цельной крови, сыворотке и плазме человека. Экспресс-тест для определения антител к возбудителю сифилиса (Treponema pallidum) №1</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сифилиса (Treponema pallidum)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500"/>
          <w:p>
            <w:pPr>
              <w:spacing w:after="20"/>
              <w:ind w:left="20"/>
              <w:jc w:val="both"/>
            </w:pPr>
            <w:r>
              <w:rPr>
                <w:rFonts w:ascii="Times New Roman"/>
                <w:b w:val="false"/>
                <w:i w:val="false"/>
                <w:color w:val="000000"/>
                <w:sz w:val="20"/>
              </w:rPr>
              <w:t>
"Экспресс-тест для определения антител к возбудителю сифилиса (Treponema pallidum)" - это иммунохроматографический экспресс-тест для качественного определения антител к возбудителю сифилиса (Treponema pallidum) в образцах цельной крови, сыворотке и плазме человека. Экспресс-тест для определения антител к возбудителю сифилиса (Treponema pallidum) №2</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возбудителям брюшного тифа и паратифа (S.​typhi/ S.​par​atyp​hi)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501"/>
          <w:p>
            <w:pPr>
              <w:spacing w:after="20"/>
              <w:ind w:left="20"/>
              <w:jc w:val="both"/>
            </w:pPr>
            <w:r>
              <w:rPr>
                <w:rFonts w:ascii="Times New Roman"/>
                <w:b w:val="false"/>
                <w:i w:val="false"/>
                <w:color w:val="000000"/>
                <w:sz w:val="20"/>
              </w:rPr>
              <w:t>
"Экспресс-тест для определения антител к возбудителям брюшного тифа и паратифа (S.​typhi/​S.​par​atyp​hi)" - это иммунохроматографический экспресс-тест для качественного определения антител к возбудителям брюшного тифа и паратифа (S.​typhi/​S.​par​atyp​hi) в образцах цельной крови, сыворотке и плазме человека. Экспресс-тест для определения антител к возбудителям брюшного тифа и паратифа (S.​typhi/ S.​par​atyp​hi) №1</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возбудителям брюшного тифа и паратифа (S.​typhi/ S.​par​atyp​hi)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502"/>
          <w:p>
            <w:pPr>
              <w:spacing w:after="20"/>
              <w:ind w:left="20"/>
              <w:jc w:val="both"/>
            </w:pPr>
            <w:r>
              <w:rPr>
                <w:rFonts w:ascii="Times New Roman"/>
                <w:b w:val="false"/>
                <w:i w:val="false"/>
                <w:color w:val="000000"/>
                <w:sz w:val="20"/>
              </w:rPr>
              <w:t>
"Экспресс-тест для определения антител к возбудителям брюшного тифа и паратифа (S.​typhi/​S.​par​atyp​hi)" - это иммунохроматографический экспресс-тест для качественного определения антител к возбудителям брюшного тифа и паратифа (S.​typhi/​S.​par​atyp​hi) в образцах цельной крови, сыворотке и плазме человека. Экспресс-тест для определения антител к возбудителям брюшного тифа и паратифа (S.​typhi/ S.​par​atyp​hi) №2</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503"/>
          <w:p>
            <w:pPr>
              <w:spacing w:after="20"/>
              <w:ind w:left="20"/>
              <w:jc w:val="both"/>
            </w:pPr>
            <w:r>
              <w:rPr>
                <w:rFonts w:ascii="Times New Roman"/>
                <w:b w:val="false"/>
                <w:i w:val="false"/>
                <w:color w:val="000000"/>
                <w:sz w:val="20"/>
              </w:rPr>
              <w:t>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 – это быстрый визуальный иммунохроматографический экспресс-тест для качественного определения антител к инфекциям TORCH: токсоплазмоз (Toxoplasma gondii), краснуха (Rubella virus), цитомегаловирус (Cytomegalovirus), простой герпес I, II типа (Herpes simplex virus I, II) в образцах цельной крови, сыворотки и плазмы человека.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 №1</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504"/>
          <w:p>
            <w:pPr>
              <w:spacing w:after="20"/>
              <w:ind w:left="20"/>
              <w:jc w:val="both"/>
            </w:pPr>
            <w:r>
              <w:rPr>
                <w:rFonts w:ascii="Times New Roman"/>
                <w:b w:val="false"/>
                <w:i w:val="false"/>
                <w:color w:val="000000"/>
                <w:sz w:val="20"/>
              </w:rPr>
              <w:t>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 – это быстрый визуальный иммунохроматографический экспресс-тест для качественного определения антител к инфекциям TORCH: токсоплазмоз (Toxoplasma gondii), краснуха (Rubella virus), цитомегаловирус (Cytomegalovirus), простой герпес I, II типа (Herpes simplex virus I, II) в образцах цельной крови, сыворотки и плазмы человека.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 №2</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поверхностному антигену вируса гепатита B (HBsAb)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505"/>
          <w:p>
            <w:pPr>
              <w:spacing w:after="20"/>
              <w:ind w:left="20"/>
              <w:jc w:val="both"/>
            </w:pPr>
            <w:r>
              <w:rPr>
                <w:rFonts w:ascii="Times New Roman"/>
                <w:b w:val="false"/>
                <w:i w:val="false"/>
                <w:color w:val="000000"/>
                <w:sz w:val="20"/>
              </w:rPr>
              <w:t>
"Экспресс-тест для определения антител к поверхностному антигену вируса гепатита B (HBsAb)" представляет собой качественный иммунохроматографический анализ на основе мембранных полосок для обнаружения антител к поверхностному антигену вируса гепатита Вв цельной крови, сыворотке или плазме.Экспресс-тест для определения антител к поверхностному антигену вируса гепатита B (HBsAb) №2</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- 20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пластиковая одноразовая - 20 шт.;</w:t>
            </w:r>
          </w:p>
          <w:p>
            <w:pPr>
              <w:spacing w:after="20"/>
              <w:ind w:left="20"/>
              <w:jc w:val="both"/>
            </w:pPr>
            <w:r>
              <w:rPr>
                <w:rFonts w:ascii="Times New Roman"/>
                <w:b w:val="false"/>
                <w:i w:val="false"/>
                <w:color w:val="000000"/>
                <w:sz w:val="20"/>
              </w:rPr>
              <w:t>
4. Буферный раствор – 1 шт. на 20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поверхностному антигену вируса гепатита B (HBsAb)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506"/>
          <w:p>
            <w:pPr>
              <w:spacing w:after="20"/>
              <w:ind w:left="20"/>
              <w:jc w:val="both"/>
            </w:pPr>
            <w:r>
              <w:rPr>
                <w:rFonts w:ascii="Times New Roman"/>
                <w:b w:val="false"/>
                <w:i w:val="false"/>
                <w:color w:val="000000"/>
                <w:sz w:val="20"/>
              </w:rPr>
              <w:t>
"Экспресс-тест для определения антител к поверхностному антигену вируса гепатита B (HBsAb)" представляет собой качественный иммунохроматографический анализ на основе мембранных полосок для обнаружения антител к поверхностному антигену вируса гепатита Вв цельной крови, сыворотке или плазме. Экспресс-тест для определения антител к поверхностному антигену вируса гепатита B (HBsAb) №1.</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пластиковая одноразовая - 1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(H.​pylori)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507"/>
          <w:p>
            <w:pPr>
              <w:spacing w:after="20"/>
              <w:ind w:left="20"/>
              <w:jc w:val="both"/>
            </w:pPr>
            <w:r>
              <w:rPr>
                <w:rFonts w:ascii="Times New Roman"/>
                <w:b w:val="false"/>
                <w:i w:val="false"/>
                <w:color w:val="000000"/>
                <w:sz w:val="20"/>
              </w:rPr>
              <w:t>
Экспресс-тест для определения антител к Хеликобактер пилори (цельная кровь / сыворотка / плазма) представляет собой качественный иммунохроматографический анализ на основе мембранных полосок для обнаружения антител к Хеликобактер пилори в цельной крови, сыворотке или плазме. Экспресс-тест для определения антител к Хеликобактер пилори (H.​pylori) №1</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силикагелем (осушитель) и одноразовой пластиковой пипеткой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Буферный раствор – 1 шт.;</w:t>
            </w:r>
          </w:p>
          <w:p>
            <w:pPr>
              <w:spacing w:after="20"/>
              <w:ind w:left="20"/>
              <w:jc w:val="both"/>
            </w:pPr>
            <w:r>
              <w:rPr>
                <w:rFonts w:ascii="Times New Roman"/>
                <w:b w:val="false"/>
                <w:i w:val="false"/>
                <w:color w:val="000000"/>
                <w:sz w:val="20"/>
              </w:rPr>
              <w:t>
3.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(H.​pylori)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508"/>
          <w:p>
            <w:pPr>
              <w:spacing w:after="20"/>
              <w:ind w:left="20"/>
              <w:jc w:val="both"/>
            </w:pPr>
            <w:r>
              <w:rPr>
                <w:rFonts w:ascii="Times New Roman"/>
                <w:b w:val="false"/>
                <w:i w:val="false"/>
                <w:color w:val="000000"/>
                <w:sz w:val="20"/>
              </w:rPr>
              <w:t>
Экспресс-тест для определения антител к Хеликобактер пилори (цельная кровь / сыворотка / плазма) представляет собой качественный иммунохроматографический анализ на основе мембранных полосок для обнаружения антител к Хеликобактер пилори в цельной крови, сыворотке или плазме. Экспресс-тест для определения антител к Хеликобактер пилори (H.​pylori) №2</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пластиковая одноразовая - 25 шт.;</w:t>
            </w:r>
          </w:p>
          <w:p>
            <w:pPr>
              <w:spacing w:after="20"/>
              <w:ind w:left="20"/>
              <w:jc w:val="both"/>
            </w:pPr>
            <w:r>
              <w:rPr>
                <w:rFonts w:ascii="Times New Roman"/>
                <w:b w:val="false"/>
                <w:i w:val="false"/>
                <w:color w:val="000000"/>
                <w:sz w:val="20"/>
              </w:rPr>
              <w:t>
4. Буферный раствор – 1 шт. на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 для определения белка, связывающего жирные кислоты сердечного типа (H-FABP)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509"/>
          <w:p>
            <w:pPr>
              <w:spacing w:after="20"/>
              <w:ind w:left="20"/>
              <w:jc w:val="both"/>
            </w:pPr>
            <w:r>
              <w:rPr>
                <w:rFonts w:ascii="Times New Roman"/>
                <w:b w:val="false"/>
                <w:i w:val="false"/>
                <w:color w:val="000000"/>
                <w:sz w:val="20"/>
              </w:rPr>
              <w:t>
"Экспресс-тест для определения белка, связывающего жирные кислоты сердечного типа (H-FABP)" - представляет собой быстрый диагностический тест для качественного определения сердечного FABP в цельной крови, плазме и сыворотке человека. Экспресс-тест для определения белка, связывающего жирные кислоты сердечного типа (H-FABP) №1</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 для определения белка, связывающего жирные кислоты сердечного типа (H-FABP)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510"/>
          <w:p>
            <w:pPr>
              <w:spacing w:after="20"/>
              <w:ind w:left="20"/>
              <w:jc w:val="both"/>
            </w:pPr>
            <w:r>
              <w:rPr>
                <w:rFonts w:ascii="Times New Roman"/>
                <w:b w:val="false"/>
                <w:i w:val="false"/>
                <w:color w:val="000000"/>
                <w:sz w:val="20"/>
              </w:rPr>
              <w:t>
"Экспресс-тест для определения белка, связывающего жирные кислоты сердечного типа (H-FABP)" - представляет собой быстрый диагностический тест для качественного определения сердечного FABP в цельной крови, плазме и сыворотке человека. Экспресс-тест для определения белка, связывающего жирные кислоты сердечного типа (H-FABP) №2</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(кассета)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511"/>
          <w:p>
            <w:pPr>
              <w:spacing w:after="20"/>
              <w:ind w:left="20"/>
              <w:jc w:val="both"/>
            </w:pPr>
            <w:r>
              <w:rPr>
                <w:rFonts w:ascii="Times New Roman"/>
                <w:b w:val="false"/>
                <w:i w:val="false"/>
                <w:color w:val="000000"/>
                <w:sz w:val="20"/>
              </w:rPr>
              <w:t>
"Экспресс-тест для определения беременности (кассета)" - это иммунохроматографический экспресс-тест для качественного определения хорионического гонадротропина в образцах мочи человека.Экспресс-тест для определения беременности (кассета) №1</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(кассета)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512"/>
          <w:p>
            <w:pPr>
              <w:spacing w:after="20"/>
              <w:ind w:left="20"/>
              <w:jc w:val="both"/>
            </w:pPr>
            <w:r>
              <w:rPr>
                <w:rFonts w:ascii="Times New Roman"/>
                <w:b w:val="false"/>
                <w:i w:val="false"/>
                <w:color w:val="000000"/>
                <w:sz w:val="20"/>
              </w:rPr>
              <w:t>
"Экспресс-тест для определения беременности (кассета)" - это иммунохроматографический экспресс-тест для качественного определения хорионического гонадротропина в образцах мочи человека. Экспресс-тест для определения беременности (кассета) №2</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3. Пипетка пластиковая одноразовая - 25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513"/>
          <w:p>
            <w:pPr>
              <w:spacing w:after="20"/>
              <w:ind w:left="20"/>
              <w:jc w:val="both"/>
            </w:pPr>
            <w:r>
              <w:rPr>
                <w:rFonts w:ascii="Times New Roman"/>
                <w:b w:val="false"/>
                <w:i w:val="false"/>
                <w:color w:val="000000"/>
                <w:sz w:val="20"/>
              </w:rPr>
              <w:t>
Экспресс-тест для определения беременности (полоска) представляет собой качественный иммунохроматографический анализ на основе мембранных полосок для обнаружения хорионического гонадротропина человека в образцах мочи.</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1. Тест-полоска, индивидуально упакованная в фольгу с силикагелем (осушитель) – 100 шт.;</w:t>
            </w:r>
          </w:p>
          <w:p>
            <w:pPr>
              <w:spacing w:after="20"/>
              <w:ind w:left="20"/>
              <w:jc w:val="both"/>
            </w:pPr>
            <w:r>
              <w:rPr>
                <w:rFonts w:ascii="Times New Roman"/>
                <w:b w:val="false"/>
                <w:i w:val="false"/>
                <w:color w:val="000000"/>
                <w:sz w:val="20"/>
              </w:rPr>
              <w:t>
2.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упаковка (100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вагинального уровня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514"/>
          <w:p>
            <w:pPr>
              <w:spacing w:after="20"/>
              <w:ind w:left="20"/>
              <w:jc w:val="both"/>
            </w:pPr>
            <w:r>
              <w:rPr>
                <w:rFonts w:ascii="Times New Roman"/>
                <w:b w:val="false"/>
                <w:i w:val="false"/>
                <w:color w:val="000000"/>
                <w:sz w:val="20"/>
              </w:rPr>
              <w:t>
"Экспресс-тест для определения вагинального уровня pH" - это экспресс-тест для определения уровня pH в образцах вагинального секрета. Экспресс-тест для определения вагинального уровня pH №2</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3. Карточка с цветовой шкалой pH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вагинального уровня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515"/>
          <w:p>
            <w:pPr>
              <w:spacing w:after="20"/>
              <w:ind w:left="20"/>
              <w:jc w:val="both"/>
            </w:pPr>
            <w:r>
              <w:rPr>
                <w:rFonts w:ascii="Times New Roman"/>
                <w:b w:val="false"/>
                <w:i w:val="false"/>
                <w:color w:val="000000"/>
                <w:sz w:val="20"/>
              </w:rPr>
              <w:t>
"Экспресс-тест для определения вагинального уровня pH" - это экспресс-тест для определения уровня pH в образцах вагинального секрета. Экспресс-тест для определения вагинального уровня pH №1</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3. Карточка с цветовой шкалой pH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возбудителя гонореи (Neisseria gonorrhoeae) в мазке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516"/>
          <w:p>
            <w:pPr>
              <w:spacing w:after="20"/>
              <w:ind w:left="20"/>
              <w:jc w:val="both"/>
            </w:pPr>
            <w:r>
              <w:rPr>
                <w:rFonts w:ascii="Times New Roman"/>
                <w:b w:val="false"/>
                <w:i w:val="false"/>
                <w:color w:val="000000"/>
                <w:sz w:val="20"/>
              </w:rPr>
              <w:t>
"Экспресс-тест для определения возбудителя гонореи (Neisseria gonorrhoeae) в мазке" - это иммунохроматографический экспресс-тест для качественного обнаружения бактерии гонококка в мазках со слизистых оболочек цервикального канала (женщин) и в мазках из уретры (мужчин). Экспресс-тест для определения возбудителя гонореи (Neisseria gonorrhoeae) в мазке №2</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Флакон с реагентом 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Флакон с реагентом B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Зонд-тампон для сбора образца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Пластиковая пробирка с аппликатором – 25 шт.;</w:t>
            </w:r>
          </w:p>
          <w:p>
            <w:pPr>
              <w:spacing w:after="20"/>
              <w:ind w:left="20"/>
              <w:jc w:val="both"/>
            </w:pPr>
            <w:r>
              <w:rPr>
                <w:rFonts w:ascii="Times New Roman"/>
                <w:b w:val="false"/>
                <w:i w:val="false"/>
                <w:color w:val="000000"/>
                <w:sz w:val="20"/>
              </w:rPr>
              <w:t>
7. Штатив для пробирок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возбудителя гонореи (Neisseria gonorrhoeae) в мазке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517"/>
          <w:p>
            <w:pPr>
              <w:spacing w:after="20"/>
              <w:ind w:left="20"/>
              <w:jc w:val="both"/>
            </w:pPr>
            <w:r>
              <w:rPr>
                <w:rFonts w:ascii="Times New Roman"/>
                <w:b w:val="false"/>
                <w:i w:val="false"/>
                <w:color w:val="000000"/>
                <w:sz w:val="20"/>
              </w:rPr>
              <w:t>
"Экспресс-тест для определения возбудителя гонореи (Neisseria gonorrhoeae) в мазке" - это иммунохроматографический экспресс-тест для качественного обнаружения бактерии гонококка в мазках со слизистых оболочек цервикального канала (женщин) и в мазках из уретры (мужчин). Экспресс-тест для определения возбудителя гонореи (Neisseria gonorrhoeae) в мазке №1</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Флакон с реагентом 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Флакон с реагентом B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Зонд-тампон для сбора образца - 1 шт.;</w:t>
            </w:r>
          </w:p>
          <w:p>
            <w:pPr>
              <w:spacing w:after="20"/>
              <w:ind w:left="20"/>
              <w:jc w:val="both"/>
            </w:pPr>
            <w:r>
              <w:rPr>
                <w:rFonts w:ascii="Times New Roman"/>
                <w:b w:val="false"/>
                <w:i w:val="false"/>
                <w:color w:val="000000"/>
                <w:sz w:val="20"/>
              </w:rPr>
              <w:t>
6. Пластиковая пробирка с аппликатором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гестационной недели беременности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518"/>
          <w:p>
            <w:pPr>
              <w:spacing w:after="20"/>
              <w:ind w:left="20"/>
              <w:jc w:val="both"/>
            </w:pPr>
            <w:r>
              <w:rPr>
                <w:rFonts w:ascii="Times New Roman"/>
                <w:b w:val="false"/>
                <w:i w:val="false"/>
                <w:color w:val="000000"/>
                <w:sz w:val="20"/>
              </w:rPr>
              <w:t>
Экспресс-тест для определения гестационной недели беременности - это быстрый визуальный иммуноанализ для полуколичественного определения хорионического гонадотропина человека в образцах мочи человека. Этот набор предназначен для использования в качестве вспомогательного средства для оценки недель беременности.</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осушителем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3. Пипетка пластиковая одноразовая - 25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упаковка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Кампилобактерии (Campylobacter) в кале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519"/>
          <w:p>
            <w:pPr>
              <w:spacing w:after="20"/>
              <w:ind w:left="20"/>
              <w:jc w:val="both"/>
            </w:pPr>
            <w:r>
              <w:rPr>
                <w:rFonts w:ascii="Times New Roman"/>
                <w:b w:val="false"/>
                <w:i w:val="false"/>
                <w:color w:val="000000"/>
                <w:sz w:val="20"/>
              </w:rPr>
              <w:t>
"Экспресс-тест для определения Кампилобактерии (Campylobacter) в кале" - это иммунохроматографический экспресс-тест для качественного определения антигена Кампилобактерии в образцах кала человека. Экспресс-тест для определения Кампилобактерии (Campylobacter) в кале №1</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Флакон пластиковый с буферным раствором и аппликатором для сбора образцов – 1 шт.;</w:t>
            </w:r>
          </w:p>
          <w:p>
            <w:pPr>
              <w:spacing w:after="20"/>
              <w:ind w:left="20"/>
              <w:jc w:val="both"/>
            </w:pPr>
            <w:r>
              <w:rPr>
                <w:rFonts w:ascii="Times New Roman"/>
                <w:b w:val="false"/>
                <w:i w:val="false"/>
                <w:color w:val="000000"/>
                <w:sz w:val="20"/>
              </w:rPr>
              <w:t>
4. Пипетка одноразовая пластиковая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Кампилобактерии (Campylobacter) в кале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520"/>
          <w:p>
            <w:pPr>
              <w:spacing w:after="20"/>
              <w:ind w:left="20"/>
              <w:jc w:val="both"/>
            </w:pPr>
            <w:r>
              <w:rPr>
                <w:rFonts w:ascii="Times New Roman"/>
                <w:b w:val="false"/>
                <w:i w:val="false"/>
                <w:color w:val="000000"/>
                <w:sz w:val="20"/>
              </w:rPr>
              <w:t>
"Экспресс-тест для определения Кампилобактерии (Campylobacter) в кале" - это иммунохроматографический экспресс-тест для качественного определения антигена Кампилобактерии в образцах кала человека. Экспресс-тест для определения Кампилобактерии (Campylobacter) в кале №2</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Флакон пластиковый с буферным раствором и аппликатором для сбора образцов – 25 шт.;</w:t>
            </w:r>
          </w:p>
          <w:p>
            <w:pPr>
              <w:spacing w:after="20"/>
              <w:ind w:left="20"/>
              <w:jc w:val="both"/>
            </w:pPr>
            <w:r>
              <w:rPr>
                <w:rFonts w:ascii="Times New Roman"/>
                <w:b w:val="false"/>
                <w:i w:val="false"/>
                <w:color w:val="000000"/>
                <w:sz w:val="20"/>
              </w:rPr>
              <w:t>
4. Пипетка одноразовая пластиковая - 25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521"/>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 это иммунохроматографический экспресс-тест для качественного определения карциноэмбрионального антигена в образцах цельной крови, сыворотке и плазме человека. Экспресс-тест для определения карциноэмбрионального антигена (СЕА) №1</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- 1 шт.;</w:t>
            </w:r>
          </w:p>
          <w:p>
            <w:pPr>
              <w:spacing w:after="20"/>
              <w:ind w:left="20"/>
              <w:jc w:val="both"/>
            </w:pPr>
            <w:r>
              <w:rPr>
                <w:rFonts w:ascii="Times New Roman"/>
                <w:b w:val="false"/>
                <w:i w:val="false"/>
                <w:color w:val="000000"/>
                <w:sz w:val="20"/>
              </w:rPr>
              <w:t>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522"/>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 это иммунохроматографический экспресс-тест для качественного определения карциноэмбрионального антигена в образцах цельной крови, сыворотке и плазме человека. Экспресс-тест для определения карциноэмбрионального антигена (СЕА) №2</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кишечной палочки О157 (E.​coli O157) в кале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523"/>
          <w:p>
            <w:pPr>
              <w:spacing w:after="20"/>
              <w:ind w:left="20"/>
              <w:jc w:val="both"/>
            </w:pPr>
            <w:r>
              <w:rPr>
                <w:rFonts w:ascii="Times New Roman"/>
                <w:b w:val="false"/>
                <w:i w:val="false"/>
                <w:color w:val="000000"/>
                <w:sz w:val="20"/>
              </w:rPr>
              <w:t>
"Экспресс-тест для определения кишечной палочки О157 (E.​coli O157) в кале" - это иммунохроматографический экспресс-тест для качественного определения антигена E. coli O157, продуцирующая шигатоксин в образцах кала человека. Экспресс-тест для определения кишечной палочки О157 (E.​coli O157) в кале №2</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Флакон пластиковый с буферным раствором и аппликатором для сбора образцов – 25 шт.;</w:t>
            </w:r>
          </w:p>
          <w:p>
            <w:pPr>
              <w:spacing w:after="20"/>
              <w:ind w:left="20"/>
              <w:jc w:val="both"/>
            </w:pPr>
            <w:r>
              <w:rPr>
                <w:rFonts w:ascii="Times New Roman"/>
                <w:b w:val="false"/>
                <w:i w:val="false"/>
                <w:color w:val="000000"/>
                <w:sz w:val="20"/>
              </w:rPr>
              <w:t>
4. Пипетка одноразовая пластиковая - 25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кишечной палочки О157 (E.​coli O157) в кале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524"/>
          <w:p>
            <w:pPr>
              <w:spacing w:after="20"/>
              <w:ind w:left="20"/>
              <w:jc w:val="both"/>
            </w:pPr>
            <w:r>
              <w:rPr>
                <w:rFonts w:ascii="Times New Roman"/>
                <w:b w:val="false"/>
                <w:i w:val="false"/>
                <w:color w:val="000000"/>
                <w:sz w:val="20"/>
              </w:rPr>
              <w:t>
"Экспресс-тест для определения кишечной палочки О157 (E.​coli O157) в кале" - это иммунохроматографический экспресс-тест для качественного определения антигена E. coli O157, продуцирующая шигатоксин в образцах кала человека. Экспресс-тест для определения кишечной палочки О157 (E.​coli O157) в кале №1</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Флакон пластиковый с буферным раствором и аппликатором для сбора образцов – 1 шт.;</w:t>
            </w:r>
          </w:p>
          <w:p>
            <w:pPr>
              <w:spacing w:after="20"/>
              <w:ind w:left="20"/>
              <w:jc w:val="both"/>
            </w:pPr>
            <w:r>
              <w:rPr>
                <w:rFonts w:ascii="Times New Roman"/>
                <w:b w:val="false"/>
                <w:i w:val="false"/>
                <w:color w:val="000000"/>
                <w:sz w:val="20"/>
              </w:rPr>
              <w:t>
4. Пипетка одноразовая пластиковая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Креатинфосфокиназы-МВ (СК-МВ)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525"/>
          <w:p>
            <w:pPr>
              <w:spacing w:after="20"/>
              <w:ind w:left="20"/>
              <w:jc w:val="both"/>
            </w:pPr>
            <w:r>
              <w:rPr>
                <w:rFonts w:ascii="Times New Roman"/>
                <w:b w:val="false"/>
                <w:i w:val="false"/>
                <w:color w:val="000000"/>
                <w:sz w:val="20"/>
              </w:rPr>
              <w:t>
"Экспресс-тест для определения Креатинфосфокиназы-MB (CK-MB)" - это иммунохроматографический экспресс- тест для качественного определения кардиомаркера Креатинфосфокиназы-MB (CK-MB) в образцах цельной крови, сыворотке и плазме человека.Экспресс-тест для определения Креатинфосфокиназы-МВ (СК-МВ) №2</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Креатинфосфокиназы-МВ (СК-МВ)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526"/>
          <w:p>
            <w:pPr>
              <w:spacing w:after="20"/>
              <w:ind w:left="20"/>
              <w:jc w:val="both"/>
            </w:pPr>
            <w:r>
              <w:rPr>
                <w:rFonts w:ascii="Times New Roman"/>
                <w:b w:val="false"/>
                <w:i w:val="false"/>
                <w:color w:val="000000"/>
                <w:sz w:val="20"/>
              </w:rPr>
              <w:t>
"Экспресс-тест для определения Креатинфосфокиназы-MB (CK-MB)" - это иммунохроматографический экспресс- тест для качественного определения кардиомаркера Креатинфосфокиназы-MB (CK-MB) в образцах цельной крови, сыворотке и плазме человека. Экспресс-тест для определения Креатинфосфокиназы-МВ (СК-МВ) №1</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липокалина, ассоциированного с желатиназой нейтрофилов (NGAL) в моче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527"/>
          <w:p>
            <w:pPr>
              <w:spacing w:after="20"/>
              <w:ind w:left="20"/>
              <w:jc w:val="both"/>
            </w:pPr>
            <w:r>
              <w:rPr>
                <w:rFonts w:ascii="Times New Roman"/>
                <w:b w:val="false"/>
                <w:i w:val="false"/>
                <w:color w:val="000000"/>
                <w:sz w:val="20"/>
              </w:rPr>
              <w:t>
"Экспресс-тест для определения липокалина, ассоциированного с желатиназой нейтрофилов (NGAL) в моче" - это иммунохроматографический экспресс-тест для качественного определения липокалина, ассоциированного с желатиназой нейтрофилов (NGAL) в образцах мочи человека.Экспресс-тест для определения липокалина, ассоциированного с желатиназой нейтрофилов (NGAL) в моче №1</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липокалина, ассоциированного с желатиназой нейтрофилов (NGAL) в моче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528"/>
          <w:p>
            <w:pPr>
              <w:spacing w:after="20"/>
              <w:ind w:left="20"/>
              <w:jc w:val="both"/>
            </w:pPr>
            <w:r>
              <w:rPr>
                <w:rFonts w:ascii="Times New Roman"/>
                <w:b w:val="false"/>
                <w:i w:val="false"/>
                <w:color w:val="000000"/>
                <w:sz w:val="20"/>
              </w:rPr>
              <w:t>
"Экспресс-тест для определения липокалина, ассоциированного с желатиназой нейтрофилов (NGAL) в моче" - это иммунохроматографический экспресс-тест для качественного определения липокалина, ассоциированного с желатиназой нейтрофилов (NGAL) в образцах мочи человека. Экспресс-тест для определения липокалина, ассоциированного с желатиназой нейтрофилов (NGAL) в моче №2</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3. Пипетка одноразовая пластиковая - 25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Норовируса (Norovirus) геногрупп GI и GII в кале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529"/>
          <w:p>
            <w:pPr>
              <w:spacing w:after="20"/>
              <w:ind w:left="20"/>
              <w:jc w:val="both"/>
            </w:pPr>
            <w:r>
              <w:rPr>
                <w:rFonts w:ascii="Times New Roman"/>
                <w:b w:val="false"/>
                <w:i w:val="false"/>
                <w:color w:val="000000"/>
                <w:sz w:val="20"/>
              </w:rPr>
              <w:t>
"Экспресс-тест для определения Норовируса (Norovirus) геногрупп GI и GII в кале" - это иммунохроматографический экспресс-тест для качественного определения и дифференциации антигенов норовируса геногрупп GI и GII в образцах кала человека. Экспресс-тест для определения Норовируса (Norovirus) геногрупп GI и GII в кале №2</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Флакон пластиковый с буферным раствором и аппликатором для сбора образцов – 25 шт.;</w:t>
            </w:r>
          </w:p>
          <w:p>
            <w:pPr>
              <w:spacing w:after="20"/>
              <w:ind w:left="20"/>
              <w:jc w:val="both"/>
            </w:pPr>
            <w:r>
              <w:rPr>
                <w:rFonts w:ascii="Times New Roman"/>
                <w:b w:val="false"/>
                <w:i w:val="false"/>
                <w:color w:val="000000"/>
                <w:sz w:val="20"/>
              </w:rPr>
              <w:t>
4. Пипетка одноразовая пластиковая - 25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Норовируса (Norovirus) геногрупп GI и GII в кале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530"/>
          <w:p>
            <w:pPr>
              <w:spacing w:after="20"/>
              <w:ind w:left="20"/>
              <w:jc w:val="both"/>
            </w:pPr>
            <w:r>
              <w:rPr>
                <w:rFonts w:ascii="Times New Roman"/>
                <w:b w:val="false"/>
                <w:i w:val="false"/>
                <w:color w:val="000000"/>
                <w:sz w:val="20"/>
              </w:rPr>
              <w:t>
"Экспресс-тест для определения Норовируса (Norovirus) геногрупп GI и GII в кале" - это иммунохроматографический экспресс-тест для качественного определения и дифференциации антигенов норовируса геногрупп GI и GII в образцах кала человека. Экспресс-тест для определения Норовируса (Norovirus) геногрупп GI и GII в кале №1</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Флакон пластиковый с буферным раствором и аппликатором для сбора образцов – 1 шт.;</w:t>
            </w:r>
          </w:p>
          <w:p>
            <w:pPr>
              <w:spacing w:after="20"/>
              <w:ind w:left="20"/>
              <w:jc w:val="both"/>
            </w:pPr>
            <w:r>
              <w:rPr>
                <w:rFonts w:ascii="Times New Roman"/>
                <w:b w:val="false"/>
                <w:i w:val="false"/>
                <w:color w:val="000000"/>
                <w:sz w:val="20"/>
              </w:rPr>
              <w:t>
4. Пипетка одноразовая пластиковая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поверхностного антигена вируса гепатита B (HBsAg)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531"/>
          <w:p>
            <w:pPr>
              <w:spacing w:after="20"/>
              <w:ind w:left="20"/>
              <w:jc w:val="both"/>
            </w:pPr>
            <w:r>
              <w:rPr>
                <w:rFonts w:ascii="Times New Roman"/>
                <w:b w:val="false"/>
                <w:i w:val="false"/>
                <w:color w:val="000000"/>
                <w:sz w:val="20"/>
              </w:rPr>
              <w:t>
Экспресс-тест для определения поверхностного антигена вируса гепатита В (HBsAg) (цельная кровь / сыворотка / плазма) представляет собой качественный иммунохроматографический анализ на основе мембранных полосок для обнаружения поверхностного антигена вируса гепатита В (HBsAg) в цельной крови, сыворотке и плазме. Экспресс-тест для определения поверхностного антигена вируса гепатита B (HBsAg) №2</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- 20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пластиковая одноразовая - 20 шт.;</w:t>
            </w:r>
          </w:p>
          <w:p>
            <w:pPr>
              <w:spacing w:after="20"/>
              <w:ind w:left="20"/>
              <w:jc w:val="both"/>
            </w:pPr>
            <w:r>
              <w:rPr>
                <w:rFonts w:ascii="Times New Roman"/>
                <w:b w:val="false"/>
                <w:i w:val="false"/>
                <w:color w:val="000000"/>
                <w:sz w:val="20"/>
              </w:rPr>
              <w:t>
4. Буферный раствор – 1 шт. на 20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поверхностного антигена вируса гепатита B (HBsAg)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532"/>
          <w:p>
            <w:pPr>
              <w:spacing w:after="20"/>
              <w:ind w:left="20"/>
              <w:jc w:val="both"/>
            </w:pPr>
            <w:r>
              <w:rPr>
                <w:rFonts w:ascii="Times New Roman"/>
                <w:b w:val="false"/>
                <w:i w:val="false"/>
                <w:color w:val="000000"/>
                <w:sz w:val="20"/>
              </w:rPr>
              <w:t>
Экспресс-тест для определения поверхностного антигена вируса гепатита В (HBsAg) (цельная кровь / сыворотка / плазма) представляет собой качественный иммунохроматографический анализ на основе мембранных полосок для обнаружения поверхностного антигена вируса гепатита В (HBsAg) в цельной крови, сыворотке и плазме. Экспресс-тест для определения поверхностного антигена вируса гепатита B (HBsAg) №1</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пластиковая одноразовая - 1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533"/>
          <w:p>
            <w:pPr>
              <w:spacing w:after="20"/>
              <w:ind w:left="20"/>
              <w:jc w:val="both"/>
            </w:pPr>
            <w:r>
              <w:rPr>
                <w:rFonts w:ascii="Times New Roman"/>
                <w:b w:val="false"/>
                <w:i w:val="false"/>
                <w:color w:val="000000"/>
                <w:sz w:val="20"/>
              </w:rPr>
              <w:t>
"Экспресс-тест для определения подтекания околоплодных вод" - это иммунохроматографический экспресс-тест для качественного обнаружения IGFBP-1 во влагалищном секрете во время беременности. Экспресс-тест для определения подтекания околоплодных вод №1</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Пластиковый флакон с буферным раствором и аппликатором - 1 шт.;</w:t>
            </w:r>
          </w:p>
          <w:p>
            <w:pPr>
              <w:spacing w:after="20"/>
              <w:ind w:left="20"/>
              <w:jc w:val="both"/>
            </w:pPr>
            <w:r>
              <w:rPr>
                <w:rFonts w:ascii="Times New Roman"/>
                <w:b w:val="false"/>
                <w:i w:val="false"/>
                <w:color w:val="000000"/>
                <w:sz w:val="20"/>
              </w:rPr>
              <w:t>
4. Зонд-тампон для сбора образца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534"/>
          <w:p>
            <w:pPr>
              <w:spacing w:after="20"/>
              <w:ind w:left="20"/>
              <w:jc w:val="both"/>
            </w:pPr>
            <w:r>
              <w:rPr>
                <w:rFonts w:ascii="Times New Roman"/>
                <w:b w:val="false"/>
                <w:i w:val="false"/>
                <w:color w:val="000000"/>
                <w:sz w:val="20"/>
              </w:rPr>
              <w:t>
"Экспресс-тест для определения подтекания околоплодных вод" - это иммунохроматографический экспресс-тест для качественного обнаружения IGFBP-1 во влагалищном секрете во время беременности. Экспресс-тест для определения подтекания околоплодных вод №2</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Пластиковый флакон с буферным раствором и аппликатором – 25 шт.;</w:t>
            </w:r>
          </w:p>
          <w:p>
            <w:pPr>
              <w:spacing w:after="20"/>
              <w:ind w:left="20"/>
              <w:jc w:val="both"/>
            </w:pPr>
            <w:r>
              <w:rPr>
                <w:rFonts w:ascii="Times New Roman"/>
                <w:b w:val="false"/>
                <w:i w:val="false"/>
                <w:color w:val="000000"/>
                <w:sz w:val="20"/>
              </w:rPr>
              <w:t>
4. Зонд-тампон для сбора образца - 25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Прокальцитонина (PCT)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535"/>
          <w:p>
            <w:pPr>
              <w:spacing w:after="20"/>
              <w:ind w:left="20"/>
              <w:jc w:val="both"/>
            </w:pPr>
            <w:r>
              <w:rPr>
                <w:rFonts w:ascii="Times New Roman"/>
                <w:b w:val="false"/>
                <w:i w:val="false"/>
                <w:color w:val="000000"/>
                <w:sz w:val="20"/>
              </w:rPr>
              <w:t>
"Экспресс-тест для определения Прокальцитонина (PCT)" - это иммунохроматографический экспресс-тест для качественного определения Прокальцитонина в образцах цельной крови, сыворотке и плазме человека. Экспресс-тест для определения Прокальцитонина (PCT) №1</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Прокальцитонина (PCT)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536"/>
          <w:p>
            <w:pPr>
              <w:spacing w:after="20"/>
              <w:ind w:left="20"/>
              <w:jc w:val="both"/>
            </w:pPr>
            <w:r>
              <w:rPr>
                <w:rFonts w:ascii="Times New Roman"/>
                <w:b w:val="false"/>
                <w:i w:val="false"/>
                <w:color w:val="000000"/>
                <w:sz w:val="20"/>
              </w:rPr>
              <w:t>
"Экспресс-тест для определения Прокальцитонина (PCT)" - это иммунохроматографический экспресс-тест для качественного определения Прокальцитонина в образцах цельной крови, сыворотке и плазме человека. Экспресс-тест для определения Прокальцитонина (PCT) №2</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 для определения Простатического специфического антигена (PSA)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537"/>
          <w:p>
            <w:pPr>
              <w:spacing w:after="20"/>
              <w:ind w:left="20"/>
              <w:jc w:val="both"/>
            </w:pPr>
            <w:r>
              <w:rPr>
                <w:rFonts w:ascii="Times New Roman"/>
                <w:b w:val="false"/>
                <w:i w:val="false"/>
                <w:color w:val="000000"/>
                <w:sz w:val="20"/>
              </w:rPr>
              <w:t>
"Экспресс-тест для определения Простатического специфического антигена (PSA)" это иммунохроматографический экспресс-тест для качественного определения простатического специфического антигена в цельной крови, сыворотке, плазме человека. Экспресс-тест для определения Простатического специфического антигена (PSA) №1</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 для определения Простатического специфического антигена (PSA)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538"/>
          <w:p>
            <w:pPr>
              <w:spacing w:after="20"/>
              <w:ind w:left="20"/>
              <w:jc w:val="both"/>
            </w:pPr>
            <w:r>
              <w:rPr>
                <w:rFonts w:ascii="Times New Roman"/>
                <w:b w:val="false"/>
                <w:i w:val="false"/>
                <w:color w:val="000000"/>
                <w:sz w:val="20"/>
              </w:rPr>
              <w:t>
"Экспресс-тест для определения Простатического специфического антигена (PSA)" это иммунохроматографический экспресс-тест для качественного определения простатического специфического антигена в цельной крови, сыворотке, плазме человека. Экспресс-тест для определения Простатического специфического антигена (PSA) №2</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скрытой крови в кале (FOB)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539"/>
          <w:p>
            <w:pPr>
              <w:spacing w:after="20"/>
              <w:ind w:left="20"/>
              <w:jc w:val="both"/>
            </w:pPr>
            <w:r>
              <w:rPr>
                <w:rFonts w:ascii="Times New Roman"/>
                <w:b w:val="false"/>
                <w:i w:val="false"/>
                <w:color w:val="000000"/>
                <w:sz w:val="20"/>
              </w:rPr>
              <w:t>
"Экспресс-тест для определения скрытой крови в кале (FOB)" - это иммунохроматографический экспресс-тест для качественного определения гемоглобина в образцах кала человека. Экспресс-тест для определения скрытой крови в кале (FOB) №1</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 для определения скрытой крови в кале (FOB)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540"/>
          <w:p>
            <w:pPr>
              <w:spacing w:after="20"/>
              <w:ind w:left="20"/>
              <w:jc w:val="both"/>
            </w:pPr>
            <w:r>
              <w:rPr>
                <w:rFonts w:ascii="Times New Roman"/>
                <w:b w:val="false"/>
                <w:i w:val="false"/>
                <w:color w:val="000000"/>
                <w:sz w:val="20"/>
              </w:rPr>
              <w:t>
"Экспресс-тест для определения скрытой крови в кале (FOB)" - это иммунохроматографический экспресс-тест для качественного определения гемоглобина в образцах кала человека. Экспресс-тест для определения скрытой крови в кале (FOB) №2</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25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Тропонина I (cTnI)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541"/>
          <w:p>
            <w:pPr>
              <w:spacing w:after="20"/>
              <w:ind w:left="20"/>
              <w:jc w:val="both"/>
            </w:pPr>
            <w:r>
              <w:rPr>
                <w:rFonts w:ascii="Times New Roman"/>
                <w:b w:val="false"/>
                <w:i w:val="false"/>
                <w:color w:val="000000"/>
                <w:sz w:val="20"/>
              </w:rPr>
              <w:t>
"Экспресс-тест для определения Тропонина I (cTnI)" - это иммунохроматографический экспресс-тест для качественного определения кардиомаркера Тропонина I (сТnI) в образцах цельной крови, сыворотке и плазме человека. Экспресс-тест для определения Тропонина I (cTnI) №1</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Тропонина I (cTnI)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542"/>
          <w:p>
            <w:pPr>
              <w:spacing w:after="20"/>
              <w:ind w:left="20"/>
              <w:jc w:val="both"/>
            </w:pPr>
            <w:r>
              <w:rPr>
                <w:rFonts w:ascii="Times New Roman"/>
                <w:b w:val="false"/>
                <w:i w:val="false"/>
                <w:color w:val="000000"/>
                <w:sz w:val="20"/>
              </w:rPr>
              <w:t>
"Экспресс-тест для определения Тропонина I (cTnI)" - это иммунохроматографический экспресс-тест для качественного определения кардиомаркера Тропонина I (сТnI) в образцах цельной крови, сыворотке и плазме человека. Экспресс-тест для определения Тропонина I (cTnI) №2</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пластиковая одноразовая - 25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фальсификации мочи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543"/>
          <w:p>
            <w:pPr>
              <w:spacing w:after="20"/>
              <w:ind w:left="20"/>
              <w:jc w:val="both"/>
            </w:pPr>
            <w:r>
              <w:rPr>
                <w:rFonts w:ascii="Times New Roman"/>
                <w:b w:val="false"/>
                <w:i w:val="false"/>
                <w:color w:val="000000"/>
                <w:sz w:val="20"/>
              </w:rPr>
              <w:t>
"Экспресс-тест для определения фальсификации мочи" - это экспресс-тест для качественного определения креатинина, нитритов, глутаральдегида, рН, удельного веса, окислителей и пиридиния хлорхромата в образцах мочи человека. Экспресс-тест для определения фальсификации мочи №1</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1. Тест-полоска,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3. Карточка для интерпретации результатов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фальсификации мочи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544"/>
          <w:p>
            <w:pPr>
              <w:spacing w:after="20"/>
              <w:ind w:left="20"/>
              <w:jc w:val="both"/>
            </w:pPr>
            <w:r>
              <w:rPr>
                <w:rFonts w:ascii="Times New Roman"/>
                <w:b w:val="false"/>
                <w:i w:val="false"/>
                <w:color w:val="000000"/>
                <w:sz w:val="20"/>
              </w:rPr>
              <w:t>
"Экспресс-тест для определения фальсификации мочи" - это экспресс-тест для качественного определения креатинина, нитритов, глутаральдегида, рН, удельного веса, окислителей и пиридиния хлорхромата в образцах мочи человека. Экспресс-тест для определения фальсификации мочи №2</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1. Тест-полоска, индивидуально упакованная в фольгу с влагопоглотителем (силикагель) - 50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3. Карточка для интерпретации результатов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(50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Шигелл (Shigella)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545"/>
          <w:p>
            <w:pPr>
              <w:spacing w:after="20"/>
              <w:ind w:left="20"/>
              <w:jc w:val="both"/>
            </w:pPr>
            <w:r>
              <w:rPr>
                <w:rFonts w:ascii="Times New Roman"/>
                <w:b w:val="false"/>
                <w:i w:val="false"/>
                <w:color w:val="000000"/>
                <w:sz w:val="20"/>
              </w:rPr>
              <w:t>
"Экспресс-тест для определения Шигелл (Shigella) в кале" - это иммунохроматографический экспресс-тест для качественного определения антигена Шигелл в образцах кала человека. Экспресс-тест для определения Шигелл (Shigella) в кале №1</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Флакон пластиковый с буферным раствором и аппликатором для сбора образцов – 1 шт.;</w:t>
            </w:r>
          </w:p>
          <w:p>
            <w:pPr>
              <w:spacing w:after="20"/>
              <w:ind w:left="20"/>
              <w:jc w:val="both"/>
            </w:pPr>
            <w:r>
              <w:rPr>
                <w:rFonts w:ascii="Times New Roman"/>
                <w:b w:val="false"/>
                <w:i w:val="false"/>
                <w:color w:val="000000"/>
                <w:sz w:val="20"/>
              </w:rPr>
              <w:t>
4. Пипетка одноразовая пластиковая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Шигелл (Shigella) в кале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546"/>
          <w:p>
            <w:pPr>
              <w:spacing w:after="20"/>
              <w:ind w:left="20"/>
              <w:jc w:val="both"/>
            </w:pPr>
            <w:r>
              <w:rPr>
                <w:rFonts w:ascii="Times New Roman"/>
                <w:b w:val="false"/>
                <w:i w:val="false"/>
                <w:color w:val="000000"/>
                <w:sz w:val="20"/>
              </w:rPr>
              <w:t>
"Экспресс-тест для определения Шигелл (Shigella) в кале" - это иммунохроматографический экспресс-тест для качественного определения антигена Шигелл в образцах кала человека. Экспресс-тест для определения Шигелл (Shigella) в кале №2</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Флакон пластиковый с буферным раствором и аппликатором для сбора образцов – 25 шт.;</w:t>
            </w:r>
          </w:p>
          <w:p>
            <w:pPr>
              <w:spacing w:after="20"/>
              <w:ind w:left="20"/>
              <w:jc w:val="both"/>
            </w:pPr>
            <w:r>
              <w:rPr>
                <w:rFonts w:ascii="Times New Roman"/>
                <w:b w:val="false"/>
                <w:i w:val="false"/>
                <w:color w:val="000000"/>
                <w:sz w:val="20"/>
              </w:rPr>
              <w:t>
4. Пипетка одноразовая пластиковая - 25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полуколичественного определения гемоглобина (FOB) и трансферрина человека (hTf) в кале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547"/>
          <w:p>
            <w:pPr>
              <w:spacing w:after="20"/>
              <w:ind w:left="20"/>
              <w:jc w:val="both"/>
            </w:pPr>
            <w:r>
              <w:rPr>
                <w:rFonts w:ascii="Times New Roman"/>
                <w:b w:val="false"/>
                <w:i w:val="false"/>
                <w:color w:val="000000"/>
                <w:sz w:val="20"/>
              </w:rPr>
              <w:t>
Высокочувствительный тест одношаговой картографии представляет собой цветной хроматографический иммуноанализ для определения не только рака, но и предраковых поражений, желудочно-кишечного кровотечения и является дополнительным инструментом для скрининга колоректального рака в фекалиях (Transferrin and Fecal Occult Blood). Экспресс-тест для полуколичественного определения гемоглобина (FOB) и трансферрина человека (hTf) в кале №2</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- 25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полуколичественного определения Гемоглобина (FOB) и Трансферрина человека (hTf) в кале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548"/>
          <w:p>
            <w:pPr>
              <w:spacing w:after="20"/>
              <w:ind w:left="20"/>
              <w:jc w:val="both"/>
            </w:pPr>
            <w:r>
              <w:rPr>
                <w:rFonts w:ascii="Times New Roman"/>
                <w:b w:val="false"/>
                <w:i w:val="false"/>
                <w:color w:val="000000"/>
                <w:sz w:val="20"/>
              </w:rPr>
              <w:t>
Высокочувствительный тест одношаговой картографии представляет собой цветной хроматографический иммуноанализ для определения не только рака, но и предраковых поражений, желудочно-кишечного кровотечения и является дополнительным инструментом для скрининга колоректального рака в фекалиях (Transferrin and Fecal Occult Blood). Экспресс-тест для полуколичественного определения Гемоглобина (FOB) и Трансферрина человека (hTf) в кале №1</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СА-125 (для выявления белка СА-125 в цельной крови, сыворотке или плазме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 Нижний предел обнаружения 40 МЕ/мл. Тест-кассета, упакованная в индивидуальную упаковку из алюминиевой фольги с осушителем – (25 шт.). Одноразовая полиэтиленовая пипетка – (25 шт.). Буферный раствор - (3 мл, 1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549"/>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 Экспресс-тесты в наборе для определения в моче от одного до тридцати шести наркотических средств и психотропных веществ №8</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1. Баночка с ключом, содержащая от одной до семи тест-полосок для определения от одного до двадцати одного из пятидесяти шести видов наркотических средств и психотропных веществ (ACE, 7-ACL, ALP, AMP, a-PVP,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- 90 шт.;</w:t>
            </w:r>
          </w:p>
          <w:p>
            <w:pPr>
              <w:spacing w:after="20"/>
              <w:ind w:left="20"/>
              <w:jc w:val="both"/>
            </w:pPr>
            <w:r>
              <w:rPr>
                <w:rFonts w:ascii="Times New Roman"/>
                <w:b w:val="false"/>
                <w:i w:val="false"/>
                <w:color w:val="000000"/>
                <w:sz w:val="20"/>
              </w:rPr>
              <w:t>
2.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(90 баночек с ключом)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2133760,86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550"/>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 Экспресс-тесты в наборе для определения в моче от одного до тридцати шести наркотических средств и психотропных веществ №3</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1. Тест-панели, содержащие от одной до тридцати шести тест-полосок для определения от одного до тридцати шести из пятидесяти шести видов наркотических средств и психотропных веществ (ACE, 7-ACL, ALP, AMP, a-PVP,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тест-панель)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551"/>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 Экспресс-тесты в наборе для определения в моче от одного до тридцати шести наркотических средств и психотропных веществ №7</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1. Баночка с ключом, содержащая от одной до семи тест-полосок для определения от одного до двадцати одного из пятидесяти шести видов наркотических средств и психотропных веществ (ACE, 7-ACL, ALP, AMP, a-PVP,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баночка с ключом)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552"/>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 Экспресс-тесты в наборе для определения в моче от одного до тридцати шести наркотических средств и психотропных веществ №2</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содержащая одну тест-полоску для определения одного из пятидесяти шести видов наркотических средств и психотропных веществ (ACE, 7-ACL, ALP, AMP, a-PVP,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- 25 шт.;</w:t>
            </w:r>
          </w:p>
          <w:p>
            <w:pPr>
              <w:spacing w:after="20"/>
              <w:ind w:left="20"/>
              <w:jc w:val="both"/>
            </w:pPr>
            <w:r>
              <w:rPr>
                <w:rFonts w:ascii="Times New Roman"/>
                <w:b w:val="false"/>
                <w:i w:val="false"/>
                <w:color w:val="000000"/>
                <w:sz w:val="20"/>
              </w:rPr>
              <w:t>
2. Пипетка пластиковая одноразовая - 25 шт.; 3.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553"/>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 Экспресс-тесты в наборе для определения в моче от одного до тридцати шести наркотических средств и психотропных веществ №5</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1. Баночка, содержащая от одной до восемнадцати тест-полосок для определения от одного до восемнадцати из пятидесяти шести видов наркотических средств и психотропных веществ (ACE, 7-ACL, ALP, AMP, a-PVP,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- 1 шт.;</w:t>
            </w:r>
          </w:p>
          <w:p>
            <w:pPr>
              <w:spacing w:after="20"/>
              <w:ind w:left="20"/>
              <w:jc w:val="both"/>
            </w:pPr>
            <w:r>
              <w:rPr>
                <w:rFonts w:ascii="Times New Roman"/>
                <w:b w:val="false"/>
                <w:i w:val="false"/>
                <w:color w:val="000000"/>
                <w:sz w:val="20"/>
              </w:rPr>
              <w:t>
2.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баночка)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554"/>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 Экспресс-тесты в наборе для определения в моче от одного до тридцати шести наркотических средств и психотропных веществ №4</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1. Тест-панели, содержащие от одной до тридцати шести тест-полосок для определения от одного до тридцати шести из пятидесяти шести видов наркотических средств и психотропных веществ (ACE, 7-ACL, ALP, AMP, a-PVP,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- 20 шт.;</w:t>
            </w:r>
          </w:p>
          <w:p>
            <w:pPr>
              <w:spacing w:after="20"/>
              <w:ind w:left="20"/>
              <w:jc w:val="both"/>
            </w:pPr>
            <w:r>
              <w:rPr>
                <w:rFonts w:ascii="Times New Roman"/>
                <w:b w:val="false"/>
                <w:i w:val="false"/>
                <w:color w:val="000000"/>
                <w:sz w:val="20"/>
              </w:rPr>
              <w:t>
2.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тест-панелей)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555"/>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 Экспресс-тесты в наборе для определения в моче от одного до тридцати шести наркотических средств и психотропных веществ №1</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содержащая одну тест-полоску для определения одного из пятидесяти шести видов наркотических средств и психотропных веществ (ACE, 7-ACL, ALP, AMP, a-PVP,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- 1 шт.;</w:t>
            </w:r>
          </w:p>
          <w:p>
            <w:pPr>
              <w:spacing w:after="20"/>
              <w:ind w:left="20"/>
              <w:jc w:val="both"/>
            </w:pPr>
            <w:r>
              <w:rPr>
                <w:rFonts w:ascii="Times New Roman"/>
                <w:b w:val="false"/>
                <w:i w:val="false"/>
                <w:color w:val="000000"/>
                <w:sz w:val="20"/>
              </w:rPr>
              <w:t>
2. Пипетка пластиковая одноразовая - 1 шт.; 3.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556"/>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 Экспресс-тесты в наборе для определения в моче от одного до тридцати шести наркотических средств и психотропных веществ №6</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1. Баночка, содержащая от одной до восемнадцати тест-полосок для определения от одного до восемнадцати из пятидесяти шести видов наркотических средств и психотропных веществ (ACE, 7-ACL, ALP, AMP, a-PVP,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- 90 шт.;</w:t>
            </w:r>
          </w:p>
          <w:p>
            <w:pPr>
              <w:spacing w:after="20"/>
              <w:ind w:left="20"/>
              <w:jc w:val="both"/>
            </w:pPr>
            <w:r>
              <w:rPr>
                <w:rFonts w:ascii="Times New Roman"/>
                <w:b w:val="false"/>
                <w:i w:val="false"/>
                <w:color w:val="000000"/>
                <w:sz w:val="20"/>
              </w:rPr>
              <w:t>
2.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(90 баночек)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1828937,88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557"/>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 Экспресс-тесты в наборе для определения в слюне от одного до шестнадцати наркотических средств и психотропных веществ №3.</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содержащая от двух до пяти тест-полосок, для одновременного определения от двух до пятнадцати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Зонд-тампон для сбора слюны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Пробирка пластиковая – 1 шт.;</w:t>
            </w:r>
          </w:p>
          <w:p>
            <w:pPr>
              <w:spacing w:after="20"/>
              <w:ind w:left="20"/>
              <w:jc w:val="both"/>
            </w:pPr>
            <w:r>
              <w:rPr>
                <w:rFonts w:ascii="Times New Roman"/>
                <w:b w:val="false"/>
                <w:i w:val="false"/>
                <w:color w:val="000000"/>
                <w:sz w:val="20"/>
              </w:rPr>
              <w:t>
4.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тест-кассета)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558"/>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 Экспресс-тесты в наборе для определения в слюне от одного до шестнадцати наркотических средств и психотропных веществ №4</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содержащая от двух до пяти тест-полосок, для одновременного определения от двух до пятнадцати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влагопоглотителем (силикагель) - 8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Зонд-тампон для сбора слюны – 8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Пробирка пластиковая – 8 шт.;</w:t>
            </w:r>
          </w:p>
          <w:p>
            <w:pPr>
              <w:spacing w:after="20"/>
              <w:ind w:left="20"/>
              <w:jc w:val="both"/>
            </w:pPr>
            <w:r>
              <w:rPr>
                <w:rFonts w:ascii="Times New Roman"/>
                <w:b w:val="false"/>
                <w:i w:val="false"/>
                <w:color w:val="000000"/>
                <w:sz w:val="20"/>
              </w:rPr>
              <w:t>
4.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(8 тест-кассет)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559"/>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 Экспресс-тесты в наборе для определения в слюне от одного до шестнадцати наркотических средств и психотропных веществ №1</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содержащая одну тест-полоску, для определения одного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Зонд-тампон для сбора слюны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Пробирка пластиковая – 1 шт.;</w:t>
            </w:r>
          </w:p>
          <w:p>
            <w:pPr>
              <w:spacing w:after="20"/>
              <w:ind w:left="20"/>
              <w:jc w:val="both"/>
            </w:pPr>
            <w:r>
              <w:rPr>
                <w:rFonts w:ascii="Times New Roman"/>
                <w:b w:val="false"/>
                <w:i w:val="false"/>
                <w:color w:val="000000"/>
                <w:sz w:val="20"/>
              </w:rPr>
              <w:t>
4.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560"/>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 Экспресс-тесты в наборе для определения в слюне от одного до шестнадцати наркотических средств и психотропных веществ №6</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1. Баночка, содержащая от одной до шестнадцати тест-полосок, для одновременного определения от одного до шестнадцати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влагопоглотителем (силикагель) - 150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Зонд-тампон для сбора слюны – 150 шт.;</w:t>
            </w:r>
          </w:p>
          <w:p>
            <w:pPr>
              <w:spacing w:after="20"/>
              <w:ind w:left="20"/>
              <w:jc w:val="both"/>
            </w:pPr>
            <w:r>
              <w:rPr>
                <w:rFonts w:ascii="Times New Roman"/>
                <w:b w:val="false"/>
                <w:i w:val="false"/>
                <w:color w:val="000000"/>
                <w:sz w:val="20"/>
              </w:rPr>
              <w:t>
3.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(150 баночек)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3699519,45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561"/>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 Экспресс-тесты в наборе для определения в слюне от одного до шестнадцати наркотических средств и психотропных веществ №2</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содержащая одну тест-полоску, для определения одного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влагопоглотителем (силикагель) - 8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Зонд-тампон для сбора слюны – 8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Пробирка пластиковая – 8 шт.;</w:t>
            </w:r>
          </w:p>
          <w:p>
            <w:pPr>
              <w:spacing w:after="20"/>
              <w:ind w:left="20"/>
              <w:jc w:val="both"/>
            </w:pPr>
            <w:r>
              <w:rPr>
                <w:rFonts w:ascii="Times New Roman"/>
                <w:b w:val="false"/>
                <w:i w:val="false"/>
                <w:color w:val="000000"/>
                <w:sz w:val="20"/>
              </w:rPr>
              <w:t>
4.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(8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562"/>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 Экспресс-тесты в наборе для определения в слюне от одного до шестнадцати наркотических средств и психотропных веществ №5</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1. Баночка, содержащая от одной до шестнадцати тест-полосок, для одновременного определения от одного до шестнадцати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Зонд-тампон для сбора слюны – 1 шт.;</w:t>
            </w:r>
          </w:p>
          <w:p>
            <w:pPr>
              <w:spacing w:after="20"/>
              <w:ind w:left="20"/>
              <w:jc w:val="both"/>
            </w:pPr>
            <w:r>
              <w:rPr>
                <w:rFonts w:ascii="Times New Roman"/>
                <w:b w:val="false"/>
                <w:i w:val="false"/>
                <w:color w:val="000000"/>
                <w:sz w:val="20"/>
              </w:rPr>
              <w:t>
3.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баночка)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563"/>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в образцах цельной крови, сыворотке и плазме человека. Экспресс-тесты в наборе для определения наркотических средств и психотропных веществ №4</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содержащая от двух до пяти тест-полосок, для определения от двух до пяти из шестнадцати видов наркотических средств и психотропных веществ (AMP, BAR, BUP, BZO, COC, COT, EDDP, MDMA, MET, MTD, OPI, OXY, PCP, PPX, TCA, THC), индивидуально упакованные в фольгу с влагопоглотителем (силикагель) - 20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пластиковая одноразовая - 20 шт.;</w:t>
            </w:r>
          </w:p>
          <w:p>
            <w:pPr>
              <w:spacing w:after="20"/>
              <w:ind w:left="20"/>
              <w:jc w:val="both"/>
            </w:pPr>
            <w:r>
              <w:rPr>
                <w:rFonts w:ascii="Times New Roman"/>
                <w:b w:val="false"/>
                <w:i w:val="false"/>
                <w:color w:val="000000"/>
                <w:sz w:val="20"/>
              </w:rPr>
              <w:t>
4. Буферный раствор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тест-кассет)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564"/>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в образцах цельной крови, сыворотке и плазме человека. Экспресс-тесты в наборе для определения наркотических средств и психотропных веществ №1</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содержащая одну тест-полоску, для определения одного из шестнадцати видов наркотических средств и психотропных веществ (AMP, BAR, BUP, BZO, COC, COT, EDDP, MDMA, MET, MTD, OPI, OXY, PCP, PPX, TCA, THC), индивидуально упакованные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пластиковая одноразовая - 1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565"/>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в образцах цельной крови, сыворотке и плазме человека. Экспресс-тесты в наборе для определения наркотических средств и психотропных веществ №3</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содержащая от двух до пяти тест-полосок, для определения от двух до пяти из шестнадцати видов наркотических средств и психотропных веществ (AMP, BAR, BUP, BZO, COC, COT, EDDP, MDMA, MET, MTD, OPI, OXY, PCP, PPX, TCA, THC), индивидуально упакованные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пластиковая одноразовая - 1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тест-кассета)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566"/>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в образцах цельной крови, сыворотке и плазме человека. Экспресс-тесты в наборе для определения наркотических средств и психотропных веществ №2</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содержащая одну тест-полоску, для определения одного из шестнадцати видов наркотических средств и психотропных веществ (AMP, BAR, BUP, BZO, COC, COT, EDDP, MDMA, MET, MTD, OPI, OXY, PCP, PPX, TCA, THC), индивидуально упакованные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пластиковая одноразовая - 25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567"/>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 Экспресс-тесты в наборе для определения общего и аллерген-специфических иммуноглобулинов класса E (IgE) №7</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с 2 тест-полосками,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тест-кассет)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568"/>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 Экспресс-тесты в наборе для определения общего и аллерген-специфических иммуноглобулинов класса E (IgE) №9</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с 4 тест-полосками, индивидуально упакованная в фольгу с влагопоглотителем (силикагель) – 20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- 20 шт.;</w:t>
            </w:r>
          </w:p>
          <w:p>
            <w:pPr>
              <w:spacing w:after="20"/>
              <w:ind w:left="20"/>
              <w:jc w:val="both"/>
            </w:pPr>
            <w:r>
              <w:rPr>
                <w:rFonts w:ascii="Times New Roman"/>
                <w:b w:val="false"/>
                <w:i w:val="false"/>
                <w:color w:val="000000"/>
                <w:sz w:val="20"/>
              </w:rPr>
              <w:t>
4. Буферный раствор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тест-кассет)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569"/>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 Экспресс-тесты в наборе для определения общего и аллерген-специфических иммуноглобулинов класса E (IgE) №1</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с 1 тест-полоской,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570"/>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 Экспресс-тесты в наборе для определения общего и аллерген-специфических иммуноглобулинов класса E (IgE) №8</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с 3 тест-полосками, индивидуально упакованная в фольгу с влагопоглотителем (силикагель) – 20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- 20 шт.;</w:t>
            </w:r>
          </w:p>
          <w:p>
            <w:pPr>
              <w:spacing w:after="20"/>
              <w:ind w:left="20"/>
              <w:jc w:val="both"/>
            </w:pPr>
            <w:r>
              <w:rPr>
                <w:rFonts w:ascii="Times New Roman"/>
                <w:b w:val="false"/>
                <w:i w:val="false"/>
                <w:color w:val="000000"/>
                <w:sz w:val="20"/>
              </w:rPr>
              <w:t>
4. Буферный раствор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тест-кассет)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571"/>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 Экспресс-тесты в наборе для определения общего и аллерген-специфических иммуноглобулинов класса E (IgE) №4</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с 4 тест-полосками,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тест-кассета)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572"/>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 Экспресс-тесты в наборе для определения общего и аллерген-специфических иммуноглобулинов класса E (IgE) №3</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с 3 тест-полосками,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тест-кассета)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573"/>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 Экспресс-тесты в наборе для определения общего и аллерген-специфических иммуноглобулинов класса E (IgE) №6</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индивидуально упакованная в фольгу с влагопоглотителем (силикагель)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- 25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574"/>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 Экспресс-тесты в наборе для определения общего и аллерген-специфических иммуноглобулинов класса E (IgE) №5</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с 5 тест-полосками,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575"/>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человека.Экспресс-тесты в наборе для определения общего и аллерген-специфических иммуноглобулинов класса E (IgE) №2</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с 2 тест-полосками, индивидуально упакованная в фольгу с влагопоглотителем (силикагель)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- 1 шт.;</w:t>
            </w:r>
          </w:p>
          <w:p>
            <w:pPr>
              <w:spacing w:after="20"/>
              <w:ind w:left="20"/>
              <w:jc w:val="both"/>
            </w:pPr>
            <w:r>
              <w:rPr>
                <w:rFonts w:ascii="Times New Roman"/>
                <w:b w:val="false"/>
                <w:i w:val="false"/>
                <w:color w:val="000000"/>
                <w:sz w:val="20"/>
              </w:rPr>
              <w:t>
4. Буферный раствор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тест-кассета)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Экспресс-тесты в наборе для определения общего и аллерген-специфических иммуноглобулинов класса E (IgE)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576"/>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 Экспресс-тесты в наборе для определения общего и аллерген-специфических иммуноглобулинов класса E (IgE) №10</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1. Тест-кассета с 5 тест-полосками, индивидуально упакованная в фольгу с влагопоглотителем (силикагель) – 20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Инструкция по применению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Пипетка одноразовая пластиковая - 20 шт.;</w:t>
            </w:r>
          </w:p>
          <w:p>
            <w:pPr>
              <w:spacing w:after="20"/>
              <w:ind w:left="20"/>
              <w:jc w:val="both"/>
            </w:pPr>
            <w:r>
              <w:rPr>
                <w:rFonts w:ascii="Times New Roman"/>
                <w:b w:val="false"/>
                <w:i w:val="false"/>
                <w:color w:val="000000"/>
                <w:sz w:val="20"/>
              </w:rPr>
              <w:t>
4. Буферный раствор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тест-кассет)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577"/>
          <w:p>
            <w:pPr>
              <w:spacing w:after="20"/>
              <w:ind w:left="20"/>
              <w:jc w:val="both"/>
            </w:pPr>
            <w:r>
              <w:rPr>
                <w:rFonts w:ascii="Times New Roman"/>
                <w:b w:val="false"/>
                <w:i w:val="false"/>
                <w:color w:val="000000"/>
                <w:sz w:val="20"/>
              </w:rPr>
              <w:t>
1. Простыня впитывающая 60см х 60см - 1 шт.</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80см х 140см - 1 шт.</w:t>
            </w:r>
          </w:p>
          <w:p>
            <w:pPr>
              <w:spacing w:after="20"/>
              <w:ind w:left="20"/>
              <w:jc w:val="both"/>
            </w:pPr>
            <w:r>
              <w:rPr>
                <w:rFonts w:ascii="Times New Roman"/>
                <w:b w:val="false"/>
                <w:i w:val="false"/>
                <w:color w:val="000000"/>
                <w:sz w:val="20"/>
              </w:rPr>
              <w:t>
3. Салфетка 70см х 80см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усиления защиты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578"/>
          <w:p>
            <w:pPr>
              <w:spacing w:after="20"/>
              <w:ind w:left="20"/>
              <w:jc w:val="both"/>
            </w:pPr>
            <w:r>
              <w:rPr>
                <w:rFonts w:ascii="Times New Roman"/>
                <w:b w:val="false"/>
                <w:i w:val="false"/>
                <w:color w:val="000000"/>
                <w:sz w:val="20"/>
              </w:rPr>
              <w:t>
1. фартук плотность 35 грамм/кв.м. – 1 шт.;</w:t>
            </w:r>
          </w:p>
          <w:bookmarkEnd w:id="578"/>
          <w:p>
            <w:pPr>
              <w:spacing w:after="20"/>
              <w:ind w:left="20"/>
              <w:jc w:val="both"/>
            </w:pPr>
            <w:r>
              <w:rPr>
                <w:rFonts w:ascii="Times New Roman"/>
                <w:b w:val="false"/>
                <w:i w:val="false"/>
                <w:color w:val="000000"/>
                <w:sz w:val="20"/>
              </w:rPr>
              <w:t>
2. нарукавник плотность 42 грамм/кв.м.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ограничения операционного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579"/>
          <w:p>
            <w:pPr>
              <w:spacing w:after="20"/>
              <w:ind w:left="20"/>
              <w:jc w:val="both"/>
            </w:pPr>
            <w:r>
              <w:rPr>
                <w:rFonts w:ascii="Times New Roman"/>
                <w:b w:val="false"/>
                <w:i w:val="false"/>
                <w:color w:val="000000"/>
                <w:sz w:val="20"/>
              </w:rPr>
              <w:t>
1. Салфетка 70см х 80см с липким краем - 1 шт.</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140см х 200см с липким краем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Пеленка многослойная 60см х 60см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Салфетка 70см х 80см с липким краем - 1 шт.</w:t>
            </w:r>
          </w:p>
          <w:p>
            <w:pPr>
              <w:spacing w:after="20"/>
              <w:ind w:left="20"/>
              <w:jc w:val="both"/>
            </w:pPr>
            <w:r>
              <w:rPr>
                <w:rFonts w:ascii="Times New Roman"/>
                <w:b w:val="false"/>
                <w:i w:val="false"/>
                <w:color w:val="000000"/>
                <w:sz w:val="20"/>
              </w:rPr>
              <w:t>
5. Простыня 140см х 200см с липким краем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вливания инфузионных растворов стерильная, однократного применения с иглой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21Gх1 1/2" (0.8х38мм)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HbA1c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c HbA1c для определения гликированного гемоглобина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глюкозы в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Тест-полосы для определения глюкозы в крови, с кодированием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 (мл). Шприцы укомплектованы иглами соответствующих размеров: 23G x 1” (0,6 мм х 25 мм); . Иглы изготовлены из нержавеющей стали, снабжены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5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5 (мл). Шприцы укомплектованы иглами соответствующих размеров: 22G x 1½” (0,7 мм х 40 мм). Иглы изготовлены из нержавеющей стали, снабжены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10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10 (мл). Шприцы укомплектованы иглами соответствующих размеров: 21G x 1½” (0,8 мм х 40 мм). Иглы изготовлены из нержавеющей стали, снабжены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20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20 (мл). Шприцы укомплектованы иглами соответствующих размеров: 20G x 1½” (0,9 мм х 40 мм). Иглы изготовлены из нержавеющей стали, снабжены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(коробка) для безопасной утилизации медицинских отходов класса "Б" и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(коробка) для безопасной утилизации медицинских отходов класса "В", 5л.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(коробка) для безопасной утилизации медицинских отходов класса "Б" и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(коробка) для безопасной утилизации медицинских отходов класса "Б", 10л.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(коробка) для безопасной утилизации медицинских отходов класса "Б" и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(коробка) для безопасной утилизации медицинских отходов класса "В", 10л.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(коробка) для безопасной утилизации медицинских отходов класса "Б" и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(коробка) для безопасной утилизации медицинских отходов класса "Б", 5л.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