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3afd" w14:textId="7bd3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сентября 2025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разрабатывает правила оплаты услуг независимых экспертов за экспертизу качества медицинских услуг (помощи);";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разрабатывает правила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требования к субъектам здравоохранения на оказание услуг независимых экспертов по экспертизе качества медицинских услуг (помощи);";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перечень субъектов (объектов) высокого, среднего и низкого риска, подлежащих государственному контролю и надзору в сфере оказания медицинских услуг (помощи);";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52-1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Абай", утвержденном указанным приказом: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Акмолинской области", утвержденном указанным приказом: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Актюбинской области", утвержденном указанным приказом: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Алматы", утвержденном указанным приказом: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Алматинской области", утвержденном указанным приказом: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Атырауской области", утвержденном указанным приказом: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области", утвержденном указанным приказом: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Жамбылской области", утвержденном указанным приказом: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Жетісу", утвержденном указанным приказом: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Карагандинской области", утвержденном указанным приказом: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Костанайской области", утвержденном указанным приказом: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Кызылординской области", утвержденном указанным приказом: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Мангистауской области", утвержденном указанным приказом: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Астана", утвержденном указанным приказом: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Павлодарской области", утвержденном указанным приказом: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Северо-Казахстанской области", утвержденном указанным приказом: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Туркестанской области", утвержденном указанным приказом: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Ұлытау", утвержденном указанным приказом: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области", утвержденном указанноым приказом: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Шымкент", утвержденном указанным приказом: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160000, Республика Казахстан, город Шымкент, Аль-Фарабийский район, улица Мәделі қожа 1г.".</w:t>
      </w:r>
    </w:p>
    <w:bookmarkEnd w:id="109"/>
    <w:bookmarkStart w:name="z1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(помощи);";</w:t>
      </w:r>
    </w:p>
    <w:bookmarkEnd w:id="113"/>
    <w:bookmarkStart w:name="z2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14"/>
    <w:bookmarkStart w:name="z2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5"/>
    <w:bookmarkStart w:name="z2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16"/>
    <w:bookmarkStart w:name="z2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внесенных изменений и дополнений в вышеуказанное Положение в порядке и сроки, установленные законодательством.</w:t>
      </w:r>
    </w:p>
    <w:bookmarkEnd w:id="117"/>
    <w:bookmarkStart w:name="z2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8"/>
    <w:bookmarkStart w:name="z2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