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d711" w14:textId="f4f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августа 2025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годы", протоколами заседания комиссии Министерства здравоохранения Республики Казахстан по формированию перечней потенциальных поставщиков услуг по подготовке кадров с высшим и послевузовским образованием на 2025-2026 учебный год № 1 от 12 июня 2025 года и по размещению государственного образовательного заказа на подготовку кадров в резидентуре на 2025-2026 учебный год № 1 от 1 июля 2025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медицинским и фармацевтическим образованием в организациях высшего и (или) послевузовского образования на 2025 – 2026 учебный год в количестве 1045 мест, в том числе 10 мест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медицинским и фармацевтическим образованием на 2025 – 2026 учебный год в количестве 1655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послевузовским медицинским и фармацевтическим образованием в магистратуре на 2025 – 2026 учебный год в количестве 275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2025 – 2026 учебный год в количестве 50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медицинским и фармацевтическим образованием в докторантуре PhD на 2025 – 2026 учебный год в количестве 160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медицинским образованием в резидентуре на 2025 – 2026 учебный год в количестве 2500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высшим медицинским и фармацевтическим образованием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послевузовским медицинским и фармацевтическим образованием в магистратуре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 на 2025-2026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Х.А.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545*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том числе 10 мест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2025-2026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Х.А. Ясави"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2025-2026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АО "Научно-исследовательский институт кардиологии и внутренних болезней"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АО "Научно-исследовательский институт кардиологии и внутренних болезней"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НАО "Национальный центр гигиены труда и профессиональных заболеваний"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"Национальный научный центр травматологии и ортопедии имени академика Батпенова"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АО "Национальный научный медицинский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АО "Национальный центр нейрохирургии"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"Национальный научный центр Фтизиопульмонологии" министерства здравоохранения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"Казахский научный центр дерматологии и инфекционных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"Национальный научный центр Фтизиопульмонологии" министерства здравоохранения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"Казахский научный центр дерматологии и инфекционных заболеваний" министерства здравоохранения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"Казахстанско-Российский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"Национальный научный центр Фтизиопульмонологии"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Консорциума для РГП на ПХВ "Национальный научный центр Фтизиопульмонологии" министерства здравоохранения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– Республиканское государственное предприятие на праве хозяйственного ведения.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2025-2026 учебный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выделенных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выделенных мест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"Северо-Казахстанский государственный университет имени М.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"Северо-Казахстанский государственный университет имени М.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фтизиопульмонологии Министерства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им.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"Карагандинский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Караганды"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фтизиопульмонологии Министерства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 взрослая, детская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орден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травматологии и ортопедии имени академика Батпенова"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"University Medical Center"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 взрослая, детская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"Научный центр акушерства, гинекологии и перинатологии"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"Научный центр акушерства, гинекологии и перинатологии"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"Научный центр акушерства, гинекологии и перинатологии"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"Национальный научный центр онкологии"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 взрослая, детская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"Национальный научный центр онкологии"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"Национальный научный центр онкологии"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"Научный центр педиатрии и детской хирургии"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хирургии им. А.Н. Сызганова"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Медицинского центра Управления делами Президента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Медицинского центра Управления делами Президента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Медицинского центра Управления делами Президента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Медицинского центра Управления делами Президента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Медицинского центра Управления делами Президента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"Южно-Казахстанская медицинская академия"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"Казахский научный центр дерматологиии и инфекционных заболеваний"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"Кокшетауский государственный университет им.Ш.Уалиханова"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фонд специальностей детского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НУО – Негосударственное учреждение образования;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Казахстанский медицинский университет "ВШОЗ" - Товарищество с ограниченной ответственностью Казахский медицинский университет "Высшая школа общественного здравоохранения";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на ПХВ – Республиканское государственное предприятие на праве хозяйственного ведения;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РК – Министерство здравоохранения Республики Казахстан;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ЗКО – Западно-Казахстанская область;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– Северо-Казахстанская область.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медицинским и фармацевтическим образованием на 2025-2026 учебный год по группам образовательных программ 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B084 – Сестринское дело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"Карагандинский медицинский университет";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НУО "Казахстанско-Российский медицинский университет";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АО "Южно-Казахстанская медицинская академия".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B085 – Фармация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"Казахский национальный университет им. аль-Фараби"*;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"Карагандинский медицинский университет";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"Медицинский университет Семей";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НУО "Казахстанско-Российский медицинский университет";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АО "Южно-Казахстанская медицинская академия".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BМ086 – Медицина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"Карагандинский медицинский университет";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"Международный казахско-турецкий университет имени Ходжи Ахмеда Ясави"*;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"Казахский национальный университет им. аль-Фараби"*;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НАО "Медицинский университет Семей";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НУО "Казахстанско-Российский медицинский университет";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АО "Южно-Казахстанская медицинская академия".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BМ088 – Педиатрия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"Карагандинский медицинский университет";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 "Южно-Казахстанская медицинская академия".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BM089 – Медико-профилактическое дело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"Медицинский университет Астана"*;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"Казахский Национальный медицинский университет имени С.Д. Асфендиярова"*;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"Карагандинский медицинский университет";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"Медицинский университет Семей";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 "Южно-Казахстанская медицинская академия".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НУО – Негосударственное учреждение образования;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*Количество размещенного государственного образовательного заказа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включая квотированные категории абитуриентов.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84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послевузовским медицинским и фармацевтическим образованием в магистратуре на 2025-2026 учебный год по группам образовательных программ </w:t>
      </w:r>
    </w:p>
    <w:bookmarkEnd w:id="87"/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M139 – Менеджмент в здравоохранении (научно-педагогическое)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"Карагандинский медицинский университет";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"Казахский национальный университет имени аль-Фараби"*;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ТОО Казахстанский медицинский университет "ВШОЗ".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M139 – Менеджмент в здравоохранении (профильное)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ТОО Казахстанский медицинский университет "ВШОЗ".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M140 – Общественное здравоохранение (научно-педагогическое)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"Карагандинский медицинский университет";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НУО "Казахстанско-Российский медицинский университет";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"Международный Казахско-Турецкий университет имени Х.А. Ясави"*;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НАО "Казахский национальный университет имени аль-Фараби"*;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АО "Южно-Казахстанская медицинская академия";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ТОО Казахстанский медицинский университет "ВШОЗ".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M140 – Общественное здравоохранение (профильное)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"Западно-Казахстанский медицинский университет имени Марата Оспанова";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НУО "Казахстанско-Российский медицинский университет";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"Южно-Казахстанская медицинская академия";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ТОО Казахстанский медицинский университет "ВШОЗ".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M141 – Сестринское дело (научно-педагогическое)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"Карагандинский медицинский университет";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"Медицинский университет Семей";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НАО "Западно-Казахстанский медицинский университет имени Марата Оспанова";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"Казахский национальный университет имени аль-Фараби"*;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АО "Южно-Казахстанская медицинская академия".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M142 – Фармация (научно-педагогическое)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"Карагандинский медицинский университет";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"Казахский национальный университет имени аль-Фараби"*;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"Южно-Казахстанская медицинская академия".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M143 – Биомедицина (научно-педагогическое)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M144 – Медицина (научно-педагогическое)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"Медицинский университет Астана";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"Медицинский университет Семей";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НАО "Западно-Казахстанский медицинский университет имени Марата Оспанова";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НУО "Казахстанско-Российский медицинский университет";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"Международный Казахско-Турецкий университет имени Х.А. Ясави"*;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НАО "Казахский национальный университет имени аль-Фараби"*;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ТОО Казахстанский медицинский университет "ВШОЗ";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НАО "Карагандинский медицинский университет";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АО "Южно-Казахстанская медицинская академия".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M145 – Медико-профилактическое дело (научно-педагогическое)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НАО "Казахский Национальный медицинский университет имени С.Д. Асфендиярова"*;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НАО "Западно-Казахстанский медицинский университет имени Марата Оспанова";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ТОО Казахстанский медицинский университет "ВШОЗ";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АО "Южно-Казахстанская медицинская академия".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НУО – Негосударственное учреждение образования;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Казахстанский медицинский университет "ВШОЗ" - Товарищество с ограниченной ответственностью Казахский медицинский университет "Высшая школа общественного здравоохранения";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*Количество размещенного государственного образовательного заказа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