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0506" w14:textId="0780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июля 2025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ДСМ-321/2020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мониторинг – мониторинг предъявленных на оплату случаев оказания медицинских услуг (помощи) в текущем отчетном периоде, в том числе, предусмотренных в пункте 40 настоящих Правил, проводимый на регулярной основе;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медицинская документация – набор документов, предназначенных для записи данных о состоянии здоровья населения;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внеплановый мониторинг – вид мониторинга по фактам и (или) обстоятельствам нарушения порядка оказания медицинской услуги (помощи) и (или) условий договора закупа;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Фонда (далее – ИСФ) – информационная система, обеспечивающая реализацию функций Фонда в электронном формате;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филиал Фонда –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поставщик – субъект здравоохранения, с которым Фонд заключил договор закупа медицинских услуг;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дефект оказания медицинской услуги (помощи) (далее – дефект) – несоблюдение порядка и (или) условий оказания медицинской услуги (помощи), установленных стандартами организации оказания медицинской помощи, правилами оказания медицинской помощи, а также иными нормативными правовыми актами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при оказании медицинской услуги (помощи), связанное с объемом медицинской услуги (помощи) (далее – нарушение) – необоснованное завышение объема медицинской услуги (помощи), а также факты неподтвержденного случая оказания медицинской услуги (помощи);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медицинских услуг (помощи) – перечень медицинских услуг по видам, формам и условиям оказания медицинской помощи, предусмотренный договором закупа медицинских услуг между поставщиком и Фондом;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качеством медицинских услуг (помощи);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значительные нарушения договора закупа медицинских услуг – нарушения требований законодательства Республики Казахстан в сфере здравоохранения, условий договора закупа медицинских услуг по соблюдению стандартов организации оказания медицинской помощи, правил оказания медицинской помощи, а также клинических протоколов;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незначительные нарушения договора закупа медицинских услуг – нарушения, в том числе несоответствия требованиям законодательства в области здравоохранения, условий договора закупа медицинских услуг не относящиеся к значительным нарушениям;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исполнения условий договора закупа услуг у субъектов здравоохранения в рамках ГОБМП и (или) системы ОСМС (далее – мониторинг) – текущий и (или) внеплановый мониторинг, в том числе анализ соответствия соблюдения условий договора закупа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закупа услуг у субъектов здравоохранения в рамках ГОБМП и (или) в системе ОСМС (далее – договор закупа) – соглашение в письменной форме между Фондом и субъектом здравоохранения, предусматривающее оказание медицинской помощи в рамках ГОБМП и (или) в системе ОСМС.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в субъектах здравоохранения, заключивших договор закупа с Фондом, за исключением зарубежных организаций, с которыми Фонд заключил договор на оказание помощи гражданам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приказом Министра здравоохранения Республики Казахстан от 26 мая 2021 года № ҚР ДСМ-45 (зарегистрирован в Реестре государственной регистрации нормативных правовых актов под № 22866).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исполнения условий договора закупа включает следующие виды мониторинга: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мониторинге проводится анализ соответствия оказанных поставщиками услуг требованиям стандартов организации оказания медицинской помощи, правил оказания медицинской помощи, а также исполнения условий договора закупа, представляющий собой процесс подтверждения соответствия поставщика требованиям договора закупа, обеспечивающим возможность выполнения им своих обязательств. В случае отсутствия необходимой медицинской документации в соответствующих информационных системах, Фонд направляет письменный запрос поставщику для получения соответствующих данных.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исполнения условий договора закупа осуществляется следующими способами: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ИСФ;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посещением (при необходимости) производственной базы поставщика;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путем направления письменных запросов, включая запросы первичных бухгалтерских документов поставщику;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информации в МИС, в информационных системах уполномоченного органа в области здравоохранения, в том числе с применением инструментов аналитики данных;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опроса пациентов, в том числе с использованием средств телекоммуникаций (средств связи).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мониторинге с посещением производственной базы поставщика Фонд направляет уведомление не менее чем за один рабочий день до даты посещения посредством системы электронного документооборота или по электронной почте с подтверждением получения.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поставщику о приостановлении или продлении мониторинга качества и объемов медицинских услуг (помощи) предоставляется в течение 3 (трех) рабочих дней с даты вступления решения суда в законную силу о приостановлении деятельности субъекта здравоохранения, с которым заключен договор закупа услуг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о введении ограничительных мероприятий, в том числе карантина на территории Республики Казахстан и (или) в регионе, где находится база поставщика, при чрезвычайных ситуациях, введении режима чрезвычайного положения и ограничений на свободное перемещение, при проведении мониторинга с посещением базы поставщика.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прекращении проведения внепланового мониторинга предоставляется поставщику не позднее 1 (одного) рабочего дня с даты регистрации отзыва обращения.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направлением уведомления поставщику Фондом фиксируются необходимые сведения из МИС, а также сведения об обращении физического лица за медицинской помощью, с приложением подтверждающих документов и соблюдением требования о сохранении врачебной тайны.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возможности проведения мониторинга в ИСФ по техническим причинам, а также из-за недоступности ИСФ мониторинг проводится с момента возобновления работы ИСФ, с продлением периода проведения мониторинга на срок отсутствия возможности проведения мониторинга.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возможности или недоступности ИСФ подтверждается письмом Фонда.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мониторинга в ИСФ выявляются и присваиваются коды дефектов и нарушений в соответствии с Единым классификатором дефектов и нарушений (далее – Единый классификатор), согласно приложению 1 к настоящим Правилам.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неисполнения и (или) ненадлежащего исполнения условий договора закупа услуг, Фонд применяет к поставщику неустойку в соответствии с условиями договора закупа услуг.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Дефекты и нарушения по типу их выявления подразделяются на: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Общие дефекты и нарушения выявляются посредством автоматизированных алгоритмов, представляющих собой структурированную последовательность действий, реализованную в ИСФ и в медицинских информационных системах, выполняемую в автоматическом режиме для выявления дефектов и (или) нарушений, а также для предотвращения некорректного ввода данных. Применение общих дефектов и нарушений не влияет на уменьшение суммы, подлежащей оплате.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Потенциальные дефекты и нарушения выявляются посредством ИСФ на основе автоматизированных алгоритмов, которые не относятся к общим и дополнительным.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Дополнительные дефекты и нарушения выявляются по итогам рассмотрения потенциальных дефектов и нарушений, проведения внепланового мониторинга, а также результатов анализа деятельности медицинских организаций при помощи инструментов аналитики данных, применяемых Фондом.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Внутренние документы Фонда, в которых зафиксированы автоматизированные алгоритмы, критерии определения приоритетности при распределении очередности рассмотрения дефектов и (или) нарушений между работниками Фонда, применяемые в ИСФ, относятся к служебной информации ограниченного распространения,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утвержденные постановлением Правительства Республики Казахстан от 24 июня 2022 года № 429.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выявленным нарушениям при проведении мониторинга направляется филиалами Фонда местным органам государственного управления здравоохранением областей, городов республиканского значения и столицы для принятия мер по компетенции, на ежеквартальной основе.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выявленным нарушениям при проведении мониторинга, требующих мер административно-правового воздействия на поставщика, направляется филиалами Фонда в государственный орган в сфере оказания медицинских услуг (помощи), в течение 10 рабочих дней со дня выявления.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Неподтвержденные случаи оказания медицинских услуг (помощи) отображаются в ИСФ в Реестре неподтвержденных случаев оказания медицинских услуг (помощи), выявленных в ходе мониторинга исполнения условий договора закупа по форме согласно приложению 2 к настоящим Правилам.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неподтвержденным случаям учитывается при распределении объемов услуг и (или) объемов средств в рамках ГОБМП и (или) в системе ОСМС среди субъектов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8 декабря 2020 года № ҚР ДСМ-242/2020 (зарегистрирован в Реестре государственной регистрации нормативных правовых актов под № 21744).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неподтвержденных случаев оказания медицинских услуг (помощи), Фондом формируется заключение согласно приложению 3 к настоящим Правилам.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неподтвержденных случаях на общую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за календарный месяц либо в случаях выявления признаков уголовных правонарушений направляется в правоохранительные органы, в течение десяти рабочих дней, с даты подписания заключения Фондом.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в период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неподтвержденных случаев оказания медицинских услуг (помощи) на сумму, в совокупности превышающую 800-кратный размер месячного расчетного показателя, установленного на соответствующий финансовый год законом о республиканском бюджете, по окончанию действия договора закупа услуг, либо в случаях выявления признаков уголовных правонарушений информация направляется в правоохранительные органы, в течение десяти рабочих дней, с даты подписания последнего заключения Фондом.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выявления неподтвержденных случаев оказания медицинских услуг (помощи) на сумму, превышающую 200-кратный размер месячного расчетного показателя, установленного на соответствующий финансовый год законом о республиканском бюджете, в течение последующих месяцев при проведении мониторингов, в период действия договора закупа услуг, являются основанием для досрочного расторжения договора закупа услуг Фондом, за исключением договоров с субъектами здравоохранения, являющимися единственными поставщиками услуг на данной административно-территориальной единице.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мониторинга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Текущий мониторинг осуществляется на постоянной основе в ИСФ.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текущего мониторинга присваиваются дефекты и (или) нарушения в соответствии с Единым классификатором.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выявленных дефектах и (или) нарушениях в рамках текущего мониторинга поставщик уведомляется посредством ИСФ в день выявления.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присвоения дефекта или нарушения и отражения соответствующей информации в ИСФ любые корректировки в МИС по данному случаю/услуге не принимаются к рассмотрению и не учитываются Фондом.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предложений по общим дефектам и (или) нарушениям, поставщик направляет разъяснения, которые могут быть использованы Фондом для актуализации автоматизированных алгоритмов, проведения иной аналитической работы, направленной на повышение эффективности работы ИСФ, Фонда и системы здравоохранения.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несогласия с потенциальным дефектом или нарушением, поставщик в течение пяти рабочих дней с даты выявления предоставляет в ИСФ возражение с приведением аргументированного обоснования.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возражения в указанный срок потенциальный дефект или нарушение считается подтвержденным и в дальнейшем возражения Фондом не учитываются. Сумма, подлежащая оплате поставщику медицинских услуг, автоматически уменьшается посредством ИСФ, в соответствии с Единым классификатором.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Распределение возражений поставщиков между работниками филиалов Фонда производится в автоматическом режиме посредством ИСФ с учетом их персональной нагрузки.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возражения со стороны поставщика потенциальный дефект или нарушение направляется на рассмотрение работнику филиала Фонда другого региона, посредством ИСФ с использованием автоматизированного распределения возражений.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Рассмотрение возражений по потенциальным дефектам и нарушениям осуществляется работником филиала Фонда в течение пяти рабочих дней, после дня их выявления.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результатам рассмотрения возражения работником филиала Фонда принимается одно из следующих решений, которое доводится до поставщика посредством ИСФ: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поставщика с представленным обоснованием подтверждения потенциального дефекта или нарушения, поставщик в течение трех рабочих дней, после дня получения подтверждения, направляет посредством ИСФ повторное возражение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Повторное возражение поставщика направляется посредством ИСФ в тот же день на рассмотрение другому работнику филиала Фонда, расположенному вне региона возникновения спора. При этом в ИСФ не отображаются данные работника Фонда, осуществлявшего первичное рассмотрение возражения.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рассмотрения повторного возражения поставщика работником Фонда в течение трех рабочих дней принимается одно из следующих решений: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повторным возражением поставщика и отклонение потенциального дефекта или нарушения, с приведением аргументированного обоснования;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повторным возражением поставщика и сохранение статуса подтвержденного потенциального дефекта или нарушения, с приведением аргументированного обоснования, которое доводится до поставщика посредством ИСФ.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повторном несогласии с возражениями поставщика,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согласии с повторным возражением поставщика ИСФ направляет данный потенциальный дефект или нарушение на рассмотрение работнику центрального аппарата Фонда с отображением всех возражений и обоснований.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рассмотрения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подтверждении потенциального дефекта или нарушения по итогам рассмотрения, сумма, подлежащая оплате поставщику медицинских услуг, автоматически уменьшается посредством ИСФ в соответствии с Единым классификатором.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текущего мониторинга медико-социальной помощи зараженным ВИЧ-инфекцией работником филиала Фонда по месту расположения поставщика формируется заключение по мониторингу исполнения условий договора закупа в соответствии с приложением 4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Текущему мониторингу подлежат: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случаи с летальным исходом в стационарных и стационарозамещающих условиях, кроме случаев материнской смертности, экспертиза которых проводится государственным органом в сфере оказания медицинских услуг (помощи);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случаи младенческой смертности (детской смертности в возрасте до 1 года), за исключением несчастных случаев.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Потенциальные дефекты и (или) нарушения по случаям с летальным исходом в стационарных и стационарозамещающих условиях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Текущий мониторинг по случаям младенческой смертности в амбулаторных условиях проводится работников филиала Фонда по территориальному признаку (в филиал по месту расположения поставщика) путем запроса первичной медицинской документации от организации первичной медико-санитарной помощи.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аргументированного обоснования.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несогласия с решением работника филиала Фонда о подтверждении потенциального дефекта или нарушения по случаям с летальным исходом в стационарных и стационарозамещающих условиях, младенческой смертности, поставщик в течение пяти рабочих дней предоставляет в ИСФ возражение с приведением аргументированного обоснования.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возражения в указанный срок потенциальный дефект или нарушение считается подтвержденным и в дальнейшем возражения Фондом не принимаются.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Возражение по случаям с летальным исходом в стационарных и стационарозамещающих условиях, младенческой смертности поступает к работнику филиала, первично подтвердившему потенциальный дефект или нарушение.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течение трех рабочих дней работником филиала Фонда принимается одно из следующих решений, которое доводится до поставщика посредством ИСФ: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с возражением поставщика и отклонение потенциального дефекта или нарушения,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несогласие с возражением поставщика и подтверждение потенциального дефекта или нарушения, с приведением аргументированного обоснования.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повторного несогласия поставщика с представленным обоснованием подтверждения потенциального дефекта или нарушения по случаям с летальным исходом в стационарных и стационарозамещающих условиях, младенческой смертности по результатам возражения, поставщик в течение трех рабочих дней, после дня получения подтверждения, направляет посредством ИСФ данный случай с приведением аргументированного обоснования причин несогласия с выводами работника филиала Фонда (с приложением, при наличии, дополнительных подтверждающих данных) на рассмотрение работнику центрального аппарата Фонда.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дефект или нарушение по случаям с летальным исходом в стационарных и стационарозамещающих условиях, младенческой смертности поступает на рассмотрение работнику центрального аппарата Фонда.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потенциального дефекта или нарушения по случаям с летальным исходом в стационарных и стационарозамещающих условиях, младенческой смертности работником центрального аппарата Фонда в течение трех рабочих дней принимается одно из следующих решений, которое доводится до поставщика посредством ИСФ: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 или нарушения, с приведением обоснования (оплата производится без уменьшения суммы, выставленной поставщиком медицинских услуг);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 или нарушения, с приведением обоснования.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потенциального дефекта или нарушения, ИСФ автоматически уменьшает сумму, подлежащую оплате поставщику медицинских услуг, в соответствии с Единым классификатором.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Фондом в рамках текущего мониторинга по случаям с летальным исходом в стационарных и стационарозамещающих условиях, младенческой смертности, при необходимости, привлекаются независимые эксперты или профильные специалисты,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утвержденным приказом Министра здравоохранения Республики Казахстан от 3 декабря 2020 года № ҚР ДСМ-230/2020 (зарегистрирован в Реестре государственной регистрации нормативных правовых актов под № 21727).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текущего мониторинга каждого случая младенческой смертности работниками филиала Фонда формируется заключение по результатам мониторинга случаев летальности и смертности по форме, согласно приложению 5 к настоящим Правилам.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Случаи оказания медицинских услуг (помощи), не включенные в договор закупа медицинской помощи (услуг) с кодом дефекта 11.0 после выявления посредством ИСФ поступают на рассмотрение работникам филиала Фонда по территориальному признаку (в филиал по месту расположения поставщика).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работником филиала Фонда принимается одно из следующих решений, которое доводится до поставщика посредством ИСФ: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отклонение потенциального дефекта, с приведением аргументированного обоснования (оплата производится без уменьшения суммы, выставленной поставщиком медицинских услуг);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потенциального дефекта, с приведением аргументированного обоснования.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порядок возражения проводится в соответствии с пунктами 26-38 Настоящих Правил.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внепланового мониторинга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мониторинг качества, объема медицинских услуг (помощи) и (или) условий договора закупа проводится в следующих случаях: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фактов неподтвержденных случаев оказания медицинских услуг (помощи);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обращений от потребителей медицинских услуг (помощи) и (или) юридических лиц;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случаев нарушения требований нормативных правовых актов в области здравоохранения поставщиком;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обращения от уполномоченного органа, касательно необходимости проведения мониторинга качества и (или) объема медицинских услуг (помощи);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анализа реестра поставщиков и определения риска неисполнения или ненадлежащего исполнения условий договора закупа услуг;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фактов нарушений условий договора закупа услуг, в том числе установленных по результатам анализа деятельности субъектов здравоохранения;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поступления обращения от поставщика о необходимости дополнительного объема оплаты услуг;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поступление обращения от государственных органов по принятию мер реагирования.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мониторинг не проводится в случаях: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анонимного обращения;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в котором не изложена суть вопроса.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обнаружении после оплаты оказанных услуг дефектов и (или) нарушений и неисполнения и (или) ненадлежащего исполнения условий договора закупа услуг, которые не были установлены при мониторинге (скрытые недостатки),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Единому классификатору и условиям договора закупа услуг в рамках внепланового мониторинга.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внепланового мониторинга формируется заключение по мониторингу исполнения условий договора закупа в соответствии с приложением 4 к настоящим Правилам.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Заключение подписываются работником (работниками) Фонда и (или) филиала Фонда, проводившим мониторинг и направляется поставщику в течение 2 (двух) рабочих дней с даты подписания для ознакомления одним из следующих способов: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 с применением электронной цифровой подписи;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посредством электронного документооборота или по электронной почте с уведомлением о получении;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несогласии с заключением мониторинга исполнения условий договора закупа поставщик подписывает заключение в течение 3 рабочих дней с возражением и направляет перечень возражений в адрес филиала Фонда, в день подписания заключения, одним из следующих способов: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в ИСФ.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электронного документооборота или по электронной почте с уведомлением о получении;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бумажном виде по почте заказным письмом с уведомлением.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непредставлении поставщиком возражений в течение 3 (трех) рабочих дней после подписания, заключение считается согласованным и принятым поставщиком.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Филиал Фонда рассматривает представленные возражения в течение 3 (трех) рабочих дней и, в случае принятия возражений поставщика, вносит корректировку в заключение мониторинга исполнения условий договора закупа, после чего направляет мотивированный ответ поставщику.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подписании заключения поставщиком без возражения, заключение считается принятым.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несогласии поставщика с мотивированным ответом, результаты мониторинга обжалуются поставщиком в государственный орган в сфере оказания медицинских услуг (помощи) с информированием филиала Фонда.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классификатор дефектов и нарушений*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дефекта/нарушения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дефекта/ 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амбулаторных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стационарных и стационарозамещающих условиях, в приемных покоях, а также в специализированной медицинской организации (на республиканском уровне)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оплата которых осуществляется при оказании первичной медико-санитарной помощи (в кратности БКПН / ПН)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 (от стоимости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ПМК на ЖД транспорте (от стоимости на одного человека)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КЗГ с учетом коэффициента затратоемкости (от стоимости пролеченного случая и(или) случая приемного отделения)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фактическим расходам (от стоимости услуги и(или) ЛС)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койко-день (от стоимости 1 койко дня)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расчетной средней стоимости (от стоимости 1 случая)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пролеченный случай по медико-экономическим тарифам (от стоимости 1 случая)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оказание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 пациента при отсутствии медицинских показаний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направление/оказание консультативно –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 разрешительного порядка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оформления медицинской документации: некорректное/ несвоевременное/ некачественное введение данных в информационные системы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завышение объема оказанной медицинской услуги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увеличение количества проведения лечебных и диагностических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клинико-диагностических услуг путем оказания более дорогих услуг при наличии альтернатив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 стоимости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повторная госпитализация (30 календарных дней со дня завершения лечения в стационаре), кроме поставщиков, оказывающих услуги паллиативной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Неподтвержденный случай оказания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на оплату неподтвержденных случаев медицинских услуг (помощи) , ЛС и 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другой организации ПМСП без уведомления и согласия потребителя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отклонение лечебно-диагностических мероприятий, оказания услуг от стандартов, правил в области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ненадлежащее выполнение диагностических/лечебных мероприятий, приведших в исходе лечения к осложнениям/ ухудшениям/без перемен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нормативных правовых актов в области здравоохранения при оказании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обеспечение препаратами и МИ по перечню ЛС и МИ, в том числе по 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 назначение/выписка лекарственных средств и медицинских изделий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ожидания услуг более 15 рабочих дней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качество, объем, доступность медицинской помощи (услуг)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Летальный исход, не подлежащий оплате на уровне стационара/Смерть на уровне АПП/скорой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диагноза с морфологическим или патологоанатомическим диагнозами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(помощь), не включенные в договор закупа медицинских услуг (помощи)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платной основе,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КПН/ПН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лекарственных средств, медицинских изделий пациента при оказании медицинской помощи (услуг),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денежных средств пациента при оказании медицинской помощи, входящей в ГОБМП/ОСМС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счет-реестр медицинских услуг, оказанных на платной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госпитализации на уровне приемного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(1-4 категория) (в кратности подушевого норматива скорой помощи на 1 человека в месяц)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сельскому населению (в кратности базового комплексного подушевого норматива на 1 жителя села в месяц (БКПН)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заготовке, переработке, хранению и реализацию крови и ее компонентов, производству препаратов крови (от стоимости услуги)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Градация видов нарушений по оказанию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психическими и поведенческими расстройствами (с заболеваниями)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туберкулезом (кратность комплексного тарифа (КТ)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 ВИЧ-инфекцией (кратность комплексного тарифа (КТ) / от стоимости услуги)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 / 300 %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КПН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КТ / 100 %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нарушения</w:t>
            </w: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к кодам 3.0, 3.1, 3.2, 5.0, 5.1, 5.2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"+" - данные коды и подкоды дефектов применяются для данной формы/вида медицинской помощи;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"–" - данные коды и подкоды дефектов не применяются для данной формы/вида медицинской помощи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 – программа управлениями заболеваниями;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АЛО – амбулаторное лекарственное обеспечение;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 – амбулаторно – поликлиническая помощь;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УПМП – универсальная прогрессивная модель патронажа;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БКПН – базовый комплексный подушевой норматив;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лекарственные средства;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– подушевой норматив;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комплексный подушевой норматив;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комплексный тариф;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КЗГ – клинико-затратные группы;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– медицинские изделия;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медико–санитарная помощь;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неподтвержденных случаев оказания медицинских услуг (помощи), выявленных в ходе мониторинга исполнения условий договора закупа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БИН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медицинской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карты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Индивидуальный идентификационный номер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оказания услуги (дата выписки)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медицинской услуги (помощи)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ID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подтверждения (выявления)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неподтвержденных случаев оказания медицинских услуг (помощи) № __/__от "_" ___202_ года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_______________________________________________   (полное наименование поставщика)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ФИО (при его наличии) руководителя _____________________________________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Бизнес-идентификационный номер (БИН)__________________________________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Почтовый адрес поставщика и его производственных баз_____________________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Номер договора закупа услуг с Фондом (включая дополнительные соглашения к договору закупа услуг) с указанием суммы ___________________________________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 ________________________________________________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мониторинга:_______________________________________________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текущий, внеплановый    (нужное подчеркнуть)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 _____________________________________________/___________________________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_________________________________________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 проводился мониторинг)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__________ по "_____" __________ 202___ года.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коды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 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выявленного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нарушений: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 рекомендации:_____________________________________________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(эксперты)/работник (работники) Фонда: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наличии)/подпись)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 (Фамилия, имя, отчество (при его наличии)/подпись)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 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4.__________________________________</w:t>
            </w:r>
          </w:p>
        </w:tc>
      </w:tr>
    </w:tbl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заключение направляется поставщику в течение двух рабочих дней, с даты подписания экспертом (экспертами/работником (работниками) Фонда. 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мониторингу исполнения условий договора закупа</w:t>
      </w:r>
    </w:p>
    <w:bookmarkEnd w:id="193"/>
    <w:bookmarkStart w:name="z2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№____/____ от "_____" _______________ 202_ года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филиала Фонда: _______________________________________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поставщика: __________________________________________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поставщика)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медицинской помощи: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мониторинга: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мониторинга: текущий /внеплановый/ (нужное подчеркнуть)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Фамилия, имя, отчество (при его наличии) /должность специалиста Фонда: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____________________________________/_____________________________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мониторинга: __________________________________.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за какой период)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мониторинга: с "____" ________ 202__ года по "____" _______202___года.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мониторинга: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карты/ код услуги по тарификатору / номер рецепта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/Дата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коды дефектов/нарушений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дефекта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дефектов: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договорных обязательств: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Неисполненный пункт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неисполнения условий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количество неисполненных пунктов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Выводы и рекомендации: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(эксперты)/ работник (работники) Фонда: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без возражений/с возражениями (нужное подчеркнуть) первый руководитель/уполномоченное лицо поставщика: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наличии)/подпись) МП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 описать перечень возражений (заполняется первым руководителем/уполномоченным лицом поставщика).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3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мониторинга случаев летальности и смертности №____/____ от "_____" _______________ 202_ года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сотрудника Фонда, должность лица, проводившего экспертизу, в том числе независимого эксперта, профильного специалиста с указанием специальности, квалификационной категории, ученой степени, № свидетельства об аккредитации.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 ________________________________________________________________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__________________________________________________________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поступления/госпитализации______________________________________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Дата/время смерти ___________________________________________________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мониторинга летального случая.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мониторинга летального случая.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пациента: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 __________________________________________________________________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Возраст _______________________________________________________________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 _______________________________ 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медицинской карты _______________________________________________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Сведения о результатах мониторинга, в том числе о выявленных нарушениях, об их характере: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Анамнез 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объективного осмотра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и лечения пациента (в т.ч. маршрут пациента)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дефекты и нарушения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Рекомендации: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 лица, проводившего мониторинг летального случая)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202__ года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