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c403" w14:textId="241c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28 мая 2025 года № 61-НҚ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положениях республиканских государственных учреждений "Управление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12) пунктов 15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16) пунктов 15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23) пунктов 15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осуществление эпидемиологического надзора за неинфекционными заболеваниями;";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25) пунктов 15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разработка полугодовых графиков проведения проверок в сфере санитарно-эпидемиологического благополучия населения;";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 пунктов 15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рассмотрение: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Управления;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Управления;";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 пунктов 15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осуществление функций предусмотренных законами, актами Президента и Правительства Республики Казахстан.".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Комитета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(далее – Комитет).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заместителя Председателя Комитета.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контроля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