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2516" w14:textId="ee82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пилотного проекта по государственной регистрации лекарственных средств и медицинских изделий по принципу "единого окна"</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22 апреля 2025 года № 40 и Министра цифрового развития, инноваций и аэрокосмической промышленности Республики Казахстан от 22 апреля 2025 года № 169/НҚ</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 целях оптимизации процессов оказания государственной услуги ПРИКАЗЫВАЕМ:</w:t>
      </w:r>
    </w:p>
    <w:bookmarkEnd w:id="0"/>
    <w:bookmarkStart w:name="z6" w:id="1"/>
    <w:p>
      <w:pPr>
        <w:spacing w:after="0"/>
        <w:ind w:left="0"/>
        <w:jc w:val="both"/>
      </w:pPr>
      <w:r>
        <w:rPr>
          <w:rFonts w:ascii="Times New Roman"/>
          <w:b w:val="false"/>
          <w:i w:val="false"/>
          <w:color w:val="000000"/>
          <w:sz w:val="28"/>
        </w:rPr>
        <w:t>
      1. Во всех областях, городах республиканского значения, столицы Республики Казахстан запустить пилотный проект по оказанию государственной услуги "Выдача регистрации лекарственных средств и медицинских изделий по принципу "единого окна".</w:t>
      </w:r>
    </w:p>
    <w:bookmarkEnd w:id="1"/>
    <w:bookmarkStart w:name="z7"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лекарственных средств и медицинских изделий по принципу "единого окна" согласно приложению к настоящему приказу.</w:t>
      </w:r>
    </w:p>
    <w:bookmarkEnd w:id="2"/>
    <w:bookmarkStart w:name="z8"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утверждения настоящего совместного приказа направление в Республиканское государственное предпринятие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здравоохранения Республики Казахстан и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5. Настоящий совместный приказ вводится в действие со дня его первого официального опубликования и действует до 1 июля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цифрового развития, </w:t>
            </w:r>
          </w:p>
          <w:p>
            <w:pPr>
              <w:spacing w:after="20"/>
              <w:ind w:left="20"/>
              <w:jc w:val="both"/>
            </w:pPr>
            <w:r>
              <w:rPr>
                <w:rFonts w:ascii="Times New Roman"/>
                <w:b w:val="false"/>
                <w:i/>
                <w:color w:val="000000"/>
                <w:sz w:val="20"/>
              </w:rPr>
              <w:t>инноваций и аэрокосмической</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Тулеушин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здравоохранения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rPr>
                <w:rFonts w:ascii="Times New Roman"/>
                <w:b w:val="false"/>
                <w:i w:val="false"/>
                <w:color w:val="000000"/>
                <w:sz w:val="20"/>
              </w:rPr>
              <w:t xml:space="preserve"> аэроғарыш өнеркәсібі</w:t>
            </w:r>
            <w:r>
              <w:br/>
            </w:r>
            <w:r>
              <w:rPr>
                <w:rFonts w:ascii="Times New Roman"/>
                <w:b w:val="false"/>
                <w:i w:val="false"/>
                <w:color w:val="000000"/>
                <w:sz w:val="20"/>
              </w:rPr>
              <w:t>министрінің</w:t>
            </w:r>
            <w:r>
              <w:rPr>
                <w:rFonts w:ascii="Times New Roman"/>
                <w:b w:val="false"/>
                <w:i w:val="false"/>
                <w:color w:val="000000"/>
                <w:sz w:val="20"/>
              </w:rPr>
              <w:t xml:space="preserve">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rPr>
                <w:rFonts w:ascii="Times New Roman"/>
                <w:b w:val="false"/>
                <w:i w:val="false"/>
                <w:color w:val="000000"/>
                <w:sz w:val="20"/>
              </w:rPr>
              <w:t xml:space="preserve">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bookmarkStart w:name="z25" w:id="8"/>
    <w:p>
      <w:pPr>
        <w:spacing w:after="0"/>
        <w:ind w:left="0"/>
        <w:jc w:val="left"/>
      </w:pPr>
      <w:r>
        <w:rPr>
          <w:rFonts w:ascii="Times New Roman"/>
          <w:b/>
          <w:i w:val="false"/>
          <w:color w:val="000000"/>
        </w:rPr>
        <w:t xml:space="preserve"> Правила регистрации лекарственных средств и медицинских изделий по принципу "единого окна"</w:t>
      </w:r>
    </w:p>
    <w:bookmarkEnd w:id="8"/>
    <w:bookmarkStart w:name="z26" w:id="9"/>
    <w:p>
      <w:pPr>
        <w:spacing w:after="0"/>
        <w:ind w:left="0"/>
        <w:jc w:val="left"/>
      </w:pPr>
      <w:r>
        <w:rPr>
          <w:rFonts w:ascii="Times New Roman"/>
          <w:b/>
          <w:i w:val="false"/>
          <w:color w:val="000000"/>
        </w:rPr>
        <w:t xml:space="preserve"> Глава 1. Общие положения</w:t>
      </w:r>
    </w:p>
    <w:bookmarkEnd w:id="9"/>
    <w:bookmarkStart w:name="z27" w:id="10"/>
    <w:p>
      <w:pPr>
        <w:spacing w:after="0"/>
        <w:ind w:left="0"/>
        <w:jc w:val="both"/>
      </w:pPr>
      <w:r>
        <w:rPr>
          <w:rFonts w:ascii="Times New Roman"/>
          <w:b w:val="false"/>
          <w:i w:val="false"/>
          <w:color w:val="000000"/>
          <w:sz w:val="28"/>
        </w:rPr>
        <w:t xml:space="preserve">
      1. Настоящие правила регистрации лекарственных средств и медицинских изделий по принципу "единого окна" (далее – Правила) разработаны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информатизации" и определяют порядок оказания по принципу "единого окна" государственных услуг "Регистрация цены на лекарственные средства и медицинские изделия",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"Выдача заключения о безопасности, качестве и эффективности лекарственных средств и медицинских изделий", а также проведение профессиональной экспертизы для включения в Казахстанский национальный лекарственный формуляр.</w:t>
      </w:r>
    </w:p>
    <w:bookmarkEnd w:id="10"/>
    <w:bookmarkStart w:name="z28" w:id="11"/>
    <w:p>
      <w:pPr>
        <w:spacing w:after="0"/>
        <w:ind w:left="0"/>
        <w:jc w:val="both"/>
      </w:pPr>
      <w:r>
        <w:rPr>
          <w:rFonts w:ascii="Times New Roman"/>
          <w:b w:val="false"/>
          <w:i w:val="false"/>
          <w:color w:val="000000"/>
          <w:sz w:val="28"/>
        </w:rPr>
        <w:t>
      2. Экспертиза лекарственных средств или медицинских изделий и регистрация цены, внесение изменений в цену производителя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w:t>
      </w:r>
    </w:p>
    <w:bookmarkEnd w:id="11"/>
    <w:bookmarkStart w:name="z29" w:id="12"/>
    <w:p>
      <w:pPr>
        <w:spacing w:after="0"/>
        <w:ind w:left="0"/>
        <w:jc w:val="both"/>
      </w:pPr>
      <w:r>
        <w:rPr>
          <w:rFonts w:ascii="Times New Roman"/>
          <w:b w:val="false"/>
          <w:i w:val="false"/>
          <w:color w:val="000000"/>
          <w:sz w:val="28"/>
        </w:rPr>
        <w:t>
      3. Государственную регистрацию, перерегистрацию, внесение изменений в регистрационное досье лекарственных средств или медицинских изделий осуществляет государственный орган в сфере обращения лекарственных средств и медицинских изделий.</w:t>
      </w:r>
    </w:p>
    <w:bookmarkEnd w:id="12"/>
    <w:bookmarkStart w:name="z30" w:id="13"/>
    <w:p>
      <w:pPr>
        <w:spacing w:after="0"/>
        <w:ind w:left="0"/>
        <w:jc w:val="both"/>
      </w:pPr>
      <w:r>
        <w:rPr>
          <w:rFonts w:ascii="Times New Roman"/>
          <w:b w:val="false"/>
          <w:i w:val="false"/>
          <w:color w:val="000000"/>
          <w:sz w:val="28"/>
        </w:rPr>
        <w:t>
      4. Профессиональная экспертиза осуществляется подведомственной организацией уполномоченного органа, в компетенцию которой входят вопросы проведения экспертизы, предусматривающей оценку данных по клинической безопасности и эффективности лекарственного средства, подтвержденных в клинических исследованиях, а также в мета-анализах и (или) в систематических обзорах (далее – Центр).</w:t>
      </w:r>
    </w:p>
    <w:bookmarkEnd w:id="13"/>
    <w:bookmarkStart w:name="z31" w:id="14"/>
    <w:p>
      <w:pPr>
        <w:spacing w:after="0"/>
        <w:ind w:left="0"/>
        <w:jc w:val="both"/>
      </w:pPr>
      <w:r>
        <w:rPr>
          <w:rFonts w:ascii="Times New Roman"/>
          <w:b w:val="false"/>
          <w:i w:val="false"/>
          <w:color w:val="000000"/>
          <w:sz w:val="28"/>
        </w:rPr>
        <w:t>
      5. Экспертиза, регистрация цены, внесение изменений в цену производителя, а также профессиональная экспертиза лекарственных средств или медицинских изделий проводится на основании заключенного договора в соответствии с гражданским законодательством Республики Казахстан до оказания композитной государственной услуги.</w:t>
      </w:r>
    </w:p>
    <w:bookmarkEnd w:id="14"/>
    <w:bookmarkStart w:name="z32" w:id="15"/>
    <w:p>
      <w:pPr>
        <w:spacing w:after="0"/>
        <w:ind w:left="0"/>
        <w:jc w:val="both"/>
      </w:pPr>
      <w:r>
        <w:rPr>
          <w:rFonts w:ascii="Times New Roman"/>
          <w:b w:val="false"/>
          <w:i w:val="false"/>
          <w:color w:val="000000"/>
          <w:sz w:val="28"/>
        </w:rPr>
        <w:t>
      6. Оплата стоимости регистрации цены производителя и внесение изменений в цену производителя, а также профессиональной экспертизы осуществляется в соответствии с прейскурантом цен, установленным государственной экспертной организацией и Центром.</w:t>
      </w:r>
    </w:p>
    <w:bookmarkEnd w:id="15"/>
    <w:bookmarkStart w:name="z33" w:id="16"/>
    <w:p>
      <w:pPr>
        <w:spacing w:after="0"/>
        <w:ind w:left="0"/>
        <w:jc w:val="both"/>
      </w:pPr>
      <w:r>
        <w:rPr>
          <w:rFonts w:ascii="Times New Roman"/>
          <w:b w:val="false"/>
          <w:i w:val="false"/>
          <w:color w:val="000000"/>
          <w:sz w:val="28"/>
        </w:rPr>
        <w:t xml:space="preserve">
      7. Оплата стоимости экспертизы лекарственного средства или медицинского изделия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16"/>
    <w:bookmarkStart w:name="z34" w:id="17"/>
    <w:p>
      <w:pPr>
        <w:spacing w:after="0"/>
        <w:ind w:left="0"/>
        <w:jc w:val="both"/>
      </w:pPr>
      <w:r>
        <w:rPr>
          <w:rFonts w:ascii="Times New Roman"/>
          <w:b w:val="false"/>
          <w:i w:val="false"/>
          <w:color w:val="000000"/>
          <w:sz w:val="28"/>
        </w:rPr>
        <w:t xml:space="preserve">
      8. Оплата стоимости государственной регистрации, перерегистрации лекарственного средства или медицинского изделия, внесения изменений в регистрационное досье лекартсвенного средства или медицинксого изделия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
    <w:bookmarkStart w:name="z35" w:id="18"/>
    <w:p>
      <w:pPr>
        <w:spacing w:after="0"/>
        <w:ind w:left="0"/>
        <w:jc w:val="both"/>
      </w:pPr>
      <w:r>
        <w:rPr>
          <w:rFonts w:ascii="Times New Roman"/>
          <w:b w:val="false"/>
          <w:i w:val="false"/>
          <w:color w:val="000000"/>
          <w:sz w:val="28"/>
        </w:rPr>
        <w:t>
      9. Регистрация цены или внесение изменений в зарегистрированную цену производителя лекарственного средства и медицинского изделия осуществляется в национальной валюте Республики Казахстан.</w:t>
      </w:r>
    </w:p>
    <w:bookmarkEnd w:id="18"/>
    <w:bookmarkStart w:name="z36" w:id="19"/>
    <w:p>
      <w:pPr>
        <w:spacing w:after="0"/>
        <w:ind w:left="0"/>
        <w:jc w:val="both"/>
      </w:pPr>
      <w:r>
        <w:rPr>
          <w:rFonts w:ascii="Times New Roman"/>
          <w:b w:val="false"/>
          <w:i w:val="false"/>
          <w:color w:val="000000"/>
          <w:sz w:val="28"/>
        </w:rPr>
        <w:t>
      10. Экспертизе и регистрации цены и внесению изменений в цену производителя подлежат произведенные в Республике Казахстан, а также ввозимые на ее территорию лекарственные средства или медицинские изделия.</w:t>
      </w:r>
    </w:p>
    <w:bookmarkEnd w:id="19"/>
    <w:bookmarkStart w:name="z37" w:id="20"/>
    <w:p>
      <w:pPr>
        <w:spacing w:after="0"/>
        <w:ind w:left="0"/>
        <w:jc w:val="both"/>
      </w:pPr>
      <w:r>
        <w:rPr>
          <w:rFonts w:ascii="Times New Roman"/>
          <w:b w:val="false"/>
          <w:i w:val="false"/>
          <w:color w:val="000000"/>
          <w:sz w:val="28"/>
        </w:rPr>
        <w:t>
      11. До подачи заявления на экспертизу лекарственных средств или медицинских изделий, государственную регистрацию, перерегистрацию лекарственных средств или медицинских изделий, внесения изменений в регистрационное досье лекарственного средства или медицинского изделия и регистрации, внесения изменения в цену производителя заявитель по собственной инициативе на договорной основе получает в государственной экспертной организации экспертизу принадлежности продукции к медицинским изделиям и необходимости ее государственной регистрации в Республике Казахстан, а также информационные и консультационные услуги по вопросам, связанным с проведением экспертизы лекарственного средства или медицинского изделия.</w:t>
      </w:r>
    </w:p>
    <w:bookmarkEnd w:id="20"/>
    <w:bookmarkStart w:name="z38" w:id="21"/>
    <w:p>
      <w:pPr>
        <w:spacing w:after="0"/>
        <w:ind w:left="0"/>
        <w:jc w:val="both"/>
      </w:pPr>
      <w:r>
        <w:rPr>
          <w:rFonts w:ascii="Times New Roman"/>
          <w:b w:val="false"/>
          <w:i w:val="false"/>
          <w:color w:val="000000"/>
          <w:sz w:val="28"/>
        </w:rPr>
        <w:t>
      12. В настоящих Правилах используются следующие термины и определения:</w:t>
      </w:r>
    </w:p>
    <w:bookmarkEnd w:id="21"/>
    <w:bookmarkStart w:name="z39" w:id="22"/>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22"/>
    <w:bookmarkStart w:name="z40" w:id="23"/>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23"/>
    <w:bookmarkStart w:name="z41" w:id="24"/>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24"/>
    <w:bookmarkStart w:name="z42" w:id="25"/>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25"/>
    <w:bookmarkStart w:name="z43" w:id="26"/>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26"/>
    <w:bookmarkStart w:name="z44" w:id="27"/>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27"/>
    <w:bookmarkStart w:name="z45" w:id="28"/>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w:t>
      </w:r>
    </w:p>
    <w:bookmarkEnd w:id="28"/>
    <w:bookmarkStart w:name="z46" w:id="29"/>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29"/>
    <w:bookmarkStart w:name="z47" w:id="30"/>
    <w:p>
      <w:pPr>
        <w:spacing w:after="0"/>
        <w:ind w:left="0"/>
        <w:jc w:val="both"/>
      </w:pPr>
      <w:r>
        <w:rPr>
          <w:rFonts w:ascii="Times New Roman"/>
          <w:b w:val="false"/>
          <w:i w:val="false"/>
          <w:color w:val="000000"/>
          <w:sz w:val="28"/>
        </w:rPr>
        <w:t>
      5) медицинские изделия для диагностики in vitro (ин витро)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30"/>
    <w:bookmarkStart w:name="z48" w:id="31"/>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31"/>
    <w:bookmarkStart w:name="z49" w:id="32"/>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32"/>
    <w:bookmarkStart w:name="z50" w:id="33"/>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3"/>
    <w:bookmarkStart w:name="z51" w:id="34"/>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34"/>
    <w:bookmarkStart w:name="z52" w:id="35"/>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35"/>
    <w:bookmarkStart w:name="z53" w:id="36"/>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36"/>
    <w:bookmarkStart w:name="z54" w:id="37"/>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37"/>
    <w:bookmarkStart w:name="z55" w:id="38"/>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38"/>
    <w:bookmarkStart w:name="z56" w:id="39"/>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и регистрации цены заявленных на экспертизу и регистрации цены медицинских изделий;</w:t>
      </w:r>
    </w:p>
    <w:bookmarkEnd w:id="39"/>
    <w:bookmarkStart w:name="z57" w:id="40"/>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40"/>
    <w:bookmarkStart w:name="z58" w:id="41"/>
    <w:p>
      <w:pPr>
        <w:spacing w:after="0"/>
        <w:ind w:left="0"/>
        <w:jc w:val="both"/>
      </w:pPr>
      <w:r>
        <w:rPr>
          <w:rFonts w:ascii="Times New Roman"/>
          <w:b w:val="false"/>
          <w:i w:val="false"/>
          <w:color w:val="000000"/>
          <w:sz w:val="28"/>
        </w:rPr>
        <w:t>
      16) составная часть медицинских изделий – основной блок (часть) медицинского изделия, комплектующее, принадлежность, расходный материал, программное обеспечение;</w:t>
      </w:r>
    </w:p>
    <w:bookmarkEnd w:id="41"/>
    <w:bookmarkStart w:name="z59" w:id="42"/>
    <w:p>
      <w:pPr>
        <w:spacing w:after="0"/>
        <w:ind w:left="0"/>
        <w:jc w:val="both"/>
      </w:pPr>
      <w:r>
        <w:rPr>
          <w:rFonts w:ascii="Times New Roman"/>
          <w:b w:val="false"/>
          <w:i w:val="false"/>
          <w:color w:val="000000"/>
          <w:sz w:val="28"/>
        </w:rPr>
        <w:t>
      17) основной блок медицинской техники (аппаратов, приборов, оборудования) – элемент (узел) медицинской техники (при наличии), предусмотренный производителем, являющийся неотъемлемой частью медицинской техники, обеспечивающий еҰ функционирование в соответствии с назначением и руководством по эксплуатации и сервисному обслуживанию производителя;</w:t>
      </w:r>
    </w:p>
    <w:bookmarkEnd w:id="42"/>
    <w:bookmarkStart w:name="z60" w:id="43"/>
    <w:p>
      <w:pPr>
        <w:spacing w:after="0"/>
        <w:ind w:left="0"/>
        <w:jc w:val="both"/>
      </w:pPr>
      <w:r>
        <w:rPr>
          <w:rFonts w:ascii="Times New Roman"/>
          <w:b w:val="false"/>
          <w:i w:val="false"/>
          <w:color w:val="000000"/>
          <w:sz w:val="28"/>
        </w:rPr>
        <w:t>
      18)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3"/>
    <w:bookmarkStart w:name="z61" w:id="44"/>
    <w:p>
      <w:pPr>
        <w:spacing w:after="0"/>
        <w:ind w:left="0"/>
        <w:jc w:val="both"/>
      </w:pPr>
      <w:r>
        <w:rPr>
          <w:rFonts w:ascii="Times New Roman"/>
          <w:b w:val="false"/>
          <w:i w:val="false"/>
          <w:color w:val="000000"/>
          <w:sz w:val="28"/>
        </w:rPr>
        <w:t>
      19)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44"/>
    <w:bookmarkStart w:name="z62" w:id="45"/>
    <w:p>
      <w:pPr>
        <w:spacing w:after="0"/>
        <w:ind w:left="0"/>
        <w:jc w:val="both"/>
      </w:pPr>
      <w:r>
        <w:rPr>
          <w:rFonts w:ascii="Times New Roman"/>
          <w:b w:val="false"/>
          <w:i w:val="false"/>
          <w:color w:val="000000"/>
          <w:sz w:val="28"/>
        </w:rPr>
        <w:t>
      20)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45"/>
    <w:bookmarkStart w:name="z63" w:id="46"/>
    <w:p>
      <w:pPr>
        <w:spacing w:after="0"/>
        <w:ind w:left="0"/>
        <w:jc w:val="both"/>
      </w:pPr>
      <w:r>
        <w:rPr>
          <w:rFonts w:ascii="Times New Roman"/>
          <w:b w:val="false"/>
          <w:i w:val="false"/>
          <w:color w:val="000000"/>
          <w:sz w:val="28"/>
        </w:rPr>
        <w:t>
      21)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46"/>
    <w:bookmarkStart w:name="z64" w:id="47"/>
    <w:p>
      <w:pPr>
        <w:spacing w:after="0"/>
        <w:ind w:left="0"/>
        <w:jc w:val="both"/>
      </w:pPr>
      <w:r>
        <w:rPr>
          <w:rFonts w:ascii="Times New Roman"/>
          <w:b w:val="false"/>
          <w:i w:val="false"/>
          <w:color w:val="000000"/>
          <w:sz w:val="28"/>
        </w:rPr>
        <w:t>
      22)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47"/>
    <w:bookmarkStart w:name="z65" w:id="48"/>
    <w:p>
      <w:pPr>
        <w:spacing w:after="0"/>
        <w:ind w:left="0"/>
        <w:jc w:val="both"/>
      </w:pPr>
      <w:r>
        <w:rPr>
          <w:rFonts w:ascii="Times New Roman"/>
          <w:b w:val="false"/>
          <w:i w:val="false"/>
          <w:color w:val="000000"/>
          <w:sz w:val="28"/>
        </w:rPr>
        <w:t>
      23) модификация медицинского изделия (вариант исполнения)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48"/>
    <w:bookmarkStart w:name="z66" w:id="49"/>
    <w:p>
      <w:pPr>
        <w:spacing w:after="0"/>
        <w:ind w:left="0"/>
        <w:jc w:val="both"/>
      </w:pPr>
      <w:r>
        <w:rPr>
          <w:rFonts w:ascii="Times New Roman"/>
          <w:b w:val="false"/>
          <w:i w:val="false"/>
          <w:color w:val="000000"/>
          <w:sz w:val="28"/>
        </w:rPr>
        <w:t>
      24) медицинские изделия – изделия медицинского назначения и медицинская техника;</w:t>
      </w:r>
    </w:p>
    <w:bookmarkEnd w:id="49"/>
    <w:bookmarkStart w:name="z67" w:id="50"/>
    <w:p>
      <w:pPr>
        <w:spacing w:after="0"/>
        <w:ind w:left="0"/>
        <w:jc w:val="both"/>
      </w:pPr>
      <w:r>
        <w:rPr>
          <w:rFonts w:ascii="Times New Roman"/>
          <w:b w:val="false"/>
          <w:i w:val="false"/>
          <w:color w:val="000000"/>
          <w:sz w:val="28"/>
        </w:rPr>
        <w:t>
      25)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50"/>
    <w:bookmarkStart w:name="z68" w:id="51"/>
    <w:p>
      <w:pPr>
        <w:spacing w:after="0"/>
        <w:ind w:left="0"/>
        <w:jc w:val="both"/>
      </w:pPr>
      <w:r>
        <w:rPr>
          <w:rFonts w:ascii="Times New Roman"/>
          <w:b w:val="false"/>
          <w:i w:val="false"/>
          <w:color w:val="000000"/>
          <w:sz w:val="28"/>
        </w:rPr>
        <w:t>
      26)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51"/>
    <w:bookmarkStart w:name="z69" w:id="52"/>
    <w:p>
      <w:pPr>
        <w:spacing w:after="0"/>
        <w:ind w:left="0"/>
        <w:jc w:val="both"/>
      </w:pPr>
      <w:r>
        <w:rPr>
          <w:rFonts w:ascii="Times New Roman"/>
          <w:b w:val="false"/>
          <w:i w:val="false"/>
          <w:color w:val="000000"/>
          <w:sz w:val="28"/>
        </w:rPr>
        <w:t>
      27)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52"/>
    <w:bookmarkStart w:name="z70" w:id="53"/>
    <w:p>
      <w:pPr>
        <w:spacing w:after="0"/>
        <w:ind w:left="0"/>
        <w:jc w:val="both"/>
      </w:pPr>
      <w:r>
        <w:rPr>
          <w:rFonts w:ascii="Times New Roman"/>
          <w:b w:val="false"/>
          <w:i w:val="false"/>
          <w:color w:val="000000"/>
          <w:sz w:val="28"/>
        </w:rPr>
        <w:t>
      28) заявитель – физическое или юридическое лицо, являющееся производителем (изготовитель) или их представителем, разработчиком, владельцем или держателем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лекарственных средств и медицинского изделия для регистрации, перерегистрации, внесения изменений в регистрационное досье, правомочное подавать заявления, документы и материалы для регистрации цены или перерегистрации зарегистрированной цены на лекарственные средства или медицинского изделия, профессиональной экспертизы;</w:t>
      </w:r>
    </w:p>
    <w:bookmarkEnd w:id="53"/>
    <w:bookmarkStart w:name="z71" w:id="54"/>
    <w:p>
      <w:pPr>
        <w:spacing w:after="0"/>
        <w:ind w:left="0"/>
        <w:jc w:val="both"/>
      </w:pPr>
      <w:r>
        <w:rPr>
          <w:rFonts w:ascii="Times New Roman"/>
          <w:b w:val="false"/>
          <w:i w:val="false"/>
          <w:color w:val="000000"/>
          <w:sz w:val="28"/>
        </w:rPr>
        <w:t>
      29)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54"/>
    <w:bookmarkStart w:name="z72" w:id="55"/>
    <w:p>
      <w:pPr>
        <w:spacing w:after="0"/>
        <w:ind w:left="0"/>
        <w:jc w:val="both"/>
      </w:pPr>
      <w:r>
        <w:rPr>
          <w:rFonts w:ascii="Times New Roman"/>
          <w:b w:val="false"/>
          <w:i w:val="false"/>
          <w:color w:val="000000"/>
          <w:sz w:val="28"/>
        </w:rPr>
        <w:t>
      30) регистрационное досье – комплект документов и материалов установленного содержания, представляемый к заявлению на экспертизу лекарственного средства и медицинского изделия;</w:t>
      </w:r>
    </w:p>
    <w:bookmarkEnd w:id="55"/>
    <w:bookmarkStart w:name="z73" w:id="56"/>
    <w:p>
      <w:pPr>
        <w:spacing w:after="0"/>
        <w:ind w:left="0"/>
        <w:jc w:val="both"/>
      </w:pPr>
      <w:r>
        <w:rPr>
          <w:rFonts w:ascii="Times New Roman"/>
          <w:b w:val="false"/>
          <w:i w:val="false"/>
          <w:color w:val="000000"/>
          <w:sz w:val="28"/>
        </w:rPr>
        <w:t>
      31) внесение изменений в регистрационное досье – изменения, вносимые заявителем в регистрационное досье в период действия регистрационного удостоверения, не влияющие на безопасность, качество и эффективность лекарственного средства и медицинского изделия и подлежащие экспертизе в соответствии с настоящими Правилами;</w:t>
      </w:r>
    </w:p>
    <w:bookmarkEnd w:id="56"/>
    <w:bookmarkStart w:name="z74" w:id="57"/>
    <w:p>
      <w:pPr>
        <w:spacing w:after="0"/>
        <w:ind w:left="0"/>
        <w:jc w:val="both"/>
      </w:pPr>
      <w:r>
        <w:rPr>
          <w:rFonts w:ascii="Times New Roman"/>
          <w:b w:val="false"/>
          <w:i w:val="false"/>
          <w:color w:val="000000"/>
          <w:sz w:val="28"/>
        </w:rPr>
        <w:t>
      32)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 и медицинских изделий;</w:t>
      </w:r>
    </w:p>
    <w:bookmarkEnd w:id="57"/>
    <w:bookmarkStart w:name="z75" w:id="58"/>
    <w:p>
      <w:pPr>
        <w:spacing w:after="0"/>
        <w:ind w:left="0"/>
        <w:jc w:val="both"/>
      </w:pPr>
      <w:r>
        <w:rPr>
          <w:rFonts w:ascii="Times New Roman"/>
          <w:b w:val="false"/>
          <w:i w:val="false"/>
          <w:color w:val="000000"/>
          <w:sz w:val="28"/>
        </w:rPr>
        <w:t>
      33)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58"/>
    <w:bookmarkStart w:name="z76" w:id="59"/>
    <w:p>
      <w:pPr>
        <w:spacing w:after="0"/>
        <w:ind w:left="0"/>
        <w:jc w:val="both"/>
      </w:pPr>
      <w:r>
        <w:rPr>
          <w:rFonts w:ascii="Times New Roman"/>
          <w:b w:val="false"/>
          <w:i w:val="false"/>
          <w:color w:val="000000"/>
          <w:sz w:val="28"/>
        </w:rPr>
        <w:t>
      34) услугополучатель – субъекты получения услуги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9"/>
    <w:bookmarkStart w:name="z77" w:id="60"/>
    <w:p>
      <w:pPr>
        <w:spacing w:after="0"/>
        <w:ind w:left="0"/>
        <w:jc w:val="both"/>
      </w:pPr>
      <w:r>
        <w:rPr>
          <w:rFonts w:ascii="Times New Roman"/>
          <w:b w:val="false"/>
          <w:i w:val="false"/>
          <w:color w:val="000000"/>
          <w:sz w:val="28"/>
        </w:rPr>
        <w:t>
      35)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60"/>
    <w:bookmarkStart w:name="z78" w:id="61"/>
    <w:p>
      <w:pPr>
        <w:spacing w:after="0"/>
        <w:ind w:left="0"/>
        <w:jc w:val="both"/>
      </w:pPr>
      <w:r>
        <w:rPr>
          <w:rFonts w:ascii="Times New Roman"/>
          <w:b w:val="false"/>
          <w:i w:val="false"/>
          <w:color w:val="000000"/>
          <w:sz w:val="28"/>
        </w:rPr>
        <w:t>
      36)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61"/>
    <w:bookmarkStart w:name="z79" w:id="62"/>
    <w:p>
      <w:pPr>
        <w:spacing w:after="0"/>
        <w:ind w:left="0"/>
        <w:jc w:val="both"/>
      </w:pPr>
      <w:r>
        <w:rPr>
          <w:rFonts w:ascii="Times New Roman"/>
          <w:b w:val="false"/>
          <w:i w:val="false"/>
          <w:color w:val="000000"/>
          <w:sz w:val="28"/>
        </w:rPr>
        <w:t>
      37) расходный материал к медицинскому изделию - изделия и материалы, расходуемые при использовании медицинского изделия, обеспечивающие проведение манипуляций в соответствии с его функциональным назначением;</w:t>
      </w:r>
    </w:p>
    <w:bookmarkEnd w:id="62"/>
    <w:bookmarkStart w:name="z80" w:id="63"/>
    <w:p>
      <w:pPr>
        <w:spacing w:after="0"/>
        <w:ind w:left="0"/>
        <w:jc w:val="both"/>
      </w:pPr>
      <w:r>
        <w:rPr>
          <w:rFonts w:ascii="Times New Roman"/>
          <w:b w:val="false"/>
          <w:i w:val="false"/>
          <w:color w:val="000000"/>
          <w:sz w:val="28"/>
        </w:rPr>
        <w:t>
      38) референтное ценообразование на изделия медицинского назначения - система анализа цен на торговое наименование и техническую характеристику изделия медицинского назначения,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медицинского изделия с учетом комплектности, вида и типоразмерного ряда, а также фактической цены поставок в Республику Казахстан;</w:t>
      </w:r>
    </w:p>
    <w:bookmarkEnd w:id="63"/>
    <w:bookmarkStart w:name="z81" w:id="64"/>
    <w:p>
      <w:pPr>
        <w:spacing w:after="0"/>
        <w:ind w:left="0"/>
        <w:jc w:val="both"/>
      </w:pPr>
      <w:r>
        <w:rPr>
          <w:rFonts w:ascii="Times New Roman"/>
          <w:b w:val="false"/>
          <w:i w:val="false"/>
          <w:color w:val="000000"/>
          <w:sz w:val="28"/>
        </w:rPr>
        <w:t>
      39) единица измерения изделия медицинского назначения - одна единица изделия медицинского назначения с учетом фасовки, комплектности или первичной упаковки;</w:t>
      </w:r>
    </w:p>
    <w:bookmarkEnd w:id="64"/>
    <w:bookmarkStart w:name="z82" w:id="65"/>
    <w:p>
      <w:pPr>
        <w:spacing w:after="0"/>
        <w:ind w:left="0"/>
        <w:jc w:val="both"/>
      </w:pPr>
      <w:r>
        <w:rPr>
          <w:rFonts w:ascii="Times New Roman"/>
          <w:b w:val="false"/>
          <w:i w:val="false"/>
          <w:color w:val="000000"/>
          <w:sz w:val="28"/>
        </w:rPr>
        <w:t>
      40)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65"/>
    <w:bookmarkStart w:name="z83" w:id="66"/>
    <w:p>
      <w:pPr>
        <w:spacing w:after="0"/>
        <w:ind w:left="0"/>
        <w:jc w:val="both"/>
      </w:pPr>
      <w:r>
        <w:rPr>
          <w:rFonts w:ascii="Times New Roman"/>
          <w:b w:val="false"/>
          <w:i w:val="false"/>
          <w:color w:val="000000"/>
          <w:sz w:val="28"/>
        </w:rPr>
        <w:t>
      41)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66"/>
    <w:bookmarkStart w:name="z84" w:id="67"/>
    <w:p>
      <w:pPr>
        <w:spacing w:after="0"/>
        <w:ind w:left="0"/>
        <w:jc w:val="both"/>
      </w:pPr>
      <w:r>
        <w:rPr>
          <w:rFonts w:ascii="Times New Roman"/>
          <w:b w:val="false"/>
          <w:i w:val="false"/>
          <w:color w:val="000000"/>
          <w:sz w:val="28"/>
        </w:rPr>
        <w:t>
      42)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7"/>
    <w:bookmarkStart w:name="z85" w:id="68"/>
    <w:p>
      <w:pPr>
        <w:spacing w:after="0"/>
        <w:ind w:left="0"/>
        <w:jc w:val="both"/>
      </w:pPr>
      <w:r>
        <w:rPr>
          <w:rFonts w:ascii="Times New Roman"/>
          <w:b w:val="false"/>
          <w:i w:val="false"/>
          <w:color w:val="000000"/>
          <w:sz w:val="28"/>
        </w:rPr>
        <w:t>
      43)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68"/>
    <w:bookmarkStart w:name="z86" w:id="69"/>
    <w:p>
      <w:pPr>
        <w:spacing w:after="0"/>
        <w:ind w:left="0"/>
        <w:jc w:val="both"/>
      </w:pPr>
      <w:r>
        <w:rPr>
          <w:rFonts w:ascii="Times New Roman"/>
          <w:b w:val="false"/>
          <w:i w:val="false"/>
          <w:color w:val="000000"/>
          <w:sz w:val="28"/>
        </w:rPr>
        <w:t>
      44) портал референтного ценообразования - автоматизированная информационная система государственной экспертной организации;</w:t>
      </w:r>
    </w:p>
    <w:bookmarkEnd w:id="69"/>
    <w:bookmarkStart w:name="z87" w:id="70"/>
    <w:p>
      <w:pPr>
        <w:spacing w:after="0"/>
        <w:ind w:left="0"/>
        <w:jc w:val="both"/>
      </w:pPr>
      <w:r>
        <w:rPr>
          <w:rFonts w:ascii="Times New Roman"/>
          <w:b w:val="false"/>
          <w:i w:val="false"/>
          <w:color w:val="000000"/>
          <w:sz w:val="28"/>
        </w:rPr>
        <w:t>
      45)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0"/>
    <w:bookmarkStart w:name="z88" w:id="71"/>
    <w:p>
      <w:pPr>
        <w:spacing w:after="0"/>
        <w:ind w:left="0"/>
        <w:jc w:val="both"/>
      </w:pPr>
      <w:r>
        <w:rPr>
          <w:rFonts w:ascii="Times New Roman"/>
          <w:b w:val="false"/>
          <w:i w:val="false"/>
          <w:color w:val="000000"/>
          <w:sz w:val="28"/>
        </w:rPr>
        <w:t>
      46)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71"/>
    <w:bookmarkStart w:name="z89" w:id="72"/>
    <w:p>
      <w:pPr>
        <w:spacing w:after="0"/>
        <w:ind w:left="0"/>
        <w:jc w:val="both"/>
      </w:pPr>
      <w:r>
        <w:rPr>
          <w:rFonts w:ascii="Times New Roman"/>
          <w:b w:val="false"/>
          <w:i w:val="false"/>
          <w:color w:val="000000"/>
          <w:sz w:val="28"/>
        </w:rPr>
        <w:t>
      47)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72"/>
    <w:bookmarkStart w:name="z90" w:id="73"/>
    <w:p>
      <w:pPr>
        <w:spacing w:after="0"/>
        <w:ind w:left="0"/>
        <w:jc w:val="both"/>
      </w:pPr>
      <w:r>
        <w:rPr>
          <w:rFonts w:ascii="Times New Roman"/>
          <w:b w:val="false"/>
          <w:i w:val="false"/>
          <w:color w:val="000000"/>
          <w:sz w:val="28"/>
        </w:rPr>
        <w:t>
      48) валидация регистрационного досье на лекарственное средство или медицинское изделие - оценка полноты, комплектности и правильности оформления документов, анализ нормативного документа по качеству, представленных заявителем в регистрационном досье;</w:t>
      </w:r>
    </w:p>
    <w:bookmarkEnd w:id="73"/>
    <w:bookmarkStart w:name="z91" w:id="74"/>
    <w:p>
      <w:pPr>
        <w:spacing w:after="0"/>
        <w:ind w:left="0"/>
        <w:jc w:val="both"/>
      </w:pPr>
      <w:r>
        <w:rPr>
          <w:rFonts w:ascii="Times New Roman"/>
          <w:b w:val="false"/>
          <w:i w:val="false"/>
          <w:color w:val="000000"/>
          <w:sz w:val="28"/>
        </w:rPr>
        <w:t>
      49)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74"/>
    <w:bookmarkStart w:name="z92" w:id="75"/>
    <w:p>
      <w:pPr>
        <w:spacing w:after="0"/>
        <w:ind w:left="0"/>
        <w:jc w:val="both"/>
      </w:pPr>
      <w:r>
        <w:rPr>
          <w:rFonts w:ascii="Times New Roman"/>
          <w:b w:val="false"/>
          <w:i w:val="false"/>
          <w:color w:val="000000"/>
          <w:sz w:val="28"/>
        </w:rPr>
        <w:t>
      50)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75"/>
    <w:bookmarkStart w:name="z93" w:id="76"/>
    <w:p>
      <w:pPr>
        <w:spacing w:after="0"/>
        <w:ind w:left="0"/>
        <w:jc w:val="both"/>
      </w:pPr>
      <w:r>
        <w:rPr>
          <w:rFonts w:ascii="Times New Roman"/>
          <w:b w:val="false"/>
          <w:i w:val="false"/>
          <w:color w:val="000000"/>
          <w:sz w:val="28"/>
        </w:rPr>
        <w:t>
      51)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76"/>
    <w:bookmarkStart w:name="z94" w:id="77"/>
    <w:p>
      <w:pPr>
        <w:spacing w:after="0"/>
        <w:ind w:left="0"/>
        <w:jc w:val="both"/>
      </w:pPr>
      <w:r>
        <w:rPr>
          <w:rFonts w:ascii="Times New Roman"/>
          <w:b w:val="false"/>
          <w:i w:val="false"/>
          <w:color w:val="000000"/>
          <w:sz w:val="28"/>
        </w:rPr>
        <w:t>
      52)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77"/>
    <w:bookmarkStart w:name="z95" w:id="78"/>
    <w:p>
      <w:pPr>
        <w:spacing w:after="0"/>
        <w:ind w:left="0"/>
        <w:jc w:val="both"/>
      </w:pPr>
      <w:r>
        <w:rPr>
          <w:rFonts w:ascii="Times New Roman"/>
          <w:b w:val="false"/>
          <w:i w:val="false"/>
          <w:color w:val="000000"/>
          <w:sz w:val="28"/>
        </w:rPr>
        <w:t>
      53)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78"/>
    <w:bookmarkStart w:name="z96" w:id="79"/>
    <w:p>
      <w:pPr>
        <w:spacing w:after="0"/>
        <w:ind w:left="0"/>
        <w:jc w:val="both"/>
      </w:pPr>
      <w:r>
        <w:rPr>
          <w:rFonts w:ascii="Times New Roman"/>
          <w:b w:val="false"/>
          <w:i w:val="false"/>
          <w:color w:val="000000"/>
          <w:sz w:val="28"/>
        </w:rPr>
        <w:t>
      54)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79"/>
    <w:bookmarkStart w:name="z97" w:id="80"/>
    <w:p>
      <w:pPr>
        <w:spacing w:after="0"/>
        <w:ind w:left="0"/>
        <w:jc w:val="both"/>
      </w:pPr>
      <w:r>
        <w:rPr>
          <w:rFonts w:ascii="Times New Roman"/>
          <w:b w:val="false"/>
          <w:i w:val="false"/>
          <w:color w:val="000000"/>
          <w:sz w:val="28"/>
        </w:rPr>
        <w:t>
      55)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80"/>
    <w:bookmarkStart w:name="z98" w:id="81"/>
    <w:p>
      <w:pPr>
        <w:spacing w:after="0"/>
        <w:ind w:left="0"/>
        <w:jc w:val="both"/>
      </w:pPr>
      <w:r>
        <w:rPr>
          <w:rFonts w:ascii="Times New Roman"/>
          <w:b w:val="false"/>
          <w:i w:val="false"/>
          <w:color w:val="000000"/>
          <w:sz w:val="28"/>
        </w:rPr>
        <w:t>
      56)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81"/>
    <w:bookmarkStart w:name="z99" w:id="82"/>
    <w:p>
      <w:pPr>
        <w:spacing w:after="0"/>
        <w:ind w:left="0"/>
        <w:jc w:val="both"/>
      </w:pPr>
      <w:r>
        <w:rPr>
          <w:rFonts w:ascii="Times New Roman"/>
          <w:b w:val="false"/>
          <w:i w:val="false"/>
          <w:color w:val="000000"/>
          <w:sz w:val="28"/>
        </w:rPr>
        <w:t>
      57)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82"/>
    <w:bookmarkStart w:name="z100" w:id="83"/>
    <w:p>
      <w:pPr>
        <w:spacing w:after="0"/>
        <w:ind w:left="0"/>
        <w:jc w:val="both"/>
      </w:pPr>
      <w:r>
        <w:rPr>
          <w:rFonts w:ascii="Times New Roman"/>
          <w:b w:val="false"/>
          <w:i w:val="false"/>
          <w:color w:val="000000"/>
          <w:sz w:val="28"/>
        </w:rPr>
        <w:t>
      58)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83"/>
    <w:bookmarkStart w:name="z101" w:id="84"/>
    <w:p>
      <w:pPr>
        <w:spacing w:after="0"/>
        <w:ind w:left="0"/>
        <w:jc w:val="both"/>
      </w:pPr>
      <w:r>
        <w:rPr>
          <w:rFonts w:ascii="Times New Roman"/>
          <w:b w:val="false"/>
          <w:i w:val="false"/>
          <w:color w:val="000000"/>
          <w:sz w:val="28"/>
        </w:rPr>
        <w:t>
      59)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84"/>
    <w:bookmarkStart w:name="z102" w:id="85"/>
    <w:p>
      <w:pPr>
        <w:spacing w:after="0"/>
        <w:ind w:left="0"/>
        <w:jc w:val="both"/>
      </w:pPr>
      <w:r>
        <w:rPr>
          <w:rFonts w:ascii="Times New Roman"/>
          <w:b w:val="false"/>
          <w:i w:val="false"/>
          <w:color w:val="000000"/>
          <w:sz w:val="28"/>
        </w:rPr>
        <w:t>
      60)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85"/>
    <w:bookmarkStart w:name="z103" w:id="86"/>
    <w:p>
      <w:pPr>
        <w:spacing w:after="0"/>
        <w:ind w:left="0"/>
        <w:jc w:val="both"/>
      </w:pPr>
      <w:r>
        <w:rPr>
          <w:rFonts w:ascii="Times New Roman"/>
          <w:b w:val="false"/>
          <w:i w:val="false"/>
          <w:color w:val="000000"/>
          <w:sz w:val="28"/>
        </w:rPr>
        <w:t>
      61)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86"/>
    <w:bookmarkStart w:name="z104" w:id="87"/>
    <w:p>
      <w:pPr>
        <w:spacing w:after="0"/>
        <w:ind w:left="0"/>
        <w:jc w:val="both"/>
      </w:pPr>
      <w:r>
        <w:rPr>
          <w:rFonts w:ascii="Times New Roman"/>
          <w:b w:val="false"/>
          <w:i w:val="false"/>
          <w:color w:val="000000"/>
          <w:sz w:val="28"/>
        </w:rPr>
        <w:t>
      62)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87"/>
    <w:bookmarkStart w:name="z105" w:id="88"/>
    <w:p>
      <w:pPr>
        <w:spacing w:after="0"/>
        <w:ind w:left="0"/>
        <w:jc w:val="both"/>
      </w:pPr>
      <w:r>
        <w:rPr>
          <w:rFonts w:ascii="Times New Roman"/>
          <w:b w:val="false"/>
          <w:i w:val="false"/>
          <w:color w:val="000000"/>
          <w:sz w:val="28"/>
        </w:rPr>
        <w:t>
      63)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88"/>
    <w:bookmarkStart w:name="z106" w:id="89"/>
    <w:p>
      <w:pPr>
        <w:spacing w:after="0"/>
        <w:ind w:left="0"/>
        <w:jc w:val="both"/>
      </w:pPr>
      <w:r>
        <w:rPr>
          <w:rFonts w:ascii="Times New Roman"/>
          <w:b w:val="false"/>
          <w:i w:val="false"/>
          <w:color w:val="000000"/>
          <w:sz w:val="28"/>
        </w:rPr>
        <w:t>
      64)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89"/>
    <w:bookmarkStart w:name="z107" w:id="90"/>
    <w:p>
      <w:pPr>
        <w:spacing w:after="0"/>
        <w:ind w:left="0"/>
        <w:jc w:val="both"/>
      </w:pPr>
      <w:r>
        <w:rPr>
          <w:rFonts w:ascii="Times New Roman"/>
          <w:b w:val="false"/>
          <w:i w:val="false"/>
          <w:color w:val="000000"/>
          <w:sz w:val="28"/>
        </w:rPr>
        <w:t>
      65)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90"/>
    <w:bookmarkStart w:name="z108" w:id="91"/>
    <w:p>
      <w:pPr>
        <w:spacing w:after="0"/>
        <w:ind w:left="0"/>
        <w:jc w:val="both"/>
      </w:pPr>
      <w:r>
        <w:rPr>
          <w:rFonts w:ascii="Times New Roman"/>
          <w:b w:val="false"/>
          <w:i w:val="false"/>
          <w:color w:val="000000"/>
          <w:sz w:val="28"/>
        </w:rPr>
        <w:t>
      66)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91"/>
    <w:bookmarkStart w:name="z109" w:id="92"/>
    <w:p>
      <w:pPr>
        <w:spacing w:after="0"/>
        <w:ind w:left="0"/>
        <w:jc w:val="both"/>
      </w:pPr>
      <w:r>
        <w:rPr>
          <w:rFonts w:ascii="Times New Roman"/>
          <w:b w:val="false"/>
          <w:i w:val="false"/>
          <w:color w:val="000000"/>
          <w:sz w:val="28"/>
        </w:rPr>
        <w:t>
      67)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92"/>
    <w:bookmarkStart w:name="z110" w:id="93"/>
    <w:p>
      <w:pPr>
        <w:spacing w:after="0"/>
        <w:ind w:left="0"/>
        <w:jc w:val="both"/>
      </w:pPr>
      <w:r>
        <w:rPr>
          <w:rFonts w:ascii="Times New Roman"/>
          <w:b w:val="false"/>
          <w:i w:val="false"/>
          <w:color w:val="000000"/>
          <w:sz w:val="28"/>
        </w:rPr>
        <w:t>
      68)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93"/>
    <w:bookmarkStart w:name="z111" w:id="94"/>
    <w:p>
      <w:pPr>
        <w:spacing w:after="0"/>
        <w:ind w:left="0"/>
        <w:jc w:val="both"/>
      </w:pPr>
      <w:r>
        <w:rPr>
          <w:rFonts w:ascii="Times New Roman"/>
          <w:b w:val="false"/>
          <w:i w:val="false"/>
          <w:color w:val="000000"/>
          <w:sz w:val="28"/>
        </w:rPr>
        <w:t>
      69)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94"/>
    <w:bookmarkStart w:name="z112" w:id="95"/>
    <w:p>
      <w:pPr>
        <w:spacing w:after="0"/>
        <w:ind w:left="0"/>
        <w:jc w:val="both"/>
      </w:pPr>
      <w:r>
        <w:rPr>
          <w:rFonts w:ascii="Times New Roman"/>
          <w:b w:val="false"/>
          <w:i w:val="false"/>
          <w:color w:val="000000"/>
          <w:sz w:val="28"/>
        </w:rPr>
        <w:t>
      70)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95"/>
    <w:bookmarkStart w:name="z113" w:id="96"/>
    <w:p>
      <w:pPr>
        <w:spacing w:after="0"/>
        <w:ind w:left="0"/>
        <w:jc w:val="both"/>
      </w:pPr>
      <w:r>
        <w:rPr>
          <w:rFonts w:ascii="Times New Roman"/>
          <w:b w:val="false"/>
          <w:i w:val="false"/>
          <w:color w:val="000000"/>
          <w:sz w:val="28"/>
        </w:rPr>
        <w:t>
      71) план управления рисками – подробное описание системы управления рисками;</w:t>
      </w:r>
    </w:p>
    <w:bookmarkEnd w:id="96"/>
    <w:bookmarkStart w:name="z114" w:id="97"/>
    <w:p>
      <w:pPr>
        <w:spacing w:after="0"/>
        <w:ind w:left="0"/>
        <w:jc w:val="both"/>
      </w:pPr>
      <w:r>
        <w:rPr>
          <w:rFonts w:ascii="Times New Roman"/>
          <w:b w:val="false"/>
          <w:i w:val="false"/>
          <w:color w:val="000000"/>
          <w:sz w:val="28"/>
        </w:rPr>
        <w:t>
      72)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97"/>
    <w:bookmarkStart w:name="z115" w:id="98"/>
    <w:p>
      <w:pPr>
        <w:spacing w:after="0"/>
        <w:ind w:left="0"/>
        <w:jc w:val="both"/>
      </w:pPr>
      <w:r>
        <w:rPr>
          <w:rFonts w:ascii="Times New Roman"/>
          <w:b w:val="false"/>
          <w:i w:val="false"/>
          <w:color w:val="000000"/>
          <w:sz w:val="28"/>
        </w:rPr>
        <w:t>
      73)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98"/>
    <w:bookmarkStart w:name="z116" w:id="99"/>
    <w:p>
      <w:pPr>
        <w:spacing w:after="0"/>
        <w:ind w:left="0"/>
        <w:jc w:val="both"/>
      </w:pPr>
      <w:r>
        <w:rPr>
          <w:rFonts w:ascii="Times New Roman"/>
          <w:b w:val="false"/>
          <w:i w:val="false"/>
          <w:color w:val="000000"/>
          <w:sz w:val="28"/>
        </w:rPr>
        <w:t>
      74) страны региона Международной конференции по гармонизации технических требований к брегистрации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99"/>
    <w:bookmarkStart w:name="z117" w:id="100"/>
    <w:p>
      <w:pPr>
        <w:spacing w:after="0"/>
        <w:ind w:left="0"/>
        <w:jc w:val="both"/>
      </w:pPr>
      <w:r>
        <w:rPr>
          <w:rFonts w:ascii="Times New Roman"/>
          <w:b w:val="false"/>
          <w:i w:val="false"/>
          <w:color w:val="000000"/>
          <w:sz w:val="28"/>
        </w:rPr>
        <w:t>
      75)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100"/>
    <w:bookmarkStart w:name="z118" w:id="101"/>
    <w:p>
      <w:pPr>
        <w:spacing w:after="0"/>
        <w:ind w:left="0"/>
        <w:jc w:val="both"/>
      </w:pPr>
      <w:r>
        <w:rPr>
          <w:rFonts w:ascii="Times New Roman"/>
          <w:b w:val="false"/>
          <w:i w:val="false"/>
          <w:color w:val="000000"/>
          <w:sz w:val="28"/>
        </w:rPr>
        <w:t>
      76)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101"/>
    <w:bookmarkStart w:name="z119" w:id="102"/>
    <w:p>
      <w:pPr>
        <w:spacing w:after="0"/>
        <w:ind w:left="0"/>
        <w:jc w:val="both"/>
      </w:pPr>
      <w:r>
        <w:rPr>
          <w:rFonts w:ascii="Times New Roman"/>
          <w:b w:val="false"/>
          <w:i w:val="false"/>
          <w:color w:val="000000"/>
          <w:sz w:val="28"/>
        </w:rPr>
        <w:t>
      77)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102"/>
    <w:bookmarkStart w:name="z120" w:id="103"/>
    <w:p>
      <w:pPr>
        <w:spacing w:after="0"/>
        <w:ind w:left="0"/>
        <w:jc w:val="both"/>
      </w:pPr>
      <w:r>
        <w:rPr>
          <w:rFonts w:ascii="Times New Roman"/>
          <w:b w:val="false"/>
          <w:i w:val="false"/>
          <w:color w:val="000000"/>
          <w:sz w:val="28"/>
        </w:rPr>
        <w:t>
      78)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103"/>
    <w:bookmarkStart w:name="z121" w:id="104"/>
    <w:p>
      <w:pPr>
        <w:spacing w:after="0"/>
        <w:ind w:left="0"/>
        <w:jc w:val="both"/>
      </w:pPr>
      <w:r>
        <w:rPr>
          <w:rFonts w:ascii="Times New Roman"/>
          <w:b w:val="false"/>
          <w:i w:val="false"/>
          <w:color w:val="000000"/>
          <w:sz w:val="28"/>
        </w:rPr>
        <w:t>
      79)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104"/>
    <w:bookmarkStart w:name="z122" w:id="105"/>
    <w:p>
      <w:pPr>
        <w:spacing w:after="0"/>
        <w:ind w:left="0"/>
        <w:jc w:val="both"/>
      </w:pPr>
      <w:r>
        <w:rPr>
          <w:rFonts w:ascii="Times New Roman"/>
          <w:b w:val="false"/>
          <w:i w:val="false"/>
          <w:color w:val="000000"/>
          <w:sz w:val="28"/>
        </w:rPr>
        <w:t>
      80)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105"/>
    <w:bookmarkStart w:name="z123" w:id="106"/>
    <w:p>
      <w:pPr>
        <w:spacing w:after="0"/>
        <w:ind w:left="0"/>
        <w:jc w:val="both"/>
      </w:pPr>
      <w:r>
        <w:rPr>
          <w:rFonts w:ascii="Times New Roman"/>
          <w:b w:val="false"/>
          <w:i w:val="false"/>
          <w:color w:val="000000"/>
          <w:sz w:val="28"/>
        </w:rPr>
        <w:t>
      81)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106"/>
    <w:bookmarkStart w:name="z124" w:id="107"/>
    <w:p>
      <w:pPr>
        <w:spacing w:after="0"/>
        <w:ind w:left="0"/>
        <w:jc w:val="both"/>
      </w:pPr>
      <w:r>
        <w:rPr>
          <w:rFonts w:ascii="Times New Roman"/>
          <w:b w:val="false"/>
          <w:i w:val="false"/>
          <w:color w:val="000000"/>
          <w:sz w:val="28"/>
        </w:rPr>
        <w:t>
      82)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107"/>
    <w:bookmarkStart w:name="z125" w:id="108"/>
    <w:p>
      <w:pPr>
        <w:spacing w:after="0"/>
        <w:ind w:left="0"/>
        <w:jc w:val="both"/>
      </w:pPr>
      <w:r>
        <w:rPr>
          <w:rFonts w:ascii="Times New Roman"/>
          <w:b w:val="false"/>
          <w:i w:val="false"/>
          <w:color w:val="000000"/>
          <w:sz w:val="28"/>
        </w:rPr>
        <w:t>
      83)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108"/>
    <w:bookmarkStart w:name="z126" w:id="109"/>
    <w:p>
      <w:pPr>
        <w:spacing w:after="0"/>
        <w:ind w:left="0"/>
        <w:jc w:val="both"/>
      </w:pPr>
      <w:r>
        <w:rPr>
          <w:rFonts w:ascii="Times New Roman"/>
          <w:b w:val="false"/>
          <w:i w:val="false"/>
          <w:color w:val="000000"/>
          <w:sz w:val="28"/>
        </w:rPr>
        <w:t>
      84)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109"/>
    <w:bookmarkStart w:name="z127" w:id="110"/>
    <w:p>
      <w:pPr>
        <w:spacing w:after="0"/>
        <w:ind w:left="0"/>
        <w:jc w:val="both"/>
      </w:pPr>
      <w:r>
        <w:rPr>
          <w:rFonts w:ascii="Times New Roman"/>
          <w:b w:val="false"/>
          <w:i w:val="false"/>
          <w:color w:val="000000"/>
          <w:sz w:val="28"/>
        </w:rPr>
        <w:t>
      85)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110"/>
    <w:bookmarkStart w:name="z128" w:id="111"/>
    <w:p>
      <w:pPr>
        <w:spacing w:after="0"/>
        <w:ind w:left="0"/>
        <w:jc w:val="both"/>
      </w:pPr>
      <w:r>
        <w:rPr>
          <w:rFonts w:ascii="Times New Roman"/>
          <w:b w:val="false"/>
          <w:i w:val="false"/>
          <w:color w:val="000000"/>
          <w:sz w:val="28"/>
        </w:rPr>
        <w:t>
      86)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w:t>
      </w:r>
    </w:p>
    <w:bookmarkEnd w:id="111"/>
    <w:bookmarkStart w:name="z129" w:id="112"/>
    <w:p>
      <w:pPr>
        <w:spacing w:after="0"/>
        <w:ind w:left="0"/>
        <w:jc w:val="both"/>
      </w:pPr>
      <w:r>
        <w:rPr>
          <w:rFonts w:ascii="Times New Roman"/>
          <w:b w:val="false"/>
          <w:i w:val="false"/>
          <w:color w:val="000000"/>
          <w:sz w:val="28"/>
        </w:rPr>
        <w:t>
      89)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112"/>
    <w:bookmarkStart w:name="z130" w:id="113"/>
    <w:p>
      <w:pPr>
        <w:spacing w:after="0"/>
        <w:ind w:left="0"/>
        <w:jc w:val="both"/>
      </w:pPr>
      <w:r>
        <w:rPr>
          <w:rFonts w:ascii="Times New Roman"/>
          <w:b w:val="false"/>
          <w:i w:val="false"/>
          <w:color w:val="000000"/>
          <w:sz w:val="28"/>
        </w:rPr>
        <w:t>
      90) референтное ценообразование на ЛС - система анализа цен на торговое наименование ЛС, основанная на представленных заявителем ценах одного и того же производителя ЛС с одним и тем же активным веществом, с учетом лекарственной формы, концентрации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113"/>
    <w:bookmarkStart w:name="z131" w:id="114"/>
    <w:p>
      <w:pPr>
        <w:spacing w:after="0"/>
        <w:ind w:left="0"/>
        <w:jc w:val="both"/>
      </w:pPr>
      <w:r>
        <w:rPr>
          <w:rFonts w:ascii="Times New Roman"/>
          <w:b w:val="false"/>
          <w:i w:val="false"/>
          <w:color w:val="000000"/>
          <w:sz w:val="28"/>
        </w:rPr>
        <w:t>
      91)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114"/>
    <w:bookmarkStart w:name="z132" w:id="115"/>
    <w:p>
      <w:pPr>
        <w:spacing w:after="0"/>
        <w:ind w:left="0"/>
        <w:jc w:val="both"/>
      </w:pPr>
      <w:r>
        <w:rPr>
          <w:rFonts w:ascii="Times New Roman"/>
          <w:b w:val="false"/>
          <w:i w:val="false"/>
          <w:color w:val="000000"/>
          <w:sz w:val="28"/>
        </w:rPr>
        <w:t>
      92)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w:t>
      </w:r>
    </w:p>
    <w:bookmarkEnd w:id="115"/>
    <w:bookmarkStart w:name="z133" w:id="116"/>
    <w:p>
      <w:pPr>
        <w:spacing w:after="0"/>
        <w:ind w:left="0"/>
        <w:jc w:val="both"/>
      </w:pPr>
      <w:r>
        <w:rPr>
          <w:rFonts w:ascii="Times New Roman"/>
          <w:b w:val="false"/>
          <w:i w:val="false"/>
          <w:color w:val="000000"/>
          <w:sz w:val="28"/>
        </w:rPr>
        <w:t>
      93)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16"/>
    <w:bookmarkStart w:name="z134" w:id="117"/>
    <w:p>
      <w:pPr>
        <w:spacing w:after="0"/>
        <w:ind w:left="0"/>
        <w:jc w:val="left"/>
      </w:pPr>
      <w:r>
        <w:rPr>
          <w:rFonts w:ascii="Times New Roman"/>
          <w:b/>
          <w:i w:val="false"/>
          <w:color w:val="000000"/>
        </w:rPr>
        <w:t xml:space="preserve"> Глава 2. Порядок оказания композитной государственной услуги "Регистрация лекарственных средств и медицинских изделий по принципу "единого окна"</w:t>
      </w:r>
    </w:p>
    <w:bookmarkEnd w:id="117"/>
    <w:bookmarkStart w:name="z135" w:id="118"/>
    <w:p>
      <w:pPr>
        <w:spacing w:after="0"/>
        <w:ind w:left="0"/>
        <w:jc w:val="both"/>
      </w:pPr>
      <w:r>
        <w:rPr>
          <w:rFonts w:ascii="Times New Roman"/>
          <w:b w:val="false"/>
          <w:i w:val="false"/>
          <w:color w:val="000000"/>
          <w:sz w:val="28"/>
        </w:rPr>
        <w:t xml:space="preserve">
      13. Для получения композитной государственной услуги "Регистрация лекарственных средств и медицинских изделий по принципу "единого окна" (далее – государственная услуга) физические или юридические лица (далее - услугополучатель) через информационную систему уполномоченного органа подают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информационной системы уполномоченного органа.</w:t>
      </w:r>
    </w:p>
    <w:bookmarkEnd w:id="118"/>
    <w:bookmarkStart w:name="z136" w:id="119"/>
    <w:p>
      <w:pPr>
        <w:spacing w:after="0"/>
        <w:ind w:left="0"/>
        <w:jc w:val="both"/>
      </w:pPr>
      <w:r>
        <w:rPr>
          <w:rFonts w:ascii="Times New Roman"/>
          <w:b w:val="false"/>
          <w:i w:val="false"/>
          <w:color w:val="000000"/>
          <w:sz w:val="28"/>
        </w:rPr>
        <w:t xml:space="preserve">
      14.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настоящими Правилами приведены в перечне основных требований к оказанию государственной услуги (далее – требования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9"/>
    <w:bookmarkStart w:name="z137" w:id="120"/>
    <w:p>
      <w:pPr>
        <w:spacing w:after="0"/>
        <w:ind w:left="0"/>
        <w:jc w:val="both"/>
      </w:pPr>
      <w:r>
        <w:rPr>
          <w:rFonts w:ascii="Times New Roman"/>
          <w:b w:val="false"/>
          <w:i w:val="false"/>
          <w:color w:val="000000"/>
          <w:sz w:val="28"/>
        </w:rPr>
        <w:t>
      При этом, заявитель выбирает все виды услуг, включенных в композитную государственную услугу, либо по отдельности.</w:t>
      </w:r>
    </w:p>
    <w:bookmarkEnd w:id="120"/>
    <w:bookmarkStart w:name="z138" w:id="121"/>
    <w:p>
      <w:pPr>
        <w:spacing w:after="0"/>
        <w:ind w:left="0"/>
        <w:jc w:val="both"/>
      </w:pPr>
      <w:r>
        <w:rPr>
          <w:rFonts w:ascii="Times New Roman"/>
          <w:b w:val="false"/>
          <w:i w:val="false"/>
          <w:color w:val="000000"/>
          <w:sz w:val="28"/>
        </w:rPr>
        <w:t>
      15. Услугополучатель дает согласие на использование сведений, составляющих охраняемую законом тайну, содержащихся в информационной системе уполномоченного органа, при оказании государственной услуги, если иное не предусмотрено законами Республики Казахстан.</w:t>
      </w:r>
    </w:p>
    <w:bookmarkEnd w:id="121"/>
    <w:bookmarkStart w:name="z139" w:id="122"/>
    <w:p>
      <w:pPr>
        <w:spacing w:after="0"/>
        <w:ind w:left="0"/>
        <w:jc w:val="both"/>
      </w:pPr>
      <w:r>
        <w:rPr>
          <w:rFonts w:ascii="Times New Roman"/>
          <w:b w:val="false"/>
          <w:i w:val="false"/>
          <w:color w:val="000000"/>
          <w:sz w:val="28"/>
        </w:rPr>
        <w:t>
      16.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в информационной системе уполномоченного органа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из информационной системы уполномоченного органа.</w:t>
      </w:r>
    </w:p>
    <w:bookmarkEnd w:id="122"/>
    <w:bookmarkStart w:name="z140" w:id="123"/>
    <w:p>
      <w:pPr>
        <w:spacing w:after="0"/>
        <w:ind w:left="0"/>
        <w:jc w:val="both"/>
      </w:pPr>
      <w:r>
        <w:rPr>
          <w:rFonts w:ascii="Times New Roman"/>
          <w:b w:val="false"/>
          <w:i w:val="false"/>
          <w:color w:val="000000"/>
          <w:sz w:val="28"/>
        </w:rPr>
        <w:t>
      17.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123"/>
    <w:bookmarkStart w:name="z141" w:id="124"/>
    <w:p>
      <w:pPr>
        <w:spacing w:after="0"/>
        <w:ind w:left="0"/>
        <w:jc w:val="both"/>
      </w:pPr>
      <w:r>
        <w:rPr>
          <w:rFonts w:ascii="Times New Roman"/>
          <w:b w:val="false"/>
          <w:i w:val="false"/>
          <w:color w:val="000000"/>
          <w:sz w:val="28"/>
        </w:rPr>
        <w:t>
      18. При предоставлении услугополучателем посредством информационной системы уполномоченного органа документов, предусмотренных требованием к оказанию государственной услуги, в "личном кабинете" услугополучателя отображается статус о принятии заявления для оказания государственной услуги с указанием даты получения ее результата.</w:t>
      </w:r>
    </w:p>
    <w:bookmarkEnd w:id="124"/>
    <w:bookmarkStart w:name="z142" w:id="125"/>
    <w:p>
      <w:pPr>
        <w:spacing w:after="0"/>
        <w:ind w:left="0"/>
        <w:jc w:val="both"/>
      </w:pPr>
      <w:r>
        <w:rPr>
          <w:rFonts w:ascii="Times New Roman"/>
          <w:b w:val="false"/>
          <w:i w:val="false"/>
          <w:color w:val="000000"/>
          <w:sz w:val="28"/>
        </w:rPr>
        <w:t>
      19. Услугополучатель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услугополучателем недостоверных данных является основанием для отказа в оказании государственной услуги.</w:t>
      </w:r>
    </w:p>
    <w:bookmarkEnd w:id="125"/>
    <w:bookmarkStart w:name="z143" w:id="126"/>
    <w:p>
      <w:pPr>
        <w:spacing w:after="0"/>
        <w:ind w:left="0"/>
        <w:jc w:val="both"/>
      </w:pPr>
      <w:r>
        <w:rPr>
          <w:rFonts w:ascii="Times New Roman"/>
          <w:b w:val="false"/>
          <w:i w:val="false"/>
          <w:color w:val="000000"/>
          <w:sz w:val="28"/>
        </w:rPr>
        <w:t>
      20. В случае получения услугополучателем письменного отказа в оказании государственной услуги, произведенная им оплата не возвращается.</w:t>
      </w:r>
    </w:p>
    <w:bookmarkEnd w:id="126"/>
    <w:bookmarkStart w:name="z144" w:id="127"/>
    <w:p>
      <w:pPr>
        <w:spacing w:after="0"/>
        <w:ind w:left="0"/>
        <w:jc w:val="both"/>
      </w:pPr>
      <w:r>
        <w:rPr>
          <w:rFonts w:ascii="Times New Roman"/>
          <w:b w:val="false"/>
          <w:i w:val="false"/>
          <w:color w:val="000000"/>
          <w:sz w:val="28"/>
        </w:rPr>
        <w:t xml:space="preserve">
      21. По результатам оказания государственной услуги услугополучателю выдается один из документов, предусмотренных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либо отрицательных заключений о безопасности, качестве и эффективности лекарственного средства или медицинского изделия или мотивированный отказ в оказании государственной услуги, по формам предусмотренным </w:t>
      </w:r>
      <w:r>
        <w:rPr>
          <w:rFonts w:ascii="Times New Roman"/>
          <w:b w:val="false"/>
          <w:i w:val="false"/>
          <w:color w:val="000000"/>
          <w:sz w:val="28"/>
        </w:rPr>
        <w:t>приложениями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которые направляются в "личный кабинет" услугополучателя в форме электронного документа.</w:t>
      </w:r>
    </w:p>
    <w:bookmarkEnd w:id="127"/>
    <w:bookmarkStart w:name="z145" w:id="128"/>
    <w:p>
      <w:pPr>
        <w:spacing w:after="0"/>
        <w:ind w:left="0"/>
        <w:jc w:val="both"/>
      </w:pPr>
      <w:r>
        <w:rPr>
          <w:rFonts w:ascii="Times New Roman"/>
          <w:b w:val="false"/>
          <w:i w:val="false"/>
          <w:color w:val="000000"/>
          <w:sz w:val="28"/>
        </w:rPr>
        <w:t>
      22. Общий срок оказания государственной услуги не превышает 100 (сто) рабочих дней.</w:t>
      </w:r>
    </w:p>
    <w:bookmarkEnd w:id="128"/>
    <w:bookmarkStart w:name="z146" w:id="129"/>
    <w:p>
      <w:pPr>
        <w:spacing w:after="0"/>
        <w:ind w:left="0"/>
        <w:jc w:val="both"/>
      </w:pPr>
      <w:r>
        <w:rPr>
          <w:rFonts w:ascii="Times New Roman"/>
          <w:b w:val="false"/>
          <w:i w:val="false"/>
          <w:color w:val="000000"/>
          <w:sz w:val="28"/>
        </w:rPr>
        <w:t>
      23. Жалоба на решение, действия (бездействия) услугодателя по вопросам оказания государственной услуги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9"/>
    <w:bookmarkStart w:name="z147" w:id="13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услогодателем направляется в орган, рассматривающий жалобу в течение 3 (трех) рабочих дней со дня ее поступления.</w:t>
      </w:r>
    </w:p>
    <w:bookmarkEnd w:id="130"/>
    <w:bookmarkStart w:name="z148" w:id="131"/>
    <w:p>
      <w:pPr>
        <w:spacing w:after="0"/>
        <w:ind w:left="0"/>
        <w:jc w:val="both"/>
      </w:pPr>
      <w:r>
        <w:rPr>
          <w:rFonts w:ascii="Times New Roman"/>
          <w:b w:val="false"/>
          <w:i w:val="false"/>
          <w:color w:val="000000"/>
          <w:sz w:val="28"/>
        </w:rPr>
        <w:t>
      Жалоба услугодателя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31"/>
    <w:bookmarkStart w:name="z149" w:id="132"/>
    <w:p>
      <w:pPr>
        <w:spacing w:after="0"/>
        <w:ind w:left="0"/>
        <w:jc w:val="both"/>
      </w:pPr>
      <w:r>
        <w:rPr>
          <w:rFonts w:ascii="Times New Roman"/>
          <w:b w:val="false"/>
          <w:i w:val="false"/>
          <w:color w:val="000000"/>
          <w:sz w:val="28"/>
        </w:rPr>
        <w:t xml:space="preserve">
      24.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32"/>
    <w:bookmarkStart w:name="z150" w:id="133"/>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33"/>
    <w:bookmarkStart w:name="z151" w:id="1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4"/>
    <w:bookmarkStart w:name="z152" w:id="135"/>
    <w:p>
      <w:pPr>
        <w:spacing w:after="0"/>
        <w:ind w:left="0"/>
        <w:jc w:val="both"/>
      </w:pPr>
      <w:r>
        <w:rPr>
          <w:rFonts w:ascii="Times New Roman"/>
          <w:b w:val="false"/>
          <w:i w:val="false"/>
          <w:color w:val="000000"/>
          <w:sz w:val="28"/>
        </w:rPr>
        <w:t>
      25. Срок рассмотрения жалобы услогудателем,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(десять) рабочих дней в случаях необходимости:</w:t>
      </w:r>
    </w:p>
    <w:bookmarkEnd w:id="135"/>
    <w:bookmarkStart w:name="z153" w:id="1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
    <w:bookmarkStart w:name="z154" w:id="137"/>
    <w:p>
      <w:pPr>
        <w:spacing w:after="0"/>
        <w:ind w:left="0"/>
        <w:jc w:val="both"/>
      </w:pPr>
      <w:r>
        <w:rPr>
          <w:rFonts w:ascii="Times New Roman"/>
          <w:b w:val="false"/>
          <w:i w:val="false"/>
          <w:color w:val="000000"/>
          <w:sz w:val="28"/>
        </w:rPr>
        <w:t>
      2) получения дополнительной информации.</w:t>
      </w:r>
    </w:p>
    <w:bookmarkEnd w:id="137"/>
    <w:bookmarkStart w:name="z155" w:id="13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8"/>
    <w:bookmarkStart w:name="z156" w:id="139"/>
    <w:p>
      <w:pPr>
        <w:spacing w:after="0"/>
        <w:ind w:left="0"/>
        <w:jc w:val="both"/>
      </w:pPr>
      <w:r>
        <w:rPr>
          <w:rFonts w:ascii="Times New Roman"/>
          <w:b w:val="false"/>
          <w:i w:val="false"/>
          <w:color w:val="000000"/>
          <w:sz w:val="28"/>
        </w:rPr>
        <w:t xml:space="preserve">
      26.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9"/>
    <w:bookmarkStart w:name="z157" w:id="140"/>
    <w:p>
      <w:pPr>
        <w:spacing w:after="0"/>
        <w:ind w:left="0"/>
        <w:jc w:val="left"/>
      </w:pPr>
      <w:r>
        <w:rPr>
          <w:rFonts w:ascii="Times New Roman"/>
          <w:b/>
          <w:i w:val="false"/>
          <w:color w:val="000000"/>
        </w:rPr>
        <w:t xml:space="preserve"> Глава 3. Порядок проведения экспертизы, регистрации, перерегистрации, внесения изменений в регистрационное досье лекарственного средства или медицинского изделия, регистрация цены и внесения изменения в цену производителя лекарственного средства или медицинского изделия, формирования предельных цен на лекарственные средства</w:t>
      </w:r>
    </w:p>
    <w:bookmarkEnd w:id="140"/>
    <w:bookmarkStart w:name="z158" w:id="141"/>
    <w:p>
      <w:pPr>
        <w:spacing w:after="0"/>
        <w:ind w:left="0"/>
        <w:jc w:val="both"/>
      </w:pPr>
      <w:r>
        <w:rPr>
          <w:rFonts w:ascii="Times New Roman"/>
          <w:b w:val="false"/>
          <w:i w:val="false"/>
          <w:color w:val="000000"/>
          <w:sz w:val="28"/>
        </w:rPr>
        <w:t>
      27. Экспертиза лекарственного средства состоит из следующих этапов:</w:t>
      </w:r>
    </w:p>
    <w:bookmarkEnd w:id="141"/>
    <w:bookmarkStart w:name="z159" w:id="142"/>
    <w:p>
      <w:pPr>
        <w:spacing w:after="0"/>
        <w:ind w:left="0"/>
        <w:jc w:val="both"/>
      </w:pPr>
      <w:r>
        <w:rPr>
          <w:rFonts w:ascii="Times New Roman"/>
          <w:b w:val="false"/>
          <w:i w:val="false"/>
          <w:color w:val="000000"/>
          <w:sz w:val="28"/>
        </w:rPr>
        <w:t>
      1) начальная экспертиза;</w:t>
      </w:r>
    </w:p>
    <w:bookmarkEnd w:id="142"/>
    <w:bookmarkStart w:name="z160" w:id="143"/>
    <w:p>
      <w:pPr>
        <w:spacing w:after="0"/>
        <w:ind w:left="0"/>
        <w:jc w:val="both"/>
      </w:pPr>
      <w:r>
        <w:rPr>
          <w:rFonts w:ascii="Times New Roman"/>
          <w:b w:val="false"/>
          <w:i w:val="false"/>
          <w:color w:val="000000"/>
          <w:sz w:val="28"/>
        </w:rPr>
        <w:t>
      2) специализированная экспертиза;</w:t>
      </w:r>
    </w:p>
    <w:bookmarkEnd w:id="143"/>
    <w:bookmarkStart w:name="z161" w:id="144"/>
    <w:p>
      <w:pPr>
        <w:spacing w:after="0"/>
        <w:ind w:left="0"/>
        <w:jc w:val="both"/>
      </w:pPr>
      <w:r>
        <w:rPr>
          <w:rFonts w:ascii="Times New Roman"/>
          <w:b w:val="false"/>
          <w:i w:val="false"/>
          <w:color w:val="000000"/>
          <w:sz w:val="28"/>
        </w:rPr>
        <w:t>
      3) лабораторные испытания.</w:t>
      </w:r>
    </w:p>
    <w:bookmarkEnd w:id="144"/>
    <w:bookmarkStart w:name="z162" w:id="145"/>
    <w:p>
      <w:pPr>
        <w:spacing w:after="0"/>
        <w:ind w:left="0"/>
        <w:jc w:val="both"/>
      </w:pPr>
      <w:r>
        <w:rPr>
          <w:rFonts w:ascii="Times New Roman"/>
          <w:b w:val="false"/>
          <w:i w:val="false"/>
          <w:color w:val="000000"/>
          <w:sz w:val="28"/>
        </w:rPr>
        <w:t>
      28. Для проведения экспертизы лекарственных средств при их государственной регистрации и перерегистрации заявитель посредством информационной системы уполномоченного органа предоставляет следующие документы:</w:t>
      </w:r>
    </w:p>
    <w:bookmarkEnd w:id="145"/>
    <w:bookmarkStart w:name="z163" w:id="146"/>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6"/>
    <w:bookmarkStart w:name="z164" w:id="147"/>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147"/>
    <w:bookmarkStart w:name="z165" w:id="148"/>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8"/>
    <w:bookmarkStart w:name="z166" w:id="149"/>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9"/>
    <w:bookmarkStart w:name="z167" w:id="150"/>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150"/>
    <w:bookmarkStart w:name="z168" w:id="151"/>
    <w:p>
      <w:pPr>
        <w:spacing w:after="0"/>
        <w:ind w:left="0"/>
        <w:jc w:val="both"/>
      </w:pPr>
      <w:r>
        <w:rPr>
          <w:rFonts w:ascii="Times New Roman"/>
          <w:b w:val="false"/>
          <w:i w:val="false"/>
          <w:color w:val="000000"/>
          <w:sz w:val="28"/>
        </w:rPr>
        <w:t>
      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заявитель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bookmarkEnd w:id="151"/>
    <w:bookmarkStart w:name="z169" w:id="152"/>
    <w:p>
      <w:pPr>
        <w:spacing w:after="0"/>
        <w:ind w:left="0"/>
        <w:jc w:val="both"/>
      </w:pPr>
      <w:r>
        <w:rPr>
          <w:rFonts w:ascii="Times New Roman"/>
          <w:b w:val="false"/>
          <w:i w:val="false"/>
          <w:color w:val="000000"/>
          <w:sz w:val="28"/>
        </w:rPr>
        <w:t>
      При перерегистрации лекарственных средств предоставление образцов, предусмотренных данным пунктом не требуется.</w:t>
      </w:r>
    </w:p>
    <w:bookmarkEnd w:id="152"/>
    <w:bookmarkStart w:name="z170" w:id="153"/>
    <w:p>
      <w:pPr>
        <w:spacing w:after="0"/>
        <w:ind w:left="0"/>
        <w:jc w:val="both"/>
      </w:pPr>
      <w:r>
        <w:rPr>
          <w:rFonts w:ascii="Times New Roman"/>
          <w:b w:val="false"/>
          <w:i w:val="false"/>
          <w:color w:val="000000"/>
          <w:sz w:val="28"/>
        </w:rPr>
        <w:t xml:space="preserve">
      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53"/>
    <w:bookmarkStart w:name="z171" w:id="154"/>
    <w:p>
      <w:pPr>
        <w:spacing w:after="0"/>
        <w:ind w:left="0"/>
        <w:jc w:val="both"/>
      </w:pPr>
      <w:r>
        <w:rPr>
          <w:rFonts w:ascii="Times New Roman"/>
          <w:b w:val="false"/>
          <w:i w:val="false"/>
          <w:color w:val="000000"/>
          <w:sz w:val="28"/>
        </w:rPr>
        <w:t>
      29. При внесении изменений типа IА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54"/>
    <w:bookmarkStart w:name="z172" w:id="155"/>
    <w:p>
      <w:pPr>
        <w:spacing w:after="0"/>
        <w:ind w:left="0"/>
        <w:jc w:val="both"/>
      </w:pPr>
      <w:r>
        <w:rPr>
          <w:rFonts w:ascii="Times New Roman"/>
          <w:b w:val="false"/>
          <w:i w:val="false"/>
          <w:color w:val="000000"/>
          <w:sz w:val="28"/>
        </w:rPr>
        <w:t>
      Заявитель извещает государственную экспертную организацию в случае изменения типа IА, требующего немедленного извещения с целью непрерывного контроля лекарственного средства;</w:t>
      </w:r>
    </w:p>
    <w:bookmarkEnd w:id="155"/>
    <w:bookmarkStart w:name="z173" w:id="156"/>
    <w:p>
      <w:pPr>
        <w:spacing w:after="0"/>
        <w:ind w:left="0"/>
        <w:jc w:val="both"/>
      </w:pPr>
      <w:r>
        <w:rPr>
          <w:rFonts w:ascii="Times New Roman"/>
          <w:b w:val="false"/>
          <w:i w:val="false"/>
          <w:color w:val="000000"/>
          <w:sz w:val="28"/>
        </w:rPr>
        <w:t>
      Держатель регистрационного удостоверения в рамках одного заявления указывает о нескольких несущественных изменениях типа IА, касающихся одного регистрационного удостоверения;</w:t>
      </w:r>
    </w:p>
    <w:bookmarkEnd w:id="156"/>
    <w:bookmarkStart w:name="z174" w:id="157"/>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57"/>
    <w:bookmarkStart w:name="z175" w:id="158"/>
    <w:p>
      <w:pPr>
        <w:spacing w:after="0"/>
        <w:ind w:left="0"/>
        <w:jc w:val="both"/>
      </w:pPr>
      <w:r>
        <w:rPr>
          <w:rFonts w:ascii="Times New Roman"/>
          <w:b w:val="false"/>
          <w:i w:val="false"/>
          <w:color w:val="000000"/>
          <w:sz w:val="28"/>
        </w:rPr>
        <w:t xml:space="preserve">
      30. При внесении изменений типа IБ заявитель представляет заявление по форме согласно приложению 1 к настоящим Правилам и документы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58"/>
    <w:bookmarkStart w:name="z176" w:id="159"/>
    <w:p>
      <w:pPr>
        <w:spacing w:after="0"/>
        <w:ind w:left="0"/>
        <w:jc w:val="both"/>
      </w:pPr>
      <w:r>
        <w:rPr>
          <w:rFonts w:ascii="Times New Roman"/>
          <w:b w:val="false"/>
          <w:i w:val="false"/>
          <w:color w:val="000000"/>
          <w:sz w:val="28"/>
        </w:rPr>
        <w:t>
      Держатели регистрационного удостоверения в рамках одного заявления уведомляют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16 к настоящим Правилам.</w:t>
      </w:r>
    </w:p>
    <w:bookmarkEnd w:id="159"/>
    <w:bookmarkStart w:name="z177" w:id="160"/>
    <w:p>
      <w:pPr>
        <w:spacing w:after="0"/>
        <w:ind w:left="0"/>
        <w:jc w:val="both"/>
      </w:pPr>
      <w:r>
        <w:rPr>
          <w:rFonts w:ascii="Times New Roman"/>
          <w:b w:val="false"/>
          <w:i w:val="false"/>
          <w:color w:val="000000"/>
          <w:sz w:val="28"/>
        </w:rPr>
        <w:t>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60"/>
    <w:bookmarkStart w:name="z178" w:id="161"/>
    <w:p>
      <w:pPr>
        <w:spacing w:after="0"/>
        <w:ind w:left="0"/>
        <w:jc w:val="both"/>
      </w:pPr>
      <w:r>
        <w:rPr>
          <w:rFonts w:ascii="Times New Roman"/>
          <w:b w:val="false"/>
          <w:i w:val="false"/>
          <w:color w:val="000000"/>
          <w:sz w:val="28"/>
        </w:rPr>
        <w:t>
      31.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61"/>
    <w:bookmarkStart w:name="z179" w:id="162"/>
    <w:p>
      <w:pPr>
        <w:spacing w:after="0"/>
        <w:ind w:left="0"/>
        <w:jc w:val="both"/>
      </w:pPr>
      <w:r>
        <w:rPr>
          <w:rFonts w:ascii="Times New Roman"/>
          <w:b w:val="false"/>
          <w:i w:val="false"/>
          <w:color w:val="000000"/>
          <w:sz w:val="28"/>
        </w:rPr>
        <w:t>
      32. В случае внесения значительных изменений типа II заявитель представляет заявление по форме согласно приложению 1 к настоящим Правилам и документы согласно приложению 16 к настоящим Правилам.</w:t>
      </w:r>
    </w:p>
    <w:bookmarkEnd w:id="162"/>
    <w:bookmarkStart w:name="z180" w:id="163"/>
    <w:p>
      <w:pPr>
        <w:spacing w:after="0"/>
        <w:ind w:left="0"/>
        <w:jc w:val="both"/>
      </w:pPr>
      <w:r>
        <w:rPr>
          <w:rFonts w:ascii="Times New Roman"/>
          <w:b w:val="false"/>
          <w:i w:val="false"/>
          <w:color w:val="000000"/>
          <w:sz w:val="28"/>
        </w:rPr>
        <w:t>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63"/>
    <w:bookmarkStart w:name="z181" w:id="164"/>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164"/>
    <w:bookmarkStart w:name="z182" w:id="165"/>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165"/>
    <w:bookmarkStart w:name="z183" w:id="166"/>
    <w:p>
      <w:pPr>
        <w:spacing w:after="0"/>
        <w:ind w:left="0"/>
        <w:jc w:val="both"/>
      </w:pPr>
      <w:r>
        <w:rPr>
          <w:rFonts w:ascii="Times New Roman"/>
          <w:b w:val="false"/>
          <w:i w:val="false"/>
          <w:color w:val="000000"/>
          <w:sz w:val="28"/>
        </w:rPr>
        <w:t>
      Подача заявления на экспертизу внесения изменений типа IА,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166"/>
    <w:bookmarkStart w:name="z184" w:id="167"/>
    <w:p>
      <w:pPr>
        <w:spacing w:after="0"/>
        <w:ind w:left="0"/>
        <w:jc w:val="both"/>
      </w:pPr>
      <w:r>
        <w:rPr>
          <w:rFonts w:ascii="Times New Roman"/>
          <w:b w:val="false"/>
          <w:i w:val="false"/>
          <w:color w:val="000000"/>
          <w:sz w:val="28"/>
        </w:rPr>
        <w:t>
      33. При внесении изменений, требующих новой регистрации лекарственного препарата, заявитель представляет заявление по форме согласно приложению 1 к настоящим Правилам с указанием типа процедуры "регистрация" и документы согласно приложениям 13 или 14 к настоящим Правилам, а также сведения, подтверждающие оплату заявителем на расчетный счет государственной экспертной организации суммы для проведения экспертизы при регистрации.</w:t>
      </w:r>
    </w:p>
    <w:bookmarkEnd w:id="167"/>
    <w:bookmarkStart w:name="z185" w:id="168"/>
    <w:p>
      <w:pPr>
        <w:spacing w:after="0"/>
        <w:ind w:left="0"/>
        <w:jc w:val="left"/>
      </w:pPr>
      <w:r>
        <w:rPr>
          <w:rFonts w:ascii="Times New Roman"/>
          <w:b/>
          <w:i w:val="false"/>
          <w:color w:val="000000"/>
        </w:rPr>
        <w:t xml:space="preserve"> Параграф 1. Порядок проведения начальной экспертизы лекарственных средств</w:t>
      </w:r>
    </w:p>
    <w:bookmarkEnd w:id="168"/>
    <w:bookmarkStart w:name="z186" w:id="169"/>
    <w:p>
      <w:pPr>
        <w:spacing w:after="0"/>
        <w:ind w:left="0"/>
        <w:jc w:val="both"/>
      </w:pPr>
      <w:r>
        <w:rPr>
          <w:rFonts w:ascii="Times New Roman"/>
          <w:b w:val="false"/>
          <w:i w:val="false"/>
          <w:color w:val="000000"/>
          <w:sz w:val="28"/>
        </w:rPr>
        <w:t>
      34. После регистрации документов, указанных в пунктах 28, 29, 30, 31 и 32 настоящих Правил проводится начальная экспертиза лекарственного средства в течение 5 (пять) рабочих дней.</w:t>
      </w:r>
    </w:p>
    <w:bookmarkEnd w:id="169"/>
    <w:bookmarkStart w:name="z187" w:id="170"/>
    <w:p>
      <w:pPr>
        <w:spacing w:after="0"/>
        <w:ind w:left="0"/>
        <w:jc w:val="both"/>
      </w:pPr>
      <w:r>
        <w:rPr>
          <w:rFonts w:ascii="Times New Roman"/>
          <w:b w:val="false"/>
          <w:i w:val="false"/>
          <w:color w:val="000000"/>
          <w:sz w:val="28"/>
        </w:rPr>
        <w:t>
      В случае наличия замечаний заявитель устраняет замечания в течение 5 (пять) рабочих дней.</w:t>
      </w:r>
    </w:p>
    <w:bookmarkEnd w:id="170"/>
    <w:bookmarkStart w:name="z188" w:id="171"/>
    <w:p>
      <w:pPr>
        <w:spacing w:after="0"/>
        <w:ind w:left="0"/>
        <w:jc w:val="both"/>
      </w:pPr>
      <w:r>
        <w:rPr>
          <w:rFonts w:ascii="Times New Roman"/>
          <w:b w:val="false"/>
          <w:i w:val="false"/>
          <w:color w:val="000000"/>
          <w:sz w:val="28"/>
        </w:rPr>
        <w:t>
      При совместной процедуре регистрации с ВОЗ начальная экспертиза проводится в срок не превышающий 2 (два) рабочих дней со дня получения документов, указанных в пункте 28 настоящих Правил.</w:t>
      </w:r>
    </w:p>
    <w:bookmarkEnd w:id="171"/>
    <w:bookmarkStart w:name="z189" w:id="172"/>
    <w:p>
      <w:pPr>
        <w:spacing w:after="0"/>
        <w:ind w:left="0"/>
        <w:jc w:val="both"/>
      </w:pPr>
      <w:r>
        <w:rPr>
          <w:rFonts w:ascii="Times New Roman"/>
          <w:b w:val="false"/>
          <w:i w:val="false"/>
          <w:color w:val="000000"/>
          <w:sz w:val="28"/>
        </w:rPr>
        <w:t>
      35. При начальной экспертизе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172"/>
    <w:bookmarkStart w:name="z190" w:id="173"/>
    <w:p>
      <w:pPr>
        <w:spacing w:after="0"/>
        <w:ind w:left="0"/>
        <w:jc w:val="both"/>
      </w:pPr>
      <w:r>
        <w:rPr>
          <w:rFonts w:ascii="Times New Roman"/>
          <w:b w:val="false"/>
          <w:i w:val="false"/>
          <w:color w:val="000000"/>
          <w:sz w:val="28"/>
        </w:rPr>
        <w:t xml:space="preserve">
      36. При непредставлении документов, предусмотренных в пунктах 28, 29, 30, 31 и 32 настоящих Правил, государственная экспертная организация направляет заявителю уведомление (в произвольной форме) о прекращении экспертизы лекарственного средства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173"/>
    <w:bookmarkStart w:name="z191" w:id="174"/>
    <w:p>
      <w:pPr>
        <w:spacing w:after="0"/>
        <w:ind w:left="0"/>
        <w:jc w:val="both"/>
      </w:pPr>
      <w:r>
        <w:rPr>
          <w:rFonts w:ascii="Times New Roman"/>
          <w:b w:val="false"/>
          <w:i w:val="false"/>
          <w:color w:val="000000"/>
          <w:sz w:val="28"/>
        </w:rPr>
        <w:t xml:space="preserve">
      37. По результатам начальной экспертизы лекарственного средства составляется отчет начальной экспертизы лекарственного средства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74"/>
    <w:bookmarkStart w:name="z192" w:id="175"/>
    <w:p>
      <w:pPr>
        <w:spacing w:after="0"/>
        <w:ind w:left="0"/>
        <w:jc w:val="left"/>
      </w:pPr>
      <w:r>
        <w:rPr>
          <w:rFonts w:ascii="Times New Roman"/>
          <w:b/>
          <w:i w:val="false"/>
          <w:color w:val="000000"/>
        </w:rPr>
        <w:t xml:space="preserve"> Параграф 2. Порядок проведения специализированной экспертизы лекарственных средств</w:t>
      </w:r>
    </w:p>
    <w:bookmarkEnd w:id="175"/>
    <w:bookmarkStart w:name="z193" w:id="176"/>
    <w:p>
      <w:pPr>
        <w:spacing w:after="0"/>
        <w:ind w:left="0"/>
        <w:jc w:val="both"/>
      </w:pPr>
      <w:r>
        <w:rPr>
          <w:rFonts w:ascii="Times New Roman"/>
          <w:b w:val="false"/>
          <w:i w:val="false"/>
          <w:color w:val="000000"/>
          <w:sz w:val="28"/>
        </w:rPr>
        <w:t>
      38.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w:t>
      </w:r>
    </w:p>
    <w:bookmarkEnd w:id="176"/>
    <w:bookmarkStart w:name="z194" w:id="177"/>
    <w:p>
      <w:pPr>
        <w:spacing w:after="0"/>
        <w:ind w:left="0"/>
        <w:jc w:val="both"/>
      </w:pPr>
      <w:r>
        <w:rPr>
          <w:rFonts w:ascii="Times New Roman"/>
          <w:b w:val="false"/>
          <w:i w:val="false"/>
          <w:color w:val="000000"/>
          <w:sz w:val="28"/>
        </w:rPr>
        <w:t xml:space="preserve">
      39.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77"/>
    <w:bookmarkStart w:name="z195" w:id="178"/>
    <w:p>
      <w:pPr>
        <w:spacing w:after="0"/>
        <w:ind w:left="0"/>
        <w:jc w:val="both"/>
      </w:pPr>
      <w:r>
        <w:rPr>
          <w:rFonts w:ascii="Times New Roman"/>
          <w:b w:val="false"/>
          <w:i w:val="false"/>
          <w:color w:val="000000"/>
          <w:sz w:val="28"/>
        </w:rPr>
        <w:t>
      В период проведения специализированнй экспертизы лекарственного средства проводится проверка аутентичности перевода или перевода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78"/>
    <w:bookmarkStart w:name="z196" w:id="179"/>
    <w:p>
      <w:pPr>
        <w:spacing w:after="0"/>
        <w:ind w:left="0"/>
        <w:jc w:val="both"/>
      </w:pPr>
      <w:r>
        <w:rPr>
          <w:rFonts w:ascii="Times New Roman"/>
          <w:b w:val="false"/>
          <w:i w:val="false"/>
          <w:color w:val="000000"/>
          <w:sz w:val="28"/>
        </w:rPr>
        <w:t>
      40. Ускоренная экспертиза лекарственных средств осуществляется по решению уполномоченного органа и проводится в случаях:</w:t>
      </w:r>
    </w:p>
    <w:bookmarkEnd w:id="179"/>
    <w:bookmarkStart w:name="z197" w:id="180"/>
    <w:p>
      <w:pPr>
        <w:spacing w:after="0"/>
        <w:ind w:left="0"/>
        <w:jc w:val="both"/>
      </w:pPr>
      <w:r>
        <w:rPr>
          <w:rFonts w:ascii="Times New Roman"/>
          <w:b w:val="false"/>
          <w:i w:val="false"/>
          <w:color w:val="000000"/>
          <w:sz w:val="28"/>
        </w:rPr>
        <w:t>
      1) предназначения лекарственных средств для профилактики, лечения, диагностики редких заболеваний;</w:t>
      </w:r>
    </w:p>
    <w:bookmarkEnd w:id="180"/>
    <w:bookmarkStart w:name="z198" w:id="181"/>
    <w:p>
      <w:pPr>
        <w:spacing w:after="0"/>
        <w:ind w:left="0"/>
        <w:jc w:val="both"/>
      </w:pPr>
      <w:r>
        <w:rPr>
          <w:rFonts w:ascii="Times New Roman"/>
          <w:b w:val="false"/>
          <w:i w:val="false"/>
          <w:color w:val="000000"/>
          <w:sz w:val="28"/>
        </w:rPr>
        <w:t>
      2)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81"/>
    <w:bookmarkStart w:name="z199" w:id="182"/>
    <w:p>
      <w:pPr>
        <w:spacing w:after="0"/>
        <w:ind w:left="0"/>
        <w:jc w:val="both"/>
      </w:pPr>
      <w:r>
        <w:rPr>
          <w:rFonts w:ascii="Times New Roman"/>
          <w:b w:val="false"/>
          <w:i w:val="false"/>
          <w:color w:val="000000"/>
          <w:sz w:val="28"/>
        </w:rPr>
        <w:t>
      3)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82"/>
    <w:bookmarkStart w:name="z200" w:id="183"/>
    <w:p>
      <w:pPr>
        <w:spacing w:after="0"/>
        <w:ind w:left="0"/>
        <w:jc w:val="both"/>
      </w:pPr>
      <w:r>
        <w:rPr>
          <w:rFonts w:ascii="Times New Roman"/>
          <w:b w:val="false"/>
          <w:i w:val="false"/>
          <w:color w:val="000000"/>
          <w:sz w:val="28"/>
        </w:rPr>
        <w:t>
      4)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83"/>
    <w:bookmarkStart w:name="z201" w:id="184"/>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84"/>
    <w:bookmarkStart w:name="z202" w:id="185"/>
    <w:p>
      <w:pPr>
        <w:spacing w:after="0"/>
        <w:ind w:left="0"/>
        <w:jc w:val="both"/>
      </w:pPr>
      <w:r>
        <w:rPr>
          <w:rFonts w:ascii="Times New Roman"/>
          <w:b w:val="false"/>
          <w:i w:val="false"/>
          <w:color w:val="000000"/>
          <w:sz w:val="28"/>
        </w:rPr>
        <w:t>
      41. Совместная процедура регистрации с Всемирной организацией здравоохранения проводится при экспертизе лекарственных средств, в рамках процедуры преквалификации и (или) процедуры признания лекарственных препаратов, одобренных регуляторным органом со строгой регуляторной системой (SRA) (США, EС (ЕМA), Канада, Швейцария, Великобритания, Австралия, Япония) (далее – совместная процедура регистрации с ВОЗ) и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85"/>
    <w:bookmarkStart w:name="z203" w:id="186"/>
    <w:p>
      <w:pPr>
        <w:spacing w:after="0"/>
        <w:ind w:left="0"/>
        <w:jc w:val="both"/>
      </w:pPr>
      <w:r>
        <w:rPr>
          <w:rFonts w:ascii="Times New Roman"/>
          <w:b w:val="false"/>
          <w:i w:val="false"/>
          <w:color w:val="000000"/>
          <w:sz w:val="28"/>
        </w:rPr>
        <w:t xml:space="preserve">
      42. В период проведения экспертизы лекарственного средства проводится фармацевтическая инспекция в порядке и сроки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фармацевтических инспекций по надлежащим фармацевтическим практикам, утвержденными приказом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под № 22143) (далее – приказ № 9) в отношении:</w:t>
      </w:r>
    </w:p>
    <w:bookmarkEnd w:id="186"/>
    <w:bookmarkStart w:name="z204" w:id="187"/>
    <w:p>
      <w:pPr>
        <w:spacing w:after="0"/>
        <w:ind w:left="0"/>
        <w:jc w:val="both"/>
      </w:pPr>
      <w:r>
        <w:rPr>
          <w:rFonts w:ascii="Times New Roman"/>
          <w:b w:val="false"/>
          <w:i w:val="false"/>
          <w:color w:val="000000"/>
          <w:sz w:val="28"/>
        </w:rPr>
        <w:t>
      ранее не проходивших государственную регистрацию лекарственных средств;</w:t>
      </w:r>
    </w:p>
    <w:bookmarkEnd w:id="187"/>
    <w:bookmarkStart w:name="z205" w:id="188"/>
    <w:p>
      <w:pPr>
        <w:spacing w:after="0"/>
        <w:ind w:left="0"/>
        <w:jc w:val="both"/>
      </w:pPr>
      <w:r>
        <w:rPr>
          <w:rFonts w:ascii="Times New Roman"/>
          <w:b w:val="false"/>
          <w:i w:val="false"/>
          <w:color w:val="000000"/>
          <w:sz w:val="28"/>
        </w:rPr>
        <w:t>
      при внесении нового типа лекарственного препарата (рекомбинантный препарат, клеточная терапия, генная терапия, действующее вещество, являющееся новым химическим соединением, препарат крови, орфанный препарат, первый воспроизведҰнный или биоаналог (биосимиляр) на территорию Республики Казахстан;</w:t>
      </w:r>
    </w:p>
    <w:bookmarkEnd w:id="188"/>
    <w:bookmarkStart w:name="z206" w:id="189"/>
    <w:p>
      <w:pPr>
        <w:spacing w:after="0"/>
        <w:ind w:left="0"/>
        <w:jc w:val="both"/>
      </w:pPr>
      <w:r>
        <w:rPr>
          <w:rFonts w:ascii="Times New Roman"/>
          <w:b w:val="false"/>
          <w:i w:val="false"/>
          <w:color w:val="000000"/>
          <w:sz w:val="28"/>
        </w:rPr>
        <w:t>
      новой (новые) производственной площадки (производственные площадки) лекарственного препарата, биологической (имуннобиологической) активной фармацевтической субстанции или клинического центра (клинические центры) исследуемого лекарственного препарата;</w:t>
      </w:r>
    </w:p>
    <w:bookmarkEnd w:id="189"/>
    <w:bookmarkStart w:name="z207" w:id="190"/>
    <w:p>
      <w:pPr>
        <w:spacing w:after="0"/>
        <w:ind w:left="0"/>
        <w:jc w:val="both"/>
      </w:pPr>
      <w:r>
        <w:rPr>
          <w:rFonts w:ascii="Times New Roman"/>
          <w:b w:val="false"/>
          <w:i w:val="false"/>
          <w:color w:val="000000"/>
          <w:sz w:val="28"/>
        </w:rPr>
        <w:t>
      в случае выявления в ходе проведения процедур регистрации, перерегистрации, внесения изменений в регистрационное досье, фактов, ставящих под сомнение достоверность сведений, представленных заявителем в регистрационном досье в отношении проведенных доклинических (неклинических) исследований (испытаний) лекарственных средств и клинических исследований (испытаний) лекарственных препаратов или производства лекарственного средства;</w:t>
      </w:r>
    </w:p>
    <w:bookmarkEnd w:id="190"/>
    <w:bookmarkStart w:name="z208" w:id="191"/>
    <w:p>
      <w:pPr>
        <w:spacing w:after="0"/>
        <w:ind w:left="0"/>
        <w:jc w:val="both"/>
      </w:pPr>
      <w:r>
        <w:rPr>
          <w:rFonts w:ascii="Times New Roman"/>
          <w:b w:val="false"/>
          <w:i w:val="false"/>
          <w:color w:val="000000"/>
          <w:sz w:val="28"/>
        </w:rPr>
        <w:t>
      в случае привлечения аутсорсинговых услуг для системы фармаконадзора держателя регистрационного удостоверения;</w:t>
      </w:r>
    </w:p>
    <w:bookmarkEnd w:id="191"/>
    <w:bookmarkStart w:name="z209" w:id="192"/>
    <w:p>
      <w:pPr>
        <w:spacing w:after="0"/>
        <w:ind w:left="0"/>
        <w:jc w:val="both"/>
      </w:pPr>
      <w:r>
        <w:rPr>
          <w:rFonts w:ascii="Times New Roman"/>
          <w:b w:val="false"/>
          <w:i w:val="false"/>
          <w:color w:val="000000"/>
          <w:sz w:val="28"/>
        </w:rPr>
        <w:t>
      при противоречивости данных: отсутствие или недостаточность в протоколе и отчете о клиническом исследовании сведений, описывающих определение показателей эффективности и (или) безопасности;</w:t>
      </w:r>
    </w:p>
    <w:bookmarkEnd w:id="192"/>
    <w:bookmarkStart w:name="z210" w:id="193"/>
    <w:p>
      <w:pPr>
        <w:spacing w:after="0"/>
        <w:ind w:left="0"/>
        <w:jc w:val="both"/>
      </w:pPr>
      <w:r>
        <w:rPr>
          <w:rFonts w:ascii="Times New Roman"/>
          <w:b w:val="false"/>
          <w:i w:val="false"/>
          <w:color w:val="000000"/>
          <w:sz w:val="28"/>
        </w:rPr>
        <w:t>
      в случае включения в клинические исследования целевой популяции (дети, критически больные пациенты).</w:t>
      </w:r>
    </w:p>
    <w:bookmarkEnd w:id="193"/>
    <w:bookmarkStart w:name="z211" w:id="194"/>
    <w:p>
      <w:pPr>
        <w:spacing w:after="0"/>
        <w:ind w:left="0"/>
        <w:jc w:val="both"/>
      </w:pPr>
      <w:r>
        <w:rPr>
          <w:rFonts w:ascii="Times New Roman"/>
          <w:b w:val="false"/>
          <w:i w:val="false"/>
          <w:color w:val="000000"/>
          <w:sz w:val="28"/>
        </w:rPr>
        <w:t>
      В случае выявления случаев, предусмотренных пунктом 42 настоящих Правил государственная экспертная организация в течение 10 (десять) рабочих дней со дня начала специализированной экспертизы направляет завителю уведомление о необходимости проведения фармацевтической инспекции.</w:t>
      </w:r>
    </w:p>
    <w:bookmarkEnd w:id="194"/>
    <w:bookmarkStart w:name="z212" w:id="195"/>
    <w:p>
      <w:pPr>
        <w:spacing w:after="0"/>
        <w:ind w:left="0"/>
        <w:jc w:val="both"/>
      </w:pPr>
      <w:r>
        <w:rPr>
          <w:rFonts w:ascii="Times New Roman"/>
          <w:b w:val="false"/>
          <w:i w:val="false"/>
          <w:color w:val="000000"/>
          <w:sz w:val="28"/>
        </w:rPr>
        <w:t>
      Продолжительность организации и проведения инспекции производства не превышает 65 (шестьдесят пять) рабочих дней со дня получения заявителем уведомления о необходимости ее проведения.</w:t>
      </w:r>
    </w:p>
    <w:bookmarkEnd w:id="195"/>
    <w:bookmarkStart w:name="z213" w:id="196"/>
    <w:p>
      <w:pPr>
        <w:spacing w:after="0"/>
        <w:ind w:left="0"/>
        <w:jc w:val="both"/>
      </w:pPr>
      <w:r>
        <w:rPr>
          <w:rFonts w:ascii="Times New Roman"/>
          <w:b w:val="false"/>
          <w:i w:val="false"/>
          <w:color w:val="000000"/>
          <w:sz w:val="28"/>
        </w:rPr>
        <w:t>
      43.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96"/>
    <w:bookmarkStart w:name="z214" w:id="197"/>
    <w:p>
      <w:pPr>
        <w:spacing w:after="0"/>
        <w:ind w:left="0"/>
        <w:jc w:val="both"/>
      </w:pPr>
      <w:r>
        <w:rPr>
          <w:rFonts w:ascii="Times New Roman"/>
          <w:b w:val="false"/>
          <w:i w:val="false"/>
          <w:color w:val="000000"/>
          <w:sz w:val="28"/>
        </w:rPr>
        <w:t>
      44.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97"/>
    <w:bookmarkStart w:name="z215" w:id="198"/>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ІБ и типа II с проведением лабораторных испытаний – в течение 45 (сорок пять) рабочих дней;</w:t>
      </w:r>
    </w:p>
    <w:bookmarkEnd w:id="198"/>
    <w:bookmarkStart w:name="z216" w:id="199"/>
    <w:p>
      <w:pPr>
        <w:spacing w:after="0"/>
        <w:ind w:left="0"/>
        <w:jc w:val="both"/>
      </w:pPr>
      <w:r>
        <w:rPr>
          <w:rFonts w:ascii="Times New Roman"/>
          <w:b w:val="false"/>
          <w:i w:val="false"/>
          <w:color w:val="000000"/>
          <w:sz w:val="28"/>
        </w:rPr>
        <w:t>
      при внесении изменений в регистрационное досье типа ІА, типа ІБ и типа II без проведения лабораторных испытаний – в течение 25 (двадцать пять) рабочих дней;</w:t>
      </w:r>
    </w:p>
    <w:bookmarkEnd w:id="199"/>
    <w:bookmarkStart w:name="z217" w:id="200"/>
    <w:p>
      <w:pPr>
        <w:spacing w:after="0"/>
        <w:ind w:left="0"/>
        <w:jc w:val="both"/>
      </w:pPr>
      <w:r>
        <w:rPr>
          <w:rFonts w:ascii="Times New Roman"/>
          <w:b w:val="false"/>
          <w:i w:val="false"/>
          <w:color w:val="000000"/>
          <w:sz w:val="28"/>
        </w:rPr>
        <w:t>
      при ускоренной регистрации лекарственного средства - в течение 25 (двадцать пять) рабочих дней;</w:t>
      </w:r>
    </w:p>
    <w:bookmarkEnd w:id="200"/>
    <w:bookmarkStart w:name="z218" w:id="201"/>
    <w:p>
      <w:pPr>
        <w:spacing w:after="0"/>
        <w:ind w:left="0"/>
        <w:jc w:val="both"/>
      </w:pPr>
      <w:r>
        <w:rPr>
          <w:rFonts w:ascii="Times New Roman"/>
          <w:b w:val="false"/>
          <w:i w:val="false"/>
          <w:color w:val="000000"/>
          <w:sz w:val="28"/>
        </w:rPr>
        <w:t>
      при совместной процедуре регистрации с ВОЗ - в срок не превышающий 5 (пять) рабочих дней.</w:t>
      </w:r>
    </w:p>
    <w:bookmarkEnd w:id="201"/>
    <w:bookmarkStart w:name="z219" w:id="202"/>
    <w:p>
      <w:pPr>
        <w:spacing w:after="0"/>
        <w:ind w:left="0"/>
        <w:jc w:val="both"/>
      </w:pPr>
      <w:r>
        <w:rPr>
          <w:rFonts w:ascii="Times New Roman"/>
          <w:b w:val="false"/>
          <w:i w:val="false"/>
          <w:color w:val="000000"/>
          <w:sz w:val="28"/>
        </w:rPr>
        <w:t>
      Сводный запрос, включая замечания к общей характеристике лекарственного средства, инструкции по медицинскому применению (листок-вкладыш), макетам маркировки упаковки, этикеток, стикеров с маркировкой, нормативному документу, заверенный посредством электронной цифровой подписи направляется через информационную систему заявителю в "личный кабинет" в день подписания исходящего запроса.</w:t>
      </w:r>
    </w:p>
    <w:bookmarkEnd w:id="202"/>
    <w:bookmarkStart w:name="z220" w:id="203"/>
    <w:p>
      <w:pPr>
        <w:spacing w:after="0"/>
        <w:ind w:left="0"/>
        <w:jc w:val="both"/>
      </w:pPr>
      <w:r>
        <w:rPr>
          <w:rFonts w:ascii="Times New Roman"/>
          <w:b w:val="false"/>
          <w:i w:val="false"/>
          <w:color w:val="000000"/>
          <w:sz w:val="28"/>
        </w:rPr>
        <w:t>
      45. Заявитель направляет в полном объеме ответ и необходимые материалы на запрос государственной экспертной организации:</w:t>
      </w:r>
    </w:p>
    <w:bookmarkEnd w:id="203"/>
    <w:bookmarkStart w:name="z221" w:id="204"/>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ІБ и типа II с проведением лабораторных испытаний - в срок не превышающий 15 (пятнадцать) рабочих дней;</w:t>
      </w:r>
    </w:p>
    <w:bookmarkEnd w:id="204"/>
    <w:bookmarkStart w:name="z222" w:id="205"/>
    <w:p>
      <w:pPr>
        <w:spacing w:after="0"/>
        <w:ind w:left="0"/>
        <w:jc w:val="both"/>
      </w:pPr>
      <w:r>
        <w:rPr>
          <w:rFonts w:ascii="Times New Roman"/>
          <w:b w:val="false"/>
          <w:i w:val="false"/>
          <w:color w:val="000000"/>
          <w:sz w:val="28"/>
        </w:rPr>
        <w:t>
      при внесении изменений в регистрационное досье типа ІА, типа ІБ и типа II без проведения лабораторных испытаний – в срок не превышающий 10 (десять) рабочих дней;</w:t>
      </w:r>
    </w:p>
    <w:bookmarkEnd w:id="205"/>
    <w:bookmarkStart w:name="z223" w:id="206"/>
    <w:p>
      <w:pPr>
        <w:spacing w:after="0"/>
        <w:ind w:left="0"/>
        <w:jc w:val="both"/>
      </w:pPr>
      <w:r>
        <w:rPr>
          <w:rFonts w:ascii="Times New Roman"/>
          <w:b w:val="false"/>
          <w:i w:val="false"/>
          <w:color w:val="000000"/>
          <w:sz w:val="28"/>
        </w:rPr>
        <w:t>
      при ускоренной регистрации лекарственного средства - в срок не превышающий 15 (пятнадцать) рабочих дней;</w:t>
      </w:r>
    </w:p>
    <w:bookmarkEnd w:id="206"/>
    <w:bookmarkStart w:name="z224" w:id="207"/>
    <w:p>
      <w:pPr>
        <w:spacing w:after="0"/>
        <w:ind w:left="0"/>
        <w:jc w:val="both"/>
      </w:pPr>
      <w:r>
        <w:rPr>
          <w:rFonts w:ascii="Times New Roman"/>
          <w:b w:val="false"/>
          <w:i w:val="false"/>
          <w:color w:val="000000"/>
          <w:sz w:val="28"/>
        </w:rPr>
        <w:t>
      46. По результатам специализированной экспертизы в срок не превышающий 10 (десять) рабочих дней составляется положительный или отрицательный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w:t>
      </w:r>
    </w:p>
    <w:bookmarkEnd w:id="207"/>
    <w:bookmarkStart w:name="z225" w:id="208"/>
    <w:p>
      <w:pPr>
        <w:spacing w:after="0"/>
        <w:ind w:left="0"/>
        <w:jc w:val="both"/>
      </w:pPr>
      <w:r>
        <w:rPr>
          <w:rFonts w:ascii="Times New Roman"/>
          <w:b w:val="false"/>
          <w:i w:val="false"/>
          <w:color w:val="000000"/>
          <w:sz w:val="28"/>
        </w:rPr>
        <w:t xml:space="preserve">
      При экспертизе по совместной процедуре регистрации с ВОЗ по результатам специализированной экспертизы в срок не превышающий 3 (три) рабочих дней составляется положительный или отрицательный сводный отчет экспертов по оценке лекарственного препарата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08"/>
    <w:bookmarkStart w:name="z226" w:id="209"/>
    <w:p>
      <w:pPr>
        <w:spacing w:after="0"/>
        <w:ind w:left="0"/>
        <w:jc w:val="both"/>
      </w:pPr>
      <w:r>
        <w:rPr>
          <w:rFonts w:ascii="Times New Roman"/>
          <w:b w:val="false"/>
          <w:i w:val="false"/>
          <w:color w:val="000000"/>
          <w:sz w:val="28"/>
        </w:rPr>
        <w:t>
      47. Основаниями составления отрицательного сводного отчета экспертов по оценке лекарственного и отрицательного сводного отчета экспертов по оценке лекарственного препарата при изменениях, вносимых в регистрационное досье являются:</w:t>
      </w:r>
    </w:p>
    <w:bookmarkEnd w:id="209"/>
    <w:bookmarkStart w:name="z227" w:id="210"/>
    <w:p>
      <w:pPr>
        <w:spacing w:after="0"/>
        <w:ind w:left="0"/>
        <w:jc w:val="both"/>
      </w:pPr>
      <w:r>
        <w:rPr>
          <w:rFonts w:ascii="Times New Roman"/>
          <w:b w:val="false"/>
          <w:i w:val="false"/>
          <w:color w:val="000000"/>
          <w:sz w:val="28"/>
        </w:rPr>
        <w:t>
      1) представление заявителем недостоверных сведений;</w:t>
      </w:r>
    </w:p>
    <w:bookmarkEnd w:id="210"/>
    <w:bookmarkStart w:name="z228" w:id="211"/>
    <w:p>
      <w:pPr>
        <w:spacing w:after="0"/>
        <w:ind w:left="0"/>
        <w:jc w:val="both"/>
      </w:pPr>
      <w:r>
        <w:rPr>
          <w:rFonts w:ascii="Times New Roman"/>
          <w:b w:val="false"/>
          <w:i w:val="false"/>
          <w:color w:val="000000"/>
          <w:sz w:val="28"/>
        </w:rPr>
        <w:t>
      2)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211"/>
    <w:bookmarkStart w:name="z229" w:id="212"/>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212"/>
    <w:bookmarkStart w:name="z230" w:id="213"/>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213"/>
    <w:bookmarkStart w:name="z231" w:id="214"/>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214"/>
    <w:bookmarkStart w:name="z232" w:id="215"/>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215"/>
    <w:bookmarkStart w:name="z233" w:id="216"/>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216"/>
    <w:bookmarkStart w:name="z234" w:id="217"/>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217"/>
    <w:bookmarkStart w:name="z235" w:id="218"/>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 а также не организация фармацевтической инспекции сроки, предусмотренные пунктом 42 настоящих Правил;</w:t>
      </w:r>
    </w:p>
    <w:bookmarkEnd w:id="218"/>
    <w:bookmarkStart w:name="z236" w:id="219"/>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219"/>
    <w:bookmarkStart w:name="z237" w:id="220"/>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220"/>
    <w:bookmarkStart w:name="z238" w:id="221"/>
    <w:p>
      <w:pPr>
        <w:spacing w:after="0"/>
        <w:ind w:left="0"/>
        <w:jc w:val="both"/>
      </w:pPr>
      <w:r>
        <w:rPr>
          <w:rFonts w:ascii="Times New Roman"/>
          <w:b w:val="false"/>
          <w:i w:val="false"/>
          <w:color w:val="000000"/>
          <w:sz w:val="28"/>
        </w:rPr>
        <w:t>
      12) качество лекарственного препарата не подтверждено;</w:t>
      </w:r>
    </w:p>
    <w:bookmarkEnd w:id="221"/>
    <w:bookmarkStart w:name="z239" w:id="222"/>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222"/>
    <w:bookmarkStart w:name="z240" w:id="223"/>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223"/>
    <w:bookmarkStart w:name="z241" w:id="224"/>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224"/>
    <w:bookmarkStart w:name="z242" w:id="225"/>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225"/>
    <w:bookmarkStart w:name="z243" w:id="226"/>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226"/>
    <w:bookmarkStart w:name="z244" w:id="227"/>
    <w:p>
      <w:pPr>
        <w:spacing w:after="0"/>
        <w:ind w:left="0"/>
        <w:jc w:val="both"/>
      </w:pPr>
      <w:r>
        <w:rPr>
          <w:rFonts w:ascii="Times New Roman"/>
          <w:b w:val="false"/>
          <w:i w:val="false"/>
          <w:color w:val="000000"/>
          <w:sz w:val="28"/>
        </w:rPr>
        <w:t>
      48. По результатам отрицательного сводного отчета экспертов по оценке лекарственного и отрицательного сводного отчета экспертов по оценке лекарственного препарата при изменениях, вносимых в регистрационное досье материалы направляются в Экспертный совет для принятия решения.</w:t>
      </w:r>
    </w:p>
    <w:bookmarkEnd w:id="227"/>
    <w:bookmarkStart w:name="z245" w:id="228"/>
    <w:p>
      <w:pPr>
        <w:spacing w:after="0"/>
        <w:ind w:left="0"/>
        <w:jc w:val="both"/>
      </w:pPr>
      <w:r>
        <w:rPr>
          <w:rFonts w:ascii="Times New Roman"/>
          <w:b w:val="false"/>
          <w:i w:val="false"/>
          <w:color w:val="000000"/>
          <w:sz w:val="28"/>
        </w:rPr>
        <w:t>
      Экспертный совет рассматривает поступившие материалы в течение 5 (пять) рабочих дней и результаты решения с указанием причин направляются заявителю.</w:t>
      </w:r>
    </w:p>
    <w:bookmarkEnd w:id="228"/>
    <w:bookmarkStart w:name="z246" w:id="229"/>
    <w:p>
      <w:pPr>
        <w:spacing w:after="0"/>
        <w:ind w:left="0"/>
        <w:jc w:val="both"/>
      </w:pPr>
      <w:r>
        <w:rPr>
          <w:rFonts w:ascii="Times New Roman"/>
          <w:b w:val="false"/>
          <w:i w:val="false"/>
          <w:color w:val="000000"/>
          <w:sz w:val="28"/>
        </w:rPr>
        <w:t>
      При совместной процедуре регистрации с ВОЗ Экспертный совет рассматривает поступившие материалы в течение 1 (один) рабочего дня и результаты решения с указанием причин направляются заявителю.</w:t>
      </w:r>
    </w:p>
    <w:bookmarkEnd w:id="229"/>
    <w:bookmarkStart w:name="z247" w:id="230"/>
    <w:p>
      <w:pPr>
        <w:spacing w:after="0"/>
        <w:ind w:left="0"/>
        <w:jc w:val="both"/>
      </w:pPr>
      <w:r>
        <w:rPr>
          <w:rFonts w:ascii="Times New Roman"/>
          <w:b w:val="false"/>
          <w:i w:val="false"/>
          <w:color w:val="000000"/>
          <w:sz w:val="28"/>
        </w:rPr>
        <w:t xml:space="preserve">
      49. При положительных результатах экспертизы государственная экспертная организация в течение 5 (пять) рабочих дней дополняет сводный отчет экспертов по оценке лекарственного препарата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30"/>
    <w:bookmarkStart w:name="z248" w:id="231"/>
    <w:p>
      <w:pPr>
        <w:spacing w:after="0"/>
        <w:ind w:left="0"/>
        <w:jc w:val="both"/>
      </w:pPr>
      <w:r>
        <w:rPr>
          <w:rFonts w:ascii="Times New Roman"/>
          <w:b w:val="false"/>
          <w:i w:val="false"/>
          <w:color w:val="000000"/>
          <w:sz w:val="28"/>
        </w:rPr>
        <w:t>
      При совместной процедуре регистрации с ВОЗ при положительных результатах экспертизы государственная экспертная организация в течение 1 (один) рабочего дня дополняет сводный отчет экспертов по оценке лекарственного препарата по форме согласно приложению 20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21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231"/>
    <w:bookmarkStart w:name="z249" w:id="232"/>
    <w:p>
      <w:pPr>
        <w:spacing w:after="0"/>
        <w:ind w:left="0"/>
        <w:jc w:val="both"/>
      </w:pPr>
      <w:r>
        <w:rPr>
          <w:rFonts w:ascii="Times New Roman"/>
          <w:b w:val="false"/>
          <w:i w:val="false"/>
          <w:color w:val="000000"/>
          <w:sz w:val="28"/>
        </w:rPr>
        <w:t>
      При отрицательных результатах экспертизы государственная экспертная организация направляет заявителю решение Экспертного совета с указанием причин.</w:t>
      </w:r>
    </w:p>
    <w:bookmarkEnd w:id="232"/>
    <w:bookmarkStart w:name="z250" w:id="233"/>
    <w:p>
      <w:pPr>
        <w:spacing w:after="0"/>
        <w:ind w:left="0"/>
        <w:jc w:val="both"/>
      </w:pPr>
      <w:r>
        <w:rPr>
          <w:rFonts w:ascii="Times New Roman"/>
          <w:b w:val="false"/>
          <w:i w:val="false"/>
          <w:color w:val="000000"/>
          <w:sz w:val="28"/>
        </w:rPr>
        <w:t>
      50.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233"/>
    <w:bookmarkStart w:name="z251" w:id="234"/>
    <w:p>
      <w:pPr>
        <w:spacing w:after="0"/>
        <w:ind w:left="0"/>
        <w:jc w:val="both"/>
      </w:pPr>
      <w:r>
        <w:rPr>
          <w:rFonts w:ascii="Times New Roman"/>
          <w:b w:val="false"/>
          <w:i w:val="false"/>
          <w:color w:val="000000"/>
          <w:sz w:val="28"/>
        </w:rPr>
        <w:t xml:space="preserve">
      В общей характеристике лекарственного препарата,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34"/>
    <w:bookmarkStart w:name="z252" w:id="235"/>
    <w:p>
      <w:pPr>
        <w:spacing w:after="0"/>
        <w:ind w:left="0"/>
        <w:jc w:val="both"/>
      </w:pPr>
      <w:r>
        <w:rPr>
          <w:rFonts w:ascii="Times New Roman"/>
          <w:b w:val="false"/>
          <w:i w:val="false"/>
          <w:color w:val="000000"/>
          <w:sz w:val="28"/>
        </w:rPr>
        <w:t>
      51. Общая характеристика лекарственного препарата,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235"/>
    <w:bookmarkStart w:name="z253" w:id="236"/>
    <w:p>
      <w:pPr>
        <w:spacing w:after="0"/>
        <w:ind w:left="0"/>
        <w:jc w:val="both"/>
      </w:pPr>
      <w:r>
        <w:rPr>
          <w:rFonts w:ascii="Times New Roman"/>
          <w:b w:val="false"/>
          <w:i w:val="false"/>
          <w:color w:val="000000"/>
          <w:sz w:val="28"/>
        </w:rPr>
        <w:t>
      52.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70 (семьдесят) рабочих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236"/>
    <w:bookmarkStart w:name="z254" w:id="237"/>
    <w:p>
      <w:pPr>
        <w:spacing w:after="0"/>
        <w:ind w:left="0"/>
        <w:jc w:val="both"/>
      </w:pPr>
      <w:r>
        <w:rPr>
          <w:rFonts w:ascii="Times New Roman"/>
          <w:b w:val="false"/>
          <w:i w:val="false"/>
          <w:color w:val="000000"/>
          <w:sz w:val="28"/>
        </w:rPr>
        <w:t>
      53.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70 (семьдесят)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 спец</w:t>
      </w:r>
    </w:p>
    <w:bookmarkEnd w:id="237"/>
    <w:bookmarkStart w:name="z255" w:id="238"/>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70 (семьдесят) рабочих дней с даты размещения информации на сайте экспертной организации.</w:t>
      </w:r>
    </w:p>
    <w:bookmarkEnd w:id="238"/>
    <w:bookmarkStart w:name="z256" w:id="239"/>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70 (семьдесят) рабочих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w:t>
      </w:r>
    </w:p>
    <w:bookmarkEnd w:id="239"/>
    <w:bookmarkStart w:name="z257" w:id="240"/>
    <w:p>
      <w:pPr>
        <w:spacing w:after="0"/>
        <w:ind w:left="0"/>
        <w:jc w:val="both"/>
      </w:pPr>
      <w:r>
        <w:rPr>
          <w:rFonts w:ascii="Times New Roman"/>
          <w:b w:val="false"/>
          <w:i w:val="false"/>
          <w:color w:val="000000"/>
          <w:sz w:val="28"/>
        </w:rPr>
        <w:t>
      54. При невыполнении условия, указанного в пунктах 52 и 53 настоящих Правил, государственная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240"/>
    <w:bookmarkStart w:name="z258" w:id="241"/>
    <w:p>
      <w:pPr>
        <w:spacing w:after="0"/>
        <w:ind w:left="0"/>
        <w:jc w:val="both"/>
      </w:pPr>
      <w:r>
        <w:rPr>
          <w:rFonts w:ascii="Times New Roman"/>
          <w:b w:val="false"/>
          <w:i w:val="false"/>
          <w:color w:val="000000"/>
          <w:sz w:val="28"/>
        </w:rPr>
        <w:t>
      55.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241"/>
    <w:bookmarkStart w:name="z259" w:id="242"/>
    <w:p>
      <w:pPr>
        <w:spacing w:after="0"/>
        <w:ind w:left="0"/>
        <w:jc w:val="both"/>
      </w:pPr>
      <w:r>
        <w:rPr>
          <w:rFonts w:ascii="Times New Roman"/>
          <w:b w:val="false"/>
          <w:i w:val="false"/>
          <w:color w:val="000000"/>
          <w:sz w:val="28"/>
        </w:rPr>
        <w:t>
      56. Изменения классифицируются в соответствии с Перечнем видов изменений, вносимых в регистрационное досье лекарственного средства согласно приложению 16 к настоящим Правилам на:</w:t>
      </w:r>
    </w:p>
    <w:bookmarkEnd w:id="242"/>
    <w:bookmarkStart w:name="z260" w:id="243"/>
    <w:p>
      <w:pPr>
        <w:spacing w:after="0"/>
        <w:ind w:left="0"/>
        <w:jc w:val="both"/>
      </w:pPr>
      <w:r>
        <w:rPr>
          <w:rFonts w:ascii="Times New Roman"/>
          <w:b w:val="false"/>
          <w:i w:val="false"/>
          <w:color w:val="000000"/>
          <w:sz w:val="28"/>
        </w:rPr>
        <w:t>
      1) несущественное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243"/>
    <w:bookmarkStart w:name="z261" w:id="244"/>
    <w:p>
      <w:pPr>
        <w:spacing w:after="0"/>
        <w:ind w:left="0"/>
        <w:jc w:val="both"/>
      </w:pPr>
      <w:r>
        <w:rPr>
          <w:rFonts w:ascii="Times New Roman"/>
          <w:b w:val="false"/>
          <w:i w:val="false"/>
          <w:color w:val="000000"/>
          <w:sz w:val="28"/>
        </w:rPr>
        <w:t>
      2) несущественное изменение типа IБ - (изменение, которое не подпадающее под определения изменений типа IA и типа II, не требующее новой регистрации);</w:t>
      </w:r>
    </w:p>
    <w:bookmarkEnd w:id="244"/>
    <w:bookmarkStart w:name="z262" w:id="245"/>
    <w:p>
      <w:pPr>
        <w:spacing w:after="0"/>
        <w:ind w:left="0"/>
        <w:jc w:val="both"/>
      </w:pPr>
      <w:r>
        <w:rPr>
          <w:rFonts w:ascii="Times New Roman"/>
          <w:b w:val="false"/>
          <w:i w:val="false"/>
          <w:color w:val="000000"/>
          <w:sz w:val="28"/>
        </w:rPr>
        <w:t>
      3) значимое изменение типа II - любые изменения к материалам регистрационного досье, не требующие новой регистрации лекарственного препарата и которые оказывают значительное влияние на его безопасность, качество и эффективность;</w:t>
      </w:r>
    </w:p>
    <w:bookmarkEnd w:id="245"/>
    <w:bookmarkStart w:name="z263" w:id="246"/>
    <w:p>
      <w:pPr>
        <w:spacing w:after="0"/>
        <w:ind w:left="0"/>
        <w:jc w:val="both"/>
      </w:pPr>
      <w:r>
        <w:rPr>
          <w:rFonts w:ascii="Times New Roman"/>
          <w:b w:val="false"/>
          <w:i w:val="false"/>
          <w:color w:val="000000"/>
          <w:sz w:val="28"/>
        </w:rPr>
        <w:t>
      4) изменения, требующие новой регистрации лекарственного препарата;</w:t>
      </w:r>
    </w:p>
    <w:bookmarkEnd w:id="246"/>
    <w:bookmarkStart w:name="z264" w:id="247"/>
    <w:p>
      <w:pPr>
        <w:spacing w:after="0"/>
        <w:ind w:left="0"/>
        <w:jc w:val="both"/>
      </w:pPr>
      <w:r>
        <w:rPr>
          <w:rFonts w:ascii="Times New Roman"/>
          <w:b w:val="false"/>
          <w:i w:val="false"/>
          <w:color w:val="000000"/>
          <w:sz w:val="28"/>
        </w:rPr>
        <w:t>
      5)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w:t>
      </w:r>
    </w:p>
    <w:bookmarkEnd w:id="247"/>
    <w:bookmarkStart w:name="z265" w:id="248"/>
    <w:p>
      <w:pPr>
        <w:spacing w:after="0"/>
        <w:ind w:left="0"/>
        <w:jc w:val="both"/>
      </w:pPr>
      <w:r>
        <w:rPr>
          <w:rFonts w:ascii="Times New Roman"/>
          <w:b w:val="false"/>
          <w:i w:val="false"/>
          <w:color w:val="000000"/>
          <w:sz w:val="28"/>
        </w:rPr>
        <w:t>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24 (двадцать четыре)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248"/>
    <w:bookmarkStart w:name="z266" w:id="249"/>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249"/>
    <w:bookmarkStart w:name="z267" w:id="250"/>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45 (сорок пять) рабочих дней с момента уведомления.</w:t>
      </w:r>
    </w:p>
    <w:bookmarkEnd w:id="250"/>
    <w:bookmarkStart w:name="z268" w:id="251"/>
    <w:p>
      <w:pPr>
        <w:spacing w:after="0"/>
        <w:ind w:left="0"/>
        <w:jc w:val="both"/>
      </w:pPr>
      <w:r>
        <w:rPr>
          <w:rFonts w:ascii="Times New Roman"/>
          <w:b w:val="false"/>
          <w:i w:val="false"/>
          <w:color w:val="000000"/>
          <w:sz w:val="28"/>
        </w:rPr>
        <w:t>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251"/>
    <w:bookmarkStart w:name="z269" w:id="252"/>
    <w:p>
      <w:pPr>
        <w:spacing w:after="0"/>
        <w:ind w:left="0"/>
        <w:jc w:val="both"/>
      </w:pPr>
      <w:r>
        <w:rPr>
          <w:rFonts w:ascii="Times New Roman"/>
          <w:b w:val="false"/>
          <w:i w:val="false"/>
          <w:color w:val="000000"/>
          <w:sz w:val="28"/>
        </w:rPr>
        <w:t>
      Государственная экспертная организация в течение 20 (двадцать) рабочих дней после получения запроса направляет ответ заявителю в электронном и (или) бумажном виде.</w:t>
      </w:r>
    </w:p>
    <w:bookmarkEnd w:id="252"/>
    <w:bookmarkStart w:name="z270" w:id="253"/>
    <w:p>
      <w:pPr>
        <w:spacing w:after="0"/>
        <w:ind w:left="0"/>
        <w:jc w:val="both"/>
      </w:pPr>
      <w:r>
        <w:rPr>
          <w:rFonts w:ascii="Times New Roman"/>
          <w:b w:val="false"/>
          <w:i w:val="false"/>
          <w:color w:val="000000"/>
          <w:sz w:val="28"/>
        </w:rPr>
        <w:t>
      58. Держатель регистрационного удостоверения предоставляет декларацию о том, что в проектах ОХЛП и Инструкции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253"/>
    <w:bookmarkStart w:name="z271" w:id="254"/>
    <w:p>
      <w:pPr>
        <w:spacing w:after="0"/>
        <w:ind w:left="0"/>
        <w:jc w:val="both"/>
      </w:pPr>
      <w:r>
        <w:rPr>
          <w:rFonts w:ascii="Times New Roman"/>
          <w:b w:val="false"/>
          <w:i w:val="false"/>
          <w:color w:val="000000"/>
          <w:sz w:val="28"/>
        </w:rPr>
        <w:t>
      59. Держатель регистрационного удостоверения предоставляет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bookmarkEnd w:id="254"/>
    <w:bookmarkStart w:name="z272" w:id="255"/>
    <w:p>
      <w:pPr>
        <w:spacing w:after="0"/>
        <w:ind w:left="0"/>
        <w:jc w:val="both"/>
      </w:pPr>
      <w:r>
        <w:rPr>
          <w:rFonts w:ascii="Times New Roman"/>
          <w:b w:val="false"/>
          <w:i w:val="false"/>
          <w:color w:val="000000"/>
          <w:sz w:val="28"/>
        </w:rPr>
        <w:t>
      60.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утвержденной версии.</w:t>
      </w:r>
    </w:p>
    <w:bookmarkEnd w:id="255"/>
    <w:bookmarkStart w:name="z273" w:id="256"/>
    <w:p>
      <w:pPr>
        <w:spacing w:after="0"/>
        <w:ind w:left="0"/>
        <w:jc w:val="both"/>
      </w:pPr>
      <w:r>
        <w:rPr>
          <w:rFonts w:ascii="Times New Roman"/>
          <w:b w:val="false"/>
          <w:i w:val="false"/>
          <w:color w:val="000000"/>
          <w:sz w:val="28"/>
        </w:rPr>
        <w:t>
      61.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 веществом.</w:t>
      </w:r>
    </w:p>
    <w:bookmarkEnd w:id="256"/>
    <w:bookmarkStart w:name="z274" w:id="257"/>
    <w:p>
      <w:pPr>
        <w:spacing w:after="0"/>
        <w:ind w:left="0"/>
        <w:jc w:val="both"/>
      </w:pPr>
      <w:r>
        <w:rPr>
          <w:rFonts w:ascii="Times New Roman"/>
          <w:b w:val="false"/>
          <w:i w:val="false"/>
          <w:color w:val="000000"/>
          <w:sz w:val="28"/>
        </w:rPr>
        <w:t>
      62. Держатель регистрационного удостоверения при разработке ОХЛП и Инструкции ЛС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Инструкции ЛС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257"/>
    <w:bookmarkStart w:name="z275" w:id="258"/>
    <w:p>
      <w:pPr>
        <w:spacing w:after="0"/>
        <w:ind w:left="0"/>
        <w:jc w:val="left"/>
      </w:pPr>
      <w:r>
        <w:rPr>
          <w:rFonts w:ascii="Times New Roman"/>
          <w:b/>
          <w:i w:val="false"/>
          <w:color w:val="000000"/>
        </w:rPr>
        <w:t xml:space="preserve"> Параграф 2. Порядок проведения лабораторных испытаний</w:t>
      </w:r>
    </w:p>
    <w:bookmarkEnd w:id="258"/>
    <w:bookmarkStart w:name="z276" w:id="259"/>
    <w:p>
      <w:pPr>
        <w:spacing w:after="0"/>
        <w:ind w:left="0"/>
        <w:jc w:val="both"/>
      </w:pPr>
      <w:r>
        <w:rPr>
          <w:rFonts w:ascii="Times New Roman"/>
          <w:b w:val="false"/>
          <w:i w:val="false"/>
          <w:color w:val="000000"/>
          <w:sz w:val="28"/>
        </w:rPr>
        <w:t>
      63. Лабораторные испытания лекарственного средства осуществляются в сроки, не превышающие 60 (шестьдесят) рабочих дней со дня поступления документов на специализированную экспертизу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259"/>
    <w:bookmarkStart w:name="z277" w:id="260"/>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260"/>
    <w:bookmarkStart w:name="z278" w:id="261"/>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261"/>
    <w:bookmarkStart w:name="z279" w:id="262"/>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262"/>
    <w:bookmarkStart w:name="z280" w:id="263"/>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263"/>
    <w:bookmarkStart w:name="z281" w:id="264"/>
    <w:p>
      <w:pPr>
        <w:spacing w:after="0"/>
        <w:ind w:left="0"/>
        <w:jc w:val="both"/>
      </w:pPr>
      <w:r>
        <w:rPr>
          <w:rFonts w:ascii="Times New Roman"/>
          <w:b w:val="false"/>
          <w:i w:val="false"/>
          <w:color w:val="000000"/>
          <w:sz w:val="28"/>
        </w:rPr>
        <w:t>
      64. Лабораторные испытания не проводятся при:</w:t>
      </w:r>
    </w:p>
    <w:bookmarkEnd w:id="264"/>
    <w:bookmarkStart w:name="z282" w:id="265"/>
    <w:p>
      <w:pPr>
        <w:spacing w:after="0"/>
        <w:ind w:left="0"/>
        <w:jc w:val="both"/>
      </w:pPr>
      <w:r>
        <w:rPr>
          <w:rFonts w:ascii="Times New Roman"/>
          <w:b w:val="false"/>
          <w:i w:val="false"/>
          <w:color w:val="000000"/>
          <w:sz w:val="28"/>
        </w:rPr>
        <w:t>
      1) перерегистрации лекарственного средства;</w:t>
      </w:r>
    </w:p>
    <w:bookmarkEnd w:id="265"/>
    <w:bookmarkStart w:name="z283" w:id="266"/>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Республики Казахстан и имеющего регистрационное досье в формате Общего технического документа;</w:t>
      </w:r>
    </w:p>
    <w:bookmarkEnd w:id="266"/>
    <w:bookmarkStart w:name="z284" w:id="267"/>
    <w:p>
      <w:pPr>
        <w:spacing w:after="0"/>
        <w:ind w:left="0"/>
        <w:jc w:val="both"/>
      </w:pPr>
      <w:r>
        <w:rPr>
          <w:rFonts w:ascii="Times New Roman"/>
          <w:b w:val="false"/>
          <w:i w:val="false"/>
          <w:color w:val="000000"/>
          <w:sz w:val="28"/>
        </w:rPr>
        <w:t>
      3) экспертизе лекарственных средств, в рамках процедуры преквалифификации и (или) процедуры признания научной оценки лекарственных препаратов регуляторных органов со строгой регуляторной системой (SRA) (США, EС (ЕМA), Канада, Швейцария, Великобритания, Австралия, Япония) на основании совместной процедуры ускоренной регистрации с Всемирной организацией здравоохранения;</w:t>
      </w:r>
    </w:p>
    <w:bookmarkEnd w:id="267"/>
    <w:bookmarkStart w:name="z285" w:id="268"/>
    <w:p>
      <w:pPr>
        <w:spacing w:after="0"/>
        <w:ind w:left="0"/>
        <w:jc w:val="both"/>
      </w:pPr>
      <w:r>
        <w:rPr>
          <w:rFonts w:ascii="Times New Roman"/>
          <w:b w:val="false"/>
          <w:i w:val="false"/>
          <w:color w:val="000000"/>
          <w:sz w:val="28"/>
        </w:rPr>
        <w:t>
      4) ускоренной экспертизе лекарственных средств.</w:t>
      </w:r>
    </w:p>
    <w:bookmarkEnd w:id="268"/>
    <w:bookmarkStart w:name="z286" w:id="269"/>
    <w:p>
      <w:pPr>
        <w:spacing w:after="0"/>
        <w:ind w:left="0"/>
        <w:jc w:val="both"/>
      </w:pPr>
      <w:r>
        <w:rPr>
          <w:rFonts w:ascii="Times New Roman"/>
          <w:b w:val="false"/>
          <w:i w:val="false"/>
          <w:color w:val="000000"/>
          <w:sz w:val="28"/>
        </w:rPr>
        <w:t>
      65. В случае выявления замечаний при проведении лабораторных испытаний в течении 5 (пять) рабочих дней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20 (двадцати) рабочих дней.</w:t>
      </w:r>
    </w:p>
    <w:bookmarkEnd w:id="269"/>
    <w:bookmarkStart w:name="z287" w:id="270"/>
    <w:p>
      <w:pPr>
        <w:spacing w:after="0"/>
        <w:ind w:left="0"/>
        <w:jc w:val="both"/>
      </w:pPr>
      <w:r>
        <w:rPr>
          <w:rFonts w:ascii="Times New Roman"/>
          <w:b w:val="false"/>
          <w:i w:val="false"/>
          <w:color w:val="000000"/>
          <w:sz w:val="28"/>
        </w:rPr>
        <w:t>
      66. При не устранении или не полном устранении замечаний в течение 10 (десять) рабочих дней со дня получения ответа от заявителя государственная экспертная организация направляет заявителю письмо с указанием дополнительных замечаний и необходимости их устранений в течение 10 (десять) рабочих дней.</w:t>
      </w:r>
    </w:p>
    <w:bookmarkEnd w:id="270"/>
    <w:bookmarkStart w:name="z288" w:id="271"/>
    <w:p>
      <w:pPr>
        <w:spacing w:after="0"/>
        <w:ind w:left="0"/>
        <w:jc w:val="both"/>
      </w:pPr>
      <w:r>
        <w:rPr>
          <w:rFonts w:ascii="Times New Roman"/>
          <w:b w:val="false"/>
          <w:i w:val="false"/>
          <w:color w:val="000000"/>
          <w:sz w:val="28"/>
        </w:rPr>
        <w:t>
      67.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66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 согласно пункту 48 настоящих Правил.</w:t>
      </w:r>
    </w:p>
    <w:bookmarkEnd w:id="271"/>
    <w:bookmarkStart w:name="z289" w:id="272"/>
    <w:p>
      <w:pPr>
        <w:spacing w:after="0"/>
        <w:ind w:left="0"/>
        <w:jc w:val="both"/>
      </w:pPr>
      <w:r>
        <w:rPr>
          <w:rFonts w:ascii="Times New Roman"/>
          <w:b w:val="false"/>
          <w:i w:val="false"/>
          <w:color w:val="000000"/>
          <w:sz w:val="28"/>
        </w:rPr>
        <w:t xml:space="preserve">
      68. По результатам лабораторных испытаний лекарственного средства испытательной лабораторией в течение 10 (десять) рабочих дней составляется протокол испытаний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72"/>
    <w:bookmarkStart w:name="z290" w:id="273"/>
    <w:p>
      <w:pPr>
        <w:spacing w:after="0"/>
        <w:ind w:left="0"/>
        <w:jc w:val="both"/>
      </w:pPr>
      <w:r>
        <w:rPr>
          <w:rFonts w:ascii="Times New Roman"/>
          <w:b w:val="false"/>
          <w:i w:val="false"/>
          <w:color w:val="000000"/>
          <w:sz w:val="28"/>
        </w:rPr>
        <w:t>
      69. Не требуется представление образцов, специфических реагентов и других материалов при невозможности проведения испытаний в экспертной организации вследствие:</w:t>
      </w:r>
    </w:p>
    <w:bookmarkEnd w:id="273"/>
    <w:bookmarkStart w:name="z291" w:id="274"/>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категории орфанных, высокотехнологических,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274"/>
    <w:bookmarkStart w:name="z292" w:id="275"/>
    <w:p>
      <w:pPr>
        <w:spacing w:after="0"/>
        <w:ind w:left="0"/>
        <w:jc w:val="both"/>
      </w:pPr>
      <w:r>
        <w:rPr>
          <w:rFonts w:ascii="Times New Roman"/>
          <w:b w:val="false"/>
          <w:i w:val="false"/>
          <w:color w:val="000000"/>
          <w:sz w:val="28"/>
        </w:rPr>
        <w:t>
      невозможности соблюдения условий транспортировки указанных образцов на территорию Республики Казахстан и (или) их хранения;</w:t>
      </w:r>
    </w:p>
    <w:bookmarkEnd w:id="275"/>
    <w:bookmarkStart w:name="z293" w:id="276"/>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276"/>
    <w:bookmarkStart w:name="z294" w:id="277"/>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277"/>
    <w:bookmarkStart w:name="z295" w:id="278"/>
    <w:p>
      <w:pPr>
        <w:spacing w:after="0"/>
        <w:ind w:left="0"/>
        <w:jc w:val="both"/>
      </w:pPr>
      <w:r>
        <w:rPr>
          <w:rFonts w:ascii="Times New Roman"/>
          <w:b w:val="false"/>
          <w:i w:val="false"/>
          <w:color w:val="000000"/>
          <w:sz w:val="28"/>
        </w:rPr>
        <w:t>
      В случаях, указанных в данном пункте,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278"/>
    <w:bookmarkStart w:name="z296" w:id="279"/>
    <w:p>
      <w:pPr>
        <w:spacing w:after="0"/>
        <w:ind w:left="0"/>
        <w:jc w:val="both"/>
      </w:pPr>
      <w:r>
        <w:rPr>
          <w:rFonts w:ascii="Times New Roman"/>
          <w:b w:val="false"/>
          <w:i w:val="false"/>
          <w:color w:val="000000"/>
          <w:sz w:val="28"/>
        </w:rPr>
        <w:t>
      В случаях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по согласованию с экспертной организацией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279"/>
    <w:bookmarkStart w:name="z297" w:id="280"/>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80"/>
    <w:bookmarkStart w:name="z298" w:id="281"/>
    <w:p>
      <w:pPr>
        <w:spacing w:after="0"/>
        <w:ind w:left="0"/>
        <w:jc w:val="left"/>
      </w:pPr>
      <w:r>
        <w:rPr>
          <w:rFonts w:ascii="Times New Roman"/>
          <w:b/>
          <w:i w:val="false"/>
          <w:color w:val="000000"/>
        </w:rPr>
        <w:t xml:space="preserve"> Параграф 3. Порядок формирования результатов проведенной экспертизы лекарственных средств</w:t>
      </w:r>
    </w:p>
    <w:bookmarkEnd w:id="281"/>
    <w:bookmarkStart w:name="z299" w:id="282"/>
    <w:p>
      <w:pPr>
        <w:spacing w:after="0"/>
        <w:ind w:left="0"/>
        <w:jc w:val="both"/>
      </w:pPr>
      <w:r>
        <w:rPr>
          <w:rFonts w:ascii="Times New Roman"/>
          <w:b w:val="false"/>
          <w:i w:val="false"/>
          <w:color w:val="000000"/>
          <w:sz w:val="28"/>
        </w:rPr>
        <w:t>
      70. По окончании экспертизы заявитель согласовывает с государственной экспертной организацией в электронном виде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w:t>
      </w:r>
    </w:p>
    <w:bookmarkEnd w:id="282"/>
    <w:bookmarkStart w:name="z300" w:id="283"/>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 в срок не превышающий 2 (два) рабочих дней;</w:t>
      </w:r>
    </w:p>
    <w:bookmarkEnd w:id="283"/>
    <w:bookmarkStart w:name="z301" w:id="284"/>
    <w:p>
      <w:pPr>
        <w:spacing w:after="0"/>
        <w:ind w:left="0"/>
        <w:jc w:val="both"/>
      </w:pPr>
      <w:r>
        <w:rPr>
          <w:rFonts w:ascii="Times New Roman"/>
          <w:b w:val="false"/>
          <w:i w:val="false"/>
          <w:color w:val="000000"/>
          <w:sz w:val="28"/>
        </w:rPr>
        <w:t>
      при ускоренной регистрации лекарственного средства и при совместной процедуре регистрации с ВОЗ - в срок не превышающий 1 (один) рабочих дней;</w:t>
      </w:r>
    </w:p>
    <w:bookmarkEnd w:id="284"/>
    <w:bookmarkStart w:name="z302" w:id="285"/>
    <w:p>
      <w:pPr>
        <w:spacing w:after="0"/>
        <w:ind w:left="0"/>
        <w:jc w:val="both"/>
      </w:pPr>
      <w:r>
        <w:rPr>
          <w:rFonts w:ascii="Times New Roman"/>
          <w:b w:val="false"/>
          <w:i w:val="false"/>
          <w:color w:val="000000"/>
          <w:sz w:val="28"/>
        </w:rPr>
        <w:t>
      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завершения экспертизы.</w:t>
      </w:r>
    </w:p>
    <w:bookmarkEnd w:id="285"/>
    <w:bookmarkStart w:name="z303" w:id="286"/>
    <w:p>
      <w:pPr>
        <w:spacing w:after="0"/>
        <w:ind w:left="0"/>
        <w:jc w:val="both"/>
      </w:pPr>
      <w:r>
        <w:rPr>
          <w:rFonts w:ascii="Times New Roman"/>
          <w:b w:val="false"/>
          <w:i w:val="false"/>
          <w:color w:val="000000"/>
          <w:sz w:val="28"/>
        </w:rPr>
        <w:t>
      В случае отсутствия согласования заявителем заключение о безопасности, качестве и эффективности лекарственного средства формируется без его согласования.</w:t>
      </w:r>
    </w:p>
    <w:bookmarkEnd w:id="286"/>
    <w:bookmarkStart w:name="z304" w:id="287"/>
    <w:p>
      <w:pPr>
        <w:spacing w:after="0"/>
        <w:ind w:left="0"/>
        <w:jc w:val="both"/>
      </w:pPr>
      <w:r>
        <w:rPr>
          <w:rFonts w:ascii="Times New Roman"/>
          <w:b w:val="false"/>
          <w:i w:val="false"/>
          <w:color w:val="000000"/>
          <w:sz w:val="28"/>
        </w:rPr>
        <w:t>
      71. Государственная экспертная организация проводит проверку представленной информации заявителем, а также при выявлении несоответствия корректирует занесенные данные и обновляет итоговые документы:</w:t>
      </w:r>
    </w:p>
    <w:bookmarkEnd w:id="287"/>
    <w:bookmarkStart w:name="z305" w:id="288"/>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 в срок не превышающий 3 (три) рабочих дней;</w:t>
      </w:r>
    </w:p>
    <w:bookmarkEnd w:id="288"/>
    <w:bookmarkStart w:name="z306" w:id="289"/>
    <w:p>
      <w:pPr>
        <w:spacing w:after="0"/>
        <w:ind w:left="0"/>
        <w:jc w:val="both"/>
      </w:pPr>
      <w:r>
        <w:rPr>
          <w:rFonts w:ascii="Times New Roman"/>
          <w:b w:val="false"/>
          <w:i w:val="false"/>
          <w:color w:val="000000"/>
          <w:sz w:val="28"/>
        </w:rPr>
        <w:t>
      при ускоренной регистрации лекарственного средства и при совместной процедуре регистрации с ВОЗ - в срок не превышающий 1 (один) рабочих дней.</w:t>
      </w:r>
    </w:p>
    <w:bookmarkEnd w:id="289"/>
    <w:bookmarkStart w:name="z307" w:id="290"/>
    <w:p>
      <w:pPr>
        <w:spacing w:after="0"/>
        <w:ind w:left="0"/>
        <w:jc w:val="both"/>
      </w:pPr>
      <w:r>
        <w:rPr>
          <w:rFonts w:ascii="Times New Roman"/>
          <w:b w:val="false"/>
          <w:i w:val="false"/>
          <w:color w:val="000000"/>
          <w:sz w:val="28"/>
        </w:rPr>
        <w:t xml:space="preserve">
      72.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90"/>
    <w:bookmarkStart w:name="z308" w:id="291"/>
    <w:p>
      <w:pPr>
        <w:spacing w:after="0"/>
        <w:ind w:left="0"/>
        <w:jc w:val="both"/>
      </w:pPr>
      <w:r>
        <w:rPr>
          <w:rFonts w:ascii="Times New Roman"/>
          <w:b w:val="false"/>
          <w:i w:val="false"/>
          <w:color w:val="000000"/>
          <w:sz w:val="28"/>
        </w:rPr>
        <w:t>
      при государственной регистрации, в том числе внесение изменений, требующих новой регистрации, при перерегистрации, при внесении изменений в регистрационное досье типа ІА, типа ІБ и типа II с проведением лабораторных испытаний, при внесении изменений в регистрационное досье типа ІА, типа ІБ и типа II без проведения лабораторных испытаний, при ускоренной регистрации лекарственного средства - в срок не превышающий 5 (пять) рабочих дней;</w:t>
      </w:r>
    </w:p>
    <w:bookmarkEnd w:id="291"/>
    <w:bookmarkStart w:name="z309" w:id="292"/>
    <w:p>
      <w:pPr>
        <w:spacing w:after="0"/>
        <w:ind w:left="0"/>
        <w:jc w:val="both"/>
      </w:pPr>
      <w:r>
        <w:rPr>
          <w:rFonts w:ascii="Times New Roman"/>
          <w:b w:val="false"/>
          <w:i w:val="false"/>
          <w:color w:val="000000"/>
          <w:sz w:val="28"/>
        </w:rPr>
        <w:t>
      при совместной процедуре регистрации с ВОЗ - в срок не превышающий 1 (один) рабочих дней.</w:t>
      </w:r>
    </w:p>
    <w:bookmarkEnd w:id="292"/>
    <w:bookmarkStart w:name="z310" w:id="293"/>
    <w:p>
      <w:pPr>
        <w:spacing w:after="0"/>
        <w:ind w:left="0"/>
        <w:jc w:val="both"/>
      </w:pPr>
      <w:r>
        <w:rPr>
          <w:rFonts w:ascii="Times New Roman"/>
          <w:b w:val="false"/>
          <w:i w:val="false"/>
          <w:color w:val="000000"/>
          <w:sz w:val="28"/>
        </w:rPr>
        <w:t>
      73. По результатам положительного заключения о безопасности, качестве и эффективности лекарственного средства, заявленного на экспертизу и заключения о безопасности, качестве и эффективности лекарственного средства, заявленного на экспертизу изменений, вносимых в регистрационное досье, формируются следующие электронные документы, подписанные электронно-цифровой подписью руководителя государственного органа:</w:t>
      </w:r>
    </w:p>
    <w:bookmarkEnd w:id="293"/>
    <w:bookmarkStart w:name="z311" w:id="294"/>
    <w:p>
      <w:pPr>
        <w:spacing w:after="0"/>
        <w:ind w:left="0"/>
        <w:jc w:val="both"/>
      </w:pPr>
      <w:r>
        <w:rPr>
          <w:rFonts w:ascii="Times New Roman"/>
          <w:b w:val="false"/>
          <w:i w:val="false"/>
          <w:color w:val="000000"/>
          <w:sz w:val="28"/>
        </w:rPr>
        <w:t>
      1) регистрационное удостоверение, действующее на территории Республики Казахстан согласно приложения 4 к настоящим Правилам;</w:t>
      </w:r>
    </w:p>
    <w:bookmarkEnd w:id="294"/>
    <w:bookmarkStart w:name="z312" w:id="295"/>
    <w:p>
      <w:pPr>
        <w:spacing w:after="0"/>
        <w:ind w:left="0"/>
        <w:jc w:val="both"/>
      </w:pPr>
      <w:r>
        <w:rPr>
          <w:rFonts w:ascii="Times New Roman"/>
          <w:b w:val="false"/>
          <w:i w:val="false"/>
          <w:color w:val="000000"/>
          <w:sz w:val="28"/>
        </w:rPr>
        <w:t>
      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bookmarkEnd w:id="295"/>
    <w:bookmarkStart w:name="z313" w:id="296"/>
    <w:p>
      <w:pPr>
        <w:spacing w:after="0"/>
        <w:ind w:left="0"/>
        <w:jc w:val="both"/>
      </w:pPr>
      <w:r>
        <w:rPr>
          <w:rFonts w:ascii="Times New Roman"/>
          <w:b w:val="false"/>
          <w:i w:val="false"/>
          <w:color w:val="000000"/>
          <w:sz w:val="28"/>
        </w:rPr>
        <w:t>
      3) зарегистрированные макеты упаковок, этикеток, стикеров на лекарственные средства, медицинские изделия на казахском и русском языках.</w:t>
      </w:r>
    </w:p>
    <w:bookmarkEnd w:id="296"/>
    <w:bookmarkStart w:name="z314" w:id="297"/>
    <w:p>
      <w:pPr>
        <w:spacing w:after="0"/>
        <w:ind w:left="0"/>
        <w:jc w:val="both"/>
      </w:pPr>
      <w:r>
        <w:rPr>
          <w:rFonts w:ascii="Times New Roman"/>
          <w:b w:val="false"/>
          <w:i w:val="false"/>
          <w:color w:val="000000"/>
          <w:sz w:val="28"/>
        </w:rPr>
        <w:t>
      74.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качестве и эффективности лекарственного средства.</w:t>
      </w:r>
    </w:p>
    <w:bookmarkEnd w:id="297"/>
    <w:bookmarkStart w:name="z315" w:id="298"/>
    <w:p>
      <w:pPr>
        <w:spacing w:after="0"/>
        <w:ind w:left="0"/>
        <w:jc w:val="both"/>
      </w:pPr>
      <w:r>
        <w:rPr>
          <w:rFonts w:ascii="Times New Roman"/>
          <w:b w:val="false"/>
          <w:i w:val="false"/>
          <w:color w:val="000000"/>
          <w:sz w:val="28"/>
        </w:rPr>
        <w:t>
      75.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298"/>
    <w:bookmarkStart w:name="z316" w:id="299"/>
    <w:p>
      <w:pPr>
        <w:spacing w:after="0"/>
        <w:ind w:left="0"/>
        <w:jc w:val="both"/>
      </w:pPr>
      <w:r>
        <w:rPr>
          <w:rFonts w:ascii="Times New Roman"/>
          <w:b w:val="false"/>
          <w:i w:val="false"/>
          <w:color w:val="000000"/>
          <w:sz w:val="28"/>
        </w:rPr>
        <w:t xml:space="preserve">
      76.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 не конфиденциальная часть которого размещается на интернет-ресурсе государственной экспертной организации.</w:t>
      </w:r>
    </w:p>
    <w:bookmarkEnd w:id="299"/>
    <w:bookmarkStart w:name="z317" w:id="300"/>
    <w:p>
      <w:pPr>
        <w:spacing w:after="0"/>
        <w:ind w:left="0"/>
        <w:jc w:val="both"/>
      </w:pPr>
      <w:r>
        <w:rPr>
          <w:rFonts w:ascii="Times New Roman"/>
          <w:b w:val="false"/>
          <w:i w:val="false"/>
          <w:color w:val="000000"/>
          <w:sz w:val="28"/>
        </w:rPr>
        <w:t>
      77.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отчет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300"/>
    <w:bookmarkStart w:name="z318" w:id="301"/>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301"/>
    <w:bookmarkStart w:name="z319" w:id="302"/>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302"/>
    <w:bookmarkStart w:name="z320" w:id="303"/>
    <w:p>
      <w:pPr>
        <w:spacing w:after="0"/>
        <w:ind w:left="0"/>
        <w:jc w:val="both"/>
      </w:pPr>
      <w:r>
        <w:rPr>
          <w:rFonts w:ascii="Times New Roman"/>
          <w:b w:val="false"/>
          <w:i w:val="false"/>
          <w:color w:val="000000"/>
          <w:sz w:val="28"/>
        </w:rPr>
        <w:t>
      78. При государственной регистрации устанавливается срок действия регистрационного удостоверения для лекарственных средств – 5 лет, за исключением лекарственных средств, произведенных в Республике Казахстан.</w:t>
      </w:r>
    </w:p>
    <w:bookmarkEnd w:id="303"/>
    <w:bookmarkStart w:name="z321" w:id="304"/>
    <w:p>
      <w:pPr>
        <w:spacing w:after="0"/>
        <w:ind w:left="0"/>
        <w:jc w:val="both"/>
      </w:pPr>
      <w:r>
        <w:rPr>
          <w:rFonts w:ascii="Times New Roman"/>
          <w:b w:val="false"/>
          <w:i w:val="false"/>
          <w:color w:val="000000"/>
          <w:sz w:val="28"/>
        </w:rPr>
        <w:t>
      При государственной регистрации лекарственных средств, произведенных в Республике Казахстан выдается бессрочное регистрационное удостоверение.</w:t>
      </w:r>
    </w:p>
    <w:bookmarkEnd w:id="304"/>
    <w:bookmarkStart w:name="z322" w:id="305"/>
    <w:p>
      <w:pPr>
        <w:spacing w:after="0"/>
        <w:ind w:left="0"/>
        <w:jc w:val="both"/>
      </w:pPr>
      <w:r>
        <w:rPr>
          <w:rFonts w:ascii="Times New Roman"/>
          <w:b w:val="false"/>
          <w:i w:val="false"/>
          <w:color w:val="000000"/>
          <w:sz w:val="28"/>
        </w:rPr>
        <w:t>
      При перерегистрации выдается бессрочное регистрационное удостоверение на лекарственные средства.</w:t>
      </w:r>
    </w:p>
    <w:bookmarkEnd w:id="305"/>
    <w:bookmarkStart w:name="z323" w:id="306"/>
    <w:p>
      <w:pPr>
        <w:spacing w:after="0"/>
        <w:ind w:left="0"/>
        <w:jc w:val="left"/>
      </w:pPr>
      <w:r>
        <w:rPr>
          <w:rFonts w:ascii="Times New Roman"/>
          <w:b/>
          <w:i w:val="false"/>
          <w:color w:val="000000"/>
        </w:rPr>
        <w:t xml:space="preserve"> Параграф 4. Порядок регистрации и внесения изменения в цены производителя, формирования предельных цен на лекарственные средства</w:t>
      </w:r>
    </w:p>
    <w:bookmarkEnd w:id="306"/>
    <w:bookmarkStart w:name="z324" w:id="307"/>
    <w:p>
      <w:pPr>
        <w:spacing w:after="0"/>
        <w:ind w:left="0"/>
        <w:jc w:val="both"/>
      </w:pPr>
      <w:r>
        <w:rPr>
          <w:rFonts w:ascii="Times New Roman"/>
          <w:b w:val="false"/>
          <w:i w:val="false"/>
          <w:color w:val="000000"/>
          <w:sz w:val="28"/>
        </w:rPr>
        <w:t>
      79. Для регистрации или внесения изменений в зарегистрированную цену производителя ЛС, заявитель предоставляет в государственную экспертную организацию заявление по форме, согласно приложению 1 к настоящим Правилам.</w:t>
      </w:r>
    </w:p>
    <w:bookmarkEnd w:id="307"/>
    <w:bookmarkStart w:name="z325" w:id="308"/>
    <w:p>
      <w:pPr>
        <w:spacing w:after="0"/>
        <w:ind w:left="0"/>
        <w:jc w:val="both"/>
      </w:pPr>
      <w:r>
        <w:rPr>
          <w:rFonts w:ascii="Times New Roman"/>
          <w:b w:val="false"/>
          <w:i w:val="false"/>
          <w:color w:val="000000"/>
          <w:sz w:val="28"/>
        </w:rPr>
        <w:t>
      В случае ввоза ЛС на территорию Республики Казахстан после регистрации цены на ЛС, заявитель в течение 60 (шестьдесят) календарных дней со дня ввоза в обязательном порядке вносит изменение в ранее зарегистрированную цену производителя.</w:t>
      </w:r>
    </w:p>
    <w:bookmarkEnd w:id="308"/>
    <w:bookmarkStart w:name="z326" w:id="309"/>
    <w:p>
      <w:pPr>
        <w:spacing w:after="0"/>
        <w:ind w:left="0"/>
        <w:jc w:val="both"/>
      </w:pPr>
      <w:r>
        <w:rPr>
          <w:rFonts w:ascii="Times New Roman"/>
          <w:b w:val="false"/>
          <w:i w:val="false"/>
          <w:color w:val="000000"/>
          <w:sz w:val="28"/>
        </w:rPr>
        <w:t>
      80. При регистрации цены производителя ЛС к заявлению прилагаются следующие документы:</w:t>
      </w:r>
    </w:p>
    <w:bookmarkEnd w:id="309"/>
    <w:bookmarkStart w:name="z327" w:id="31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изменений в цену производителя.</w:t>
      </w:r>
    </w:p>
    <w:bookmarkEnd w:id="310"/>
    <w:bookmarkStart w:name="z328" w:id="311"/>
    <w:p>
      <w:pPr>
        <w:spacing w:after="0"/>
        <w:ind w:left="0"/>
        <w:jc w:val="both"/>
      </w:pPr>
      <w:r>
        <w:rPr>
          <w:rFonts w:ascii="Times New Roman"/>
          <w:b w:val="false"/>
          <w:i w:val="false"/>
          <w:color w:val="000000"/>
          <w:sz w:val="28"/>
        </w:rPr>
        <w:t>
      2) для иностранных производителей ЛС и для заказчиков контрактного производства ЛС: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 в стране производителя.</w:t>
      </w:r>
    </w:p>
    <w:bookmarkEnd w:id="311"/>
    <w:bookmarkStart w:name="z329" w:id="312"/>
    <w:p>
      <w:pPr>
        <w:spacing w:after="0"/>
        <w:ind w:left="0"/>
        <w:jc w:val="both"/>
      </w:pPr>
      <w:r>
        <w:rPr>
          <w:rFonts w:ascii="Times New Roman"/>
          <w:b w:val="false"/>
          <w:i w:val="false"/>
          <w:color w:val="000000"/>
          <w:sz w:val="28"/>
        </w:rPr>
        <w:t>
      81. Регистрация цены производителя ЛС и внесение изменений в зарегистрированную цену производителя ЛС осуществляется на основании поданного заявления в срок не позднее 10 (десять) рабочих дней со дня предоставления заявителем заявления.</w:t>
      </w:r>
    </w:p>
    <w:bookmarkEnd w:id="312"/>
    <w:bookmarkStart w:name="z330" w:id="313"/>
    <w:p>
      <w:pPr>
        <w:spacing w:after="0"/>
        <w:ind w:left="0"/>
        <w:jc w:val="both"/>
      </w:pPr>
      <w:r>
        <w:rPr>
          <w:rFonts w:ascii="Times New Roman"/>
          <w:b w:val="false"/>
          <w:i w:val="false"/>
          <w:color w:val="000000"/>
          <w:sz w:val="28"/>
        </w:rPr>
        <w:t>
      82. Государственная экспертная организация регистрирует цену производителя при соответствии следующим критериям:</w:t>
      </w:r>
    </w:p>
    <w:bookmarkEnd w:id="313"/>
    <w:bookmarkStart w:name="z331" w:id="314"/>
    <w:p>
      <w:pPr>
        <w:spacing w:after="0"/>
        <w:ind w:left="0"/>
        <w:jc w:val="both"/>
      </w:pPr>
      <w:r>
        <w:rPr>
          <w:rFonts w:ascii="Times New Roman"/>
          <w:b w:val="false"/>
          <w:i w:val="false"/>
          <w:color w:val="000000"/>
          <w:sz w:val="28"/>
        </w:rPr>
        <w:t>
      1)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w:t>
      </w:r>
    </w:p>
    <w:bookmarkEnd w:id="314"/>
    <w:bookmarkStart w:name="z332" w:id="315"/>
    <w:p>
      <w:pPr>
        <w:spacing w:after="0"/>
        <w:ind w:left="0"/>
        <w:jc w:val="both"/>
      </w:pPr>
      <w:r>
        <w:rPr>
          <w:rFonts w:ascii="Times New Roman"/>
          <w:b w:val="false"/>
          <w:i w:val="false"/>
          <w:color w:val="000000"/>
          <w:sz w:val="28"/>
        </w:rPr>
        <w:t>
      При рассмотрении цен учитывается минимальное значение цен, из числа сведений, указанных в части первой настоящего подпункта.</w:t>
      </w:r>
    </w:p>
    <w:bookmarkEnd w:id="315"/>
    <w:bookmarkStart w:name="z333" w:id="316"/>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не превышает значения цены в стране-производителя.</w:t>
      </w:r>
    </w:p>
    <w:bookmarkEnd w:id="316"/>
    <w:bookmarkStart w:name="z334" w:id="317"/>
    <w:p>
      <w:pPr>
        <w:spacing w:after="0"/>
        <w:ind w:left="0"/>
        <w:jc w:val="both"/>
      </w:pPr>
      <w:r>
        <w:rPr>
          <w:rFonts w:ascii="Times New Roman"/>
          <w:b w:val="false"/>
          <w:i w:val="false"/>
          <w:color w:val="000000"/>
          <w:sz w:val="28"/>
        </w:rPr>
        <w:t>
      83. При внесении изменений в зарегистрированную цену производителя ЛС, к заявлению прилагаются следующие документы:</w:t>
      </w:r>
    </w:p>
    <w:bookmarkEnd w:id="317"/>
    <w:bookmarkStart w:name="z335" w:id="318"/>
    <w:p>
      <w:pPr>
        <w:spacing w:after="0"/>
        <w:ind w:left="0"/>
        <w:jc w:val="both"/>
      </w:pPr>
      <w:r>
        <w:rPr>
          <w:rFonts w:ascii="Times New Roman"/>
          <w:b w:val="false"/>
          <w:i w:val="false"/>
          <w:color w:val="000000"/>
          <w:sz w:val="28"/>
        </w:rPr>
        <w:t>
      Для отечественных производителей:</w:t>
      </w:r>
    </w:p>
    <w:bookmarkEnd w:id="318"/>
    <w:bookmarkStart w:name="z336" w:id="31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319"/>
    <w:bookmarkStart w:name="z337" w:id="320"/>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внесения изменений в зарегистрированную цену.</w:t>
      </w:r>
    </w:p>
    <w:bookmarkEnd w:id="320"/>
    <w:bookmarkStart w:name="z338" w:id="321"/>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321"/>
    <w:bookmarkStart w:name="z339" w:id="322"/>
    <w:p>
      <w:pPr>
        <w:spacing w:after="0"/>
        <w:ind w:left="0"/>
        <w:jc w:val="both"/>
      </w:pPr>
      <w:r>
        <w:rPr>
          <w:rFonts w:ascii="Times New Roman"/>
          <w:b w:val="false"/>
          <w:i w:val="false"/>
          <w:color w:val="000000"/>
          <w:sz w:val="28"/>
        </w:rPr>
        <w:t>
      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322"/>
    <w:bookmarkStart w:name="z340" w:id="323"/>
    <w:p>
      <w:pPr>
        <w:spacing w:after="0"/>
        <w:ind w:left="0"/>
        <w:jc w:val="both"/>
      </w:pPr>
      <w:r>
        <w:rPr>
          <w:rFonts w:ascii="Times New Roman"/>
          <w:b w:val="false"/>
          <w:i w:val="false"/>
          <w:color w:val="000000"/>
          <w:sz w:val="28"/>
        </w:rPr>
        <w:t>
      Для заказчиков контрактного производства ЛС:</w:t>
      </w:r>
    </w:p>
    <w:bookmarkEnd w:id="323"/>
    <w:bookmarkStart w:name="z341" w:id="324"/>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324"/>
    <w:bookmarkStart w:name="z342" w:id="325"/>
    <w:p>
      <w:pPr>
        <w:spacing w:after="0"/>
        <w:ind w:left="0"/>
        <w:jc w:val="both"/>
      </w:pPr>
      <w:r>
        <w:rPr>
          <w:rFonts w:ascii="Times New Roman"/>
          <w:b w:val="false"/>
          <w:i w:val="false"/>
          <w:color w:val="000000"/>
          <w:sz w:val="28"/>
        </w:rPr>
        <w:t>
      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bookmarkEnd w:id="325"/>
    <w:bookmarkStart w:name="z343" w:id="326"/>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внесения изменений в зарегистрированную цену;</w:t>
      </w:r>
    </w:p>
    <w:bookmarkEnd w:id="326"/>
    <w:bookmarkStart w:name="z344" w:id="327"/>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изменения зарегистрированной цены предоставляются документы, подтверждающие производство ЛС (копия сертификата о соответствии продукции).</w:t>
      </w:r>
    </w:p>
    <w:bookmarkEnd w:id="327"/>
    <w:bookmarkStart w:name="z345" w:id="328"/>
    <w:p>
      <w:pPr>
        <w:spacing w:after="0"/>
        <w:ind w:left="0"/>
        <w:jc w:val="both"/>
      </w:pPr>
      <w:r>
        <w:rPr>
          <w:rFonts w:ascii="Times New Roman"/>
          <w:b w:val="false"/>
          <w:i w:val="false"/>
          <w:color w:val="000000"/>
          <w:sz w:val="28"/>
        </w:rPr>
        <w:t>
      Для иностранных производителей:</w:t>
      </w:r>
    </w:p>
    <w:bookmarkEnd w:id="328"/>
    <w:bookmarkStart w:name="z346" w:id="32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внесние изменений в цену производителя, включая право предоставлять информацию о ценах в референтных странах и о ценах фактических ввозов;</w:t>
      </w:r>
    </w:p>
    <w:bookmarkEnd w:id="329"/>
    <w:bookmarkStart w:name="z347" w:id="330"/>
    <w:p>
      <w:pPr>
        <w:spacing w:after="0"/>
        <w:ind w:left="0"/>
        <w:jc w:val="both"/>
      </w:pPr>
      <w:r>
        <w:rPr>
          <w:rFonts w:ascii="Times New Roman"/>
          <w:b w:val="false"/>
          <w:i w:val="false"/>
          <w:color w:val="000000"/>
          <w:sz w:val="28"/>
        </w:rPr>
        <w:t>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подпунктом 4) статьи 252 Кодекса.</w:t>
      </w:r>
    </w:p>
    <w:bookmarkEnd w:id="330"/>
    <w:bookmarkStart w:name="z348" w:id="331"/>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331"/>
    <w:bookmarkStart w:name="z349" w:id="332"/>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332"/>
    <w:bookmarkStart w:name="z350" w:id="333"/>
    <w:p>
      <w:pPr>
        <w:spacing w:after="0"/>
        <w:ind w:left="0"/>
        <w:jc w:val="both"/>
      </w:pPr>
      <w:r>
        <w:rPr>
          <w:rFonts w:ascii="Times New Roman"/>
          <w:b w:val="false"/>
          <w:i w:val="false"/>
          <w:color w:val="000000"/>
          <w:sz w:val="28"/>
        </w:rPr>
        <w:t>
      3) копия таможенной декларации к документу, указанному в подпункте 1) пункта 6 (для иностранных производителей);</w:t>
      </w:r>
    </w:p>
    <w:bookmarkEnd w:id="333"/>
    <w:bookmarkStart w:name="z351" w:id="334"/>
    <w:p>
      <w:pPr>
        <w:spacing w:after="0"/>
        <w:ind w:left="0"/>
        <w:jc w:val="both"/>
      </w:pPr>
      <w:r>
        <w:rPr>
          <w:rFonts w:ascii="Times New Roman"/>
          <w:b w:val="false"/>
          <w:i w:val="false"/>
          <w:color w:val="000000"/>
          <w:sz w:val="28"/>
        </w:rPr>
        <w:t>
      4) копия контракта или договора о приобретении ЛС с ценой, действующей на момент подачи заявления на изменение зарегистрированной цены ЛС;</w:t>
      </w:r>
    </w:p>
    <w:bookmarkEnd w:id="334"/>
    <w:bookmarkStart w:name="z352" w:id="335"/>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bookmarkEnd w:id="335"/>
    <w:bookmarkStart w:name="z353" w:id="336"/>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336"/>
    <w:bookmarkStart w:name="z354" w:id="337"/>
    <w:p>
      <w:pPr>
        <w:spacing w:after="0"/>
        <w:ind w:left="0"/>
        <w:jc w:val="both"/>
      </w:pPr>
      <w:r>
        <w:rPr>
          <w:rFonts w:ascii="Times New Roman"/>
          <w:b w:val="false"/>
          <w:i w:val="false"/>
          <w:color w:val="000000"/>
          <w:sz w:val="28"/>
        </w:rPr>
        <w:t>
      84. Внесение изменений в зарегистрированную цену производителя лекарственных средств производится на основании заявления и прилагаемых документов, указанных в пункте 83 настоящих Правил.</w:t>
      </w:r>
    </w:p>
    <w:bookmarkEnd w:id="337"/>
    <w:bookmarkStart w:name="z355" w:id="338"/>
    <w:p>
      <w:pPr>
        <w:spacing w:after="0"/>
        <w:ind w:left="0"/>
        <w:jc w:val="both"/>
      </w:pPr>
      <w:r>
        <w:rPr>
          <w:rFonts w:ascii="Times New Roman"/>
          <w:b w:val="false"/>
          <w:i w:val="false"/>
          <w:color w:val="000000"/>
          <w:sz w:val="28"/>
        </w:rPr>
        <w:t>
      85. Внесение изменений в зарегистрированную цену производителя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действия регистрационного удостоверения.</w:t>
      </w:r>
    </w:p>
    <w:bookmarkEnd w:id="338"/>
    <w:bookmarkStart w:name="z356" w:id="339"/>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339"/>
    <w:bookmarkStart w:name="z357" w:id="340"/>
    <w:p>
      <w:pPr>
        <w:spacing w:after="0"/>
        <w:ind w:left="0"/>
        <w:jc w:val="both"/>
      </w:pPr>
      <w:r>
        <w:rPr>
          <w:rFonts w:ascii="Times New Roman"/>
          <w:b w:val="false"/>
          <w:i w:val="false"/>
          <w:color w:val="000000"/>
          <w:sz w:val="28"/>
        </w:rPr>
        <w:t>
      Внесение изменений в зарегистрированную цену производителя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79, 80, 81, 82, 83, 84 и 85 настоящих Правил.</w:t>
      </w:r>
    </w:p>
    <w:bookmarkEnd w:id="340"/>
    <w:bookmarkStart w:name="z358" w:id="341"/>
    <w:p>
      <w:pPr>
        <w:spacing w:after="0"/>
        <w:ind w:left="0"/>
        <w:jc w:val="both"/>
      </w:pPr>
      <w:r>
        <w:rPr>
          <w:rFonts w:ascii="Times New Roman"/>
          <w:b w:val="false"/>
          <w:i w:val="false"/>
          <w:color w:val="000000"/>
          <w:sz w:val="28"/>
        </w:rPr>
        <w:t>
      86. При отсутствии ввоза на территорию Республики Казахстан ввозимого ЛС в течение последних 24 месяцев до внесения изменений в зарегистрированную цену производителя, цена производителя регистрируется на основании:</w:t>
      </w:r>
    </w:p>
    <w:bookmarkEnd w:id="341"/>
    <w:bookmarkStart w:name="z359" w:id="342"/>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внесение изменений в зарегистрированную цену производителя;</w:t>
      </w:r>
    </w:p>
    <w:bookmarkEnd w:id="342"/>
    <w:bookmarkStart w:name="z360" w:id="343"/>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343"/>
    <w:bookmarkStart w:name="z361" w:id="344"/>
    <w:p>
      <w:pPr>
        <w:spacing w:after="0"/>
        <w:ind w:left="0"/>
        <w:jc w:val="both"/>
      </w:pPr>
      <w:r>
        <w:rPr>
          <w:rFonts w:ascii="Times New Roman"/>
          <w:b w:val="false"/>
          <w:i w:val="false"/>
          <w:color w:val="000000"/>
          <w:sz w:val="28"/>
        </w:rPr>
        <w:t>
      87. Государственная экспертная организация производит внесение изменений в зарегистрированную цену производителя при соответствии следующим критериям:</w:t>
      </w:r>
    </w:p>
    <w:bookmarkEnd w:id="344"/>
    <w:bookmarkStart w:name="z362" w:id="345"/>
    <w:p>
      <w:pPr>
        <w:spacing w:after="0"/>
        <w:ind w:left="0"/>
        <w:jc w:val="both"/>
      </w:pPr>
      <w:r>
        <w:rPr>
          <w:rFonts w:ascii="Times New Roman"/>
          <w:b w:val="false"/>
          <w:i w:val="false"/>
          <w:color w:val="000000"/>
          <w:sz w:val="28"/>
        </w:rPr>
        <w:t>
      1) предоставленная цена производителя для ввозимых ЛС для Республики Казахстан не превышает среднее значение трех минимальных цен из числа поданных в заявлении референтных стран, а также не превышает среднее значение трех минимальных цен, полученных из данных сайтов международных организаций.</w:t>
      </w:r>
    </w:p>
    <w:bookmarkEnd w:id="345"/>
    <w:bookmarkStart w:name="z363" w:id="346"/>
    <w:p>
      <w:pPr>
        <w:spacing w:after="0"/>
        <w:ind w:left="0"/>
        <w:jc w:val="both"/>
      </w:pPr>
      <w:r>
        <w:rPr>
          <w:rFonts w:ascii="Times New Roman"/>
          <w:b w:val="false"/>
          <w:i w:val="false"/>
          <w:color w:val="000000"/>
          <w:sz w:val="28"/>
        </w:rPr>
        <w:t>
      При рассмотрении цен учитывается минимальное значение цен, из числа сведений, указанных в части первой настоящего подпункта.</w:t>
      </w:r>
    </w:p>
    <w:bookmarkEnd w:id="346"/>
    <w:bookmarkStart w:name="z364" w:id="347"/>
    <w:p>
      <w:pPr>
        <w:spacing w:after="0"/>
        <w:ind w:left="0"/>
        <w:jc w:val="both"/>
      </w:pPr>
      <w:r>
        <w:rPr>
          <w:rFonts w:ascii="Times New Roman"/>
          <w:b w:val="false"/>
          <w:i w:val="false"/>
          <w:color w:val="000000"/>
          <w:sz w:val="28"/>
        </w:rPr>
        <w:t>
      При отсутствии государственной регистрации ЛС в референтных странах, цена производителя не превышает значения цены в стране-производителя;</w:t>
      </w:r>
    </w:p>
    <w:bookmarkEnd w:id="347"/>
    <w:bookmarkStart w:name="z365" w:id="348"/>
    <w:p>
      <w:pPr>
        <w:spacing w:after="0"/>
        <w:ind w:left="0"/>
        <w:jc w:val="both"/>
      </w:pPr>
      <w:r>
        <w:rPr>
          <w:rFonts w:ascii="Times New Roman"/>
          <w:b w:val="false"/>
          <w:i w:val="false"/>
          <w:color w:val="000000"/>
          <w:sz w:val="28"/>
        </w:rPr>
        <w:t>
      2) предоставленная цена производителя на ввозимые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348"/>
    <w:bookmarkStart w:name="z366" w:id="349"/>
    <w:p>
      <w:pPr>
        <w:spacing w:after="0"/>
        <w:ind w:left="0"/>
        <w:jc w:val="both"/>
      </w:pPr>
      <w:r>
        <w:rPr>
          <w:rFonts w:ascii="Times New Roman"/>
          <w:b w:val="false"/>
          <w:i w:val="false"/>
          <w:color w:val="000000"/>
          <w:sz w:val="28"/>
        </w:rPr>
        <w:t>
      3) предоставленная цена производителя на ввозимые ЛС не выше значения цены, указанной в предоставленных документах, подтверждающею цену ЛС в контракте или договоре о приобретении, действующего на момент подачи заявления на внесение изменений в зарегистрированную цену производителя;</w:t>
      </w:r>
    </w:p>
    <w:bookmarkEnd w:id="349"/>
    <w:bookmarkStart w:name="z367" w:id="350"/>
    <w:p>
      <w:pPr>
        <w:spacing w:after="0"/>
        <w:ind w:left="0"/>
        <w:jc w:val="both"/>
      </w:pPr>
      <w:r>
        <w:rPr>
          <w:rFonts w:ascii="Times New Roman"/>
          <w:b w:val="false"/>
          <w:i w:val="false"/>
          <w:color w:val="000000"/>
          <w:sz w:val="28"/>
        </w:rPr>
        <w:t>
      4) предоставленная цена отечественного производителя не превышает цен ЛС, реализуемых в других странах;</w:t>
      </w:r>
    </w:p>
    <w:bookmarkEnd w:id="350"/>
    <w:bookmarkStart w:name="z368" w:id="351"/>
    <w:p>
      <w:pPr>
        <w:spacing w:after="0"/>
        <w:ind w:left="0"/>
        <w:jc w:val="both"/>
      </w:pPr>
      <w:r>
        <w:rPr>
          <w:rFonts w:ascii="Times New Roman"/>
          <w:b w:val="false"/>
          <w:i w:val="false"/>
          <w:color w:val="000000"/>
          <w:sz w:val="28"/>
        </w:rPr>
        <w:t>
      5) предоставленная цена производителя не превышает цен ЛС долгосрочного договора поставки с заказчиком контрактного производства ЛС.</w:t>
      </w:r>
    </w:p>
    <w:bookmarkEnd w:id="351"/>
    <w:bookmarkStart w:name="z369" w:id="352"/>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352"/>
    <w:bookmarkStart w:name="z370" w:id="353"/>
    <w:p>
      <w:pPr>
        <w:spacing w:after="0"/>
        <w:ind w:left="0"/>
        <w:jc w:val="both"/>
      </w:pPr>
      <w:r>
        <w:rPr>
          <w:rFonts w:ascii="Times New Roman"/>
          <w:b w:val="false"/>
          <w:i w:val="false"/>
          <w:color w:val="000000"/>
          <w:sz w:val="28"/>
        </w:rPr>
        <w:t>
      88. Государственная экспертная организация выдает заключение о регистрации цены либо о внесении изменений в зарегистрированную цену производителя, согласно приложению 5 к настоящим Правилам.</w:t>
      </w:r>
    </w:p>
    <w:bookmarkEnd w:id="353"/>
    <w:bookmarkStart w:name="z371" w:id="354"/>
    <w:p>
      <w:pPr>
        <w:spacing w:after="0"/>
        <w:ind w:left="0"/>
        <w:jc w:val="both"/>
      </w:pPr>
      <w:r>
        <w:rPr>
          <w:rFonts w:ascii="Times New Roman"/>
          <w:b w:val="false"/>
          <w:i w:val="false"/>
          <w:color w:val="000000"/>
          <w:sz w:val="28"/>
        </w:rPr>
        <w:t>
      89. В случае несоответствия зарегистрированной цены критериям, указанным в пунктах 82 и 87 настоящих Правил, государственная экспертная организация направляет мотивированный отказ в регистрации цены, либо во внесении изменений в зарегистрированную цену производителя по форме, согласно приложению 10 к настоящим Правилам.</w:t>
      </w:r>
    </w:p>
    <w:bookmarkEnd w:id="354"/>
    <w:bookmarkStart w:name="z372" w:id="355"/>
    <w:p>
      <w:pPr>
        <w:spacing w:after="0"/>
        <w:ind w:left="0"/>
        <w:jc w:val="both"/>
      </w:pPr>
      <w:r>
        <w:rPr>
          <w:rFonts w:ascii="Times New Roman"/>
          <w:b w:val="false"/>
          <w:i w:val="false"/>
          <w:color w:val="000000"/>
          <w:sz w:val="28"/>
        </w:rPr>
        <w:t>
      90.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внесении изменений в зарегистрированную цену производителя.</w:t>
      </w:r>
    </w:p>
    <w:bookmarkEnd w:id="355"/>
    <w:bookmarkStart w:name="z373" w:id="356"/>
    <w:p>
      <w:pPr>
        <w:spacing w:after="0"/>
        <w:ind w:left="0"/>
        <w:jc w:val="both"/>
      </w:pPr>
      <w:r>
        <w:rPr>
          <w:rFonts w:ascii="Times New Roman"/>
          <w:b w:val="false"/>
          <w:i w:val="false"/>
          <w:color w:val="000000"/>
          <w:sz w:val="28"/>
        </w:rPr>
        <w:t>
      91. Регистрация цены или внесение изменений в зарегистрированную цену производителя ЛС осуществляется в национальной валюте Республики Казахстан.</w:t>
      </w:r>
    </w:p>
    <w:bookmarkEnd w:id="356"/>
    <w:bookmarkStart w:name="z374" w:id="357"/>
    <w:p>
      <w:pPr>
        <w:spacing w:after="0"/>
        <w:ind w:left="0"/>
        <w:jc w:val="both"/>
      </w:pPr>
      <w:r>
        <w:rPr>
          <w:rFonts w:ascii="Times New Roman"/>
          <w:b w:val="false"/>
          <w:i w:val="false"/>
          <w:color w:val="000000"/>
          <w:sz w:val="28"/>
        </w:rPr>
        <w:t>
      92. Цены производителя на ЛС 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ЛС на дату подачи заявления о регистрации цены производителя, либо изменения зарегистрированной цены производителя.</w:t>
      </w:r>
    </w:p>
    <w:bookmarkEnd w:id="357"/>
    <w:bookmarkStart w:name="z375" w:id="358"/>
    <w:p>
      <w:pPr>
        <w:spacing w:after="0"/>
        <w:ind w:left="0"/>
        <w:jc w:val="both"/>
      </w:pPr>
      <w:r>
        <w:rPr>
          <w:rFonts w:ascii="Times New Roman"/>
          <w:b w:val="false"/>
          <w:i w:val="false"/>
          <w:color w:val="000000"/>
          <w:sz w:val="28"/>
        </w:rPr>
        <w:t>
      93.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358"/>
    <w:bookmarkStart w:name="z376" w:id="359"/>
    <w:p>
      <w:pPr>
        <w:spacing w:after="0"/>
        <w:ind w:left="0"/>
        <w:jc w:val="both"/>
      </w:pPr>
      <w:r>
        <w:rPr>
          <w:rFonts w:ascii="Times New Roman"/>
          <w:b w:val="false"/>
          <w:i w:val="false"/>
          <w:color w:val="000000"/>
          <w:sz w:val="28"/>
        </w:rPr>
        <w:t>
      94. При конвертации иностранной валюты цен в заявлении по копии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59"/>
    <w:bookmarkStart w:name="z377" w:id="360"/>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360"/>
    <w:bookmarkStart w:name="z378" w:id="361"/>
    <w:p>
      <w:pPr>
        <w:spacing w:after="0"/>
        <w:ind w:left="0"/>
        <w:jc w:val="both"/>
      </w:pPr>
      <w:r>
        <w:rPr>
          <w:rFonts w:ascii="Times New Roman"/>
          <w:b w:val="false"/>
          <w:i w:val="false"/>
          <w:color w:val="000000"/>
          <w:sz w:val="28"/>
        </w:rPr>
        <w:t>
      95.Формирование предельной цены ЛС осуществляется в национальной валюте Республики Казахстан.</w:t>
      </w:r>
    </w:p>
    <w:bookmarkEnd w:id="361"/>
    <w:bookmarkStart w:name="z379" w:id="362"/>
    <w:p>
      <w:pPr>
        <w:spacing w:after="0"/>
        <w:ind w:left="0"/>
        <w:jc w:val="both"/>
      </w:pPr>
      <w:r>
        <w:rPr>
          <w:rFonts w:ascii="Times New Roman"/>
          <w:b w:val="false"/>
          <w:i w:val="false"/>
          <w:color w:val="000000"/>
          <w:sz w:val="28"/>
        </w:rPr>
        <w:t>
      96.Формирование предельной цены ЛС проводится в информационной системе путем автоматического добавления к цене производителя наценки, дифференцированной исходя из величины зарегистрированной цены производителя за потребительскую упаковку.</w:t>
      </w:r>
    </w:p>
    <w:bookmarkEnd w:id="362"/>
    <w:bookmarkStart w:name="z380" w:id="363"/>
    <w:p>
      <w:pPr>
        <w:spacing w:after="0"/>
        <w:ind w:left="0"/>
        <w:jc w:val="both"/>
      </w:pPr>
      <w:r>
        <w:rPr>
          <w:rFonts w:ascii="Times New Roman"/>
          <w:b w:val="false"/>
          <w:i w:val="false"/>
          <w:color w:val="000000"/>
          <w:sz w:val="28"/>
        </w:rPr>
        <w:t>
      97.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(далее – ГОБМП) и (или) в системе обязательного социального медицинского страхования (далее – ОСМС).</w:t>
      </w:r>
    </w:p>
    <w:bookmarkEnd w:id="363"/>
    <w:bookmarkStart w:name="z381" w:id="364"/>
    <w:p>
      <w:pPr>
        <w:spacing w:after="0"/>
        <w:ind w:left="0"/>
        <w:jc w:val="both"/>
      </w:pPr>
      <w:r>
        <w:rPr>
          <w:rFonts w:ascii="Times New Roman"/>
          <w:b w:val="false"/>
          <w:i w:val="false"/>
          <w:color w:val="000000"/>
          <w:sz w:val="28"/>
        </w:rPr>
        <w:t>
      При особом порядке уполномоченный орган направляет в государственную экспертную организацию список ЛС по международному непатентованному наименованию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w:t>
      </w:r>
    </w:p>
    <w:bookmarkEnd w:id="364"/>
    <w:bookmarkStart w:name="z382" w:id="365"/>
    <w:p>
      <w:pPr>
        <w:spacing w:after="0"/>
        <w:ind w:left="0"/>
        <w:jc w:val="both"/>
      </w:pPr>
      <w:r>
        <w:rPr>
          <w:rFonts w:ascii="Times New Roman"/>
          <w:b w:val="false"/>
          <w:i w:val="false"/>
          <w:color w:val="000000"/>
          <w:sz w:val="28"/>
        </w:rPr>
        <w:t>
      98.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надбавки к цене производителя процентного значения, предоставляемого уполномоченным органом.</w:t>
      </w:r>
    </w:p>
    <w:bookmarkEnd w:id="365"/>
    <w:bookmarkStart w:name="z383" w:id="366"/>
    <w:p>
      <w:pPr>
        <w:spacing w:after="0"/>
        <w:ind w:left="0"/>
        <w:jc w:val="both"/>
      </w:pPr>
      <w:r>
        <w:rPr>
          <w:rFonts w:ascii="Times New Roman"/>
          <w:b w:val="false"/>
          <w:i w:val="false"/>
          <w:color w:val="000000"/>
          <w:sz w:val="28"/>
        </w:rPr>
        <w:t>
      99.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ЛС путем вычета от цены производителя процентного значения, предоставляемого уполномоченным органом.</w:t>
      </w:r>
    </w:p>
    <w:bookmarkEnd w:id="366"/>
    <w:bookmarkStart w:name="z384" w:id="367"/>
    <w:p>
      <w:pPr>
        <w:spacing w:after="0"/>
        <w:ind w:left="0"/>
        <w:jc w:val="both"/>
      </w:pPr>
      <w:r>
        <w:rPr>
          <w:rFonts w:ascii="Times New Roman"/>
          <w:b w:val="false"/>
          <w:i w:val="false"/>
          <w:color w:val="000000"/>
          <w:sz w:val="28"/>
        </w:rPr>
        <w:t>
      100. Формирование предельных цен ЛС проводится в информационной системе путем автоматического добавления к зарегистрированной цене производителя наценки для оптовой реализации, дифференцированной исходя из величины зарегистрированной цены производителя и составляют:</w:t>
      </w:r>
    </w:p>
    <w:bookmarkEnd w:id="367"/>
    <w:bookmarkStart w:name="z385" w:id="368"/>
    <w:p>
      <w:pPr>
        <w:spacing w:after="0"/>
        <w:ind w:left="0"/>
        <w:jc w:val="both"/>
      </w:pPr>
      <w:r>
        <w:rPr>
          <w:rFonts w:ascii="Times New Roman"/>
          <w:b w:val="false"/>
          <w:i w:val="false"/>
          <w:color w:val="000000"/>
          <w:sz w:val="28"/>
        </w:rPr>
        <w:t>
      1) 25 % для ЛС, стоимостью до 350,00 тенге включительно;</w:t>
      </w:r>
    </w:p>
    <w:bookmarkEnd w:id="368"/>
    <w:bookmarkStart w:name="z386" w:id="369"/>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369"/>
    <w:bookmarkStart w:name="z387" w:id="370"/>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370"/>
    <w:bookmarkStart w:name="z388" w:id="371"/>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371"/>
    <w:bookmarkStart w:name="z389" w:id="372"/>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372"/>
    <w:bookmarkStart w:name="z390" w:id="373"/>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373"/>
    <w:bookmarkStart w:name="z391" w:id="374"/>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374"/>
    <w:bookmarkStart w:name="z392" w:id="375"/>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375"/>
    <w:bookmarkStart w:name="z393" w:id="376"/>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376"/>
    <w:bookmarkStart w:name="z394" w:id="377"/>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377"/>
    <w:bookmarkStart w:name="z395" w:id="378"/>
    <w:p>
      <w:pPr>
        <w:spacing w:after="0"/>
        <w:ind w:left="0"/>
        <w:jc w:val="both"/>
      </w:pPr>
      <w:r>
        <w:rPr>
          <w:rFonts w:ascii="Times New Roman"/>
          <w:b w:val="false"/>
          <w:i w:val="false"/>
          <w:color w:val="000000"/>
          <w:sz w:val="28"/>
        </w:rPr>
        <w:t>
      11) 10 % для ЛС, стоимостью свыше 500000 тенге.</w:t>
      </w:r>
    </w:p>
    <w:bookmarkEnd w:id="378"/>
    <w:bookmarkStart w:name="z396" w:id="379"/>
    <w:p>
      <w:pPr>
        <w:spacing w:after="0"/>
        <w:ind w:left="0"/>
        <w:jc w:val="both"/>
      </w:pPr>
      <w:r>
        <w:rPr>
          <w:rFonts w:ascii="Times New Roman"/>
          <w:b w:val="false"/>
          <w:i w:val="false"/>
          <w:color w:val="000000"/>
          <w:sz w:val="28"/>
        </w:rPr>
        <w:t>
      101. Оптовые наценки на ЛС при особом порядке дифференцируются в соответствии с регрессивной шкалой наценок и составляют:</w:t>
      </w:r>
    </w:p>
    <w:bookmarkEnd w:id="379"/>
    <w:bookmarkStart w:name="z397" w:id="380"/>
    <w:p>
      <w:pPr>
        <w:spacing w:after="0"/>
        <w:ind w:left="0"/>
        <w:jc w:val="both"/>
      </w:pPr>
      <w:r>
        <w:rPr>
          <w:rFonts w:ascii="Times New Roman"/>
          <w:b w:val="false"/>
          <w:i w:val="false"/>
          <w:color w:val="000000"/>
          <w:sz w:val="28"/>
        </w:rPr>
        <w:t>
      1) 10 % для ЛС, стоимостью до 350,00 тенге включительно;</w:t>
      </w:r>
    </w:p>
    <w:bookmarkEnd w:id="380"/>
    <w:bookmarkStart w:name="z398" w:id="381"/>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381"/>
    <w:bookmarkStart w:name="z399" w:id="382"/>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382"/>
    <w:bookmarkStart w:name="z400" w:id="383"/>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383"/>
    <w:bookmarkStart w:name="z401" w:id="384"/>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384"/>
    <w:bookmarkStart w:name="z402" w:id="385"/>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385"/>
    <w:bookmarkStart w:name="z403" w:id="386"/>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386"/>
    <w:bookmarkStart w:name="z404" w:id="387"/>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387"/>
    <w:bookmarkStart w:name="z405" w:id="388"/>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388"/>
    <w:bookmarkStart w:name="z406" w:id="389"/>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389"/>
    <w:bookmarkStart w:name="z407" w:id="390"/>
    <w:p>
      <w:pPr>
        <w:spacing w:after="0"/>
        <w:ind w:left="0"/>
        <w:jc w:val="both"/>
      </w:pPr>
      <w:r>
        <w:rPr>
          <w:rFonts w:ascii="Times New Roman"/>
          <w:b w:val="false"/>
          <w:i w:val="false"/>
          <w:color w:val="000000"/>
          <w:sz w:val="28"/>
        </w:rPr>
        <w:t>
      11) 5,5 % для ЛС, стоимостью свыше 500 000 тенге.</w:t>
      </w:r>
    </w:p>
    <w:bookmarkEnd w:id="390"/>
    <w:bookmarkStart w:name="z408" w:id="391"/>
    <w:p>
      <w:pPr>
        <w:spacing w:after="0"/>
        <w:ind w:left="0"/>
        <w:jc w:val="both"/>
      </w:pPr>
      <w:r>
        <w:rPr>
          <w:rFonts w:ascii="Times New Roman"/>
          <w:b w:val="false"/>
          <w:i w:val="false"/>
          <w:color w:val="000000"/>
          <w:sz w:val="28"/>
        </w:rPr>
        <w:t>
      102. Формирование предельных цен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bookmarkEnd w:id="391"/>
    <w:bookmarkStart w:name="z409" w:id="392"/>
    <w:p>
      <w:pPr>
        <w:spacing w:after="0"/>
        <w:ind w:left="0"/>
        <w:jc w:val="both"/>
      </w:pPr>
      <w:r>
        <w:rPr>
          <w:rFonts w:ascii="Times New Roman"/>
          <w:b w:val="false"/>
          <w:i w:val="false"/>
          <w:color w:val="000000"/>
          <w:sz w:val="28"/>
        </w:rPr>
        <w:t>
      103. Розничная наценка на ЛС дифференцируется в соответствии с регрессивной шкалой наценок и составляет:</w:t>
      </w:r>
    </w:p>
    <w:bookmarkEnd w:id="392"/>
    <w:bookmarkStart w:name="z410" w:id="393"/>
    <w:p>
      <w:pPr>
        <w:spacing w:after="0"/>
        <w:ind w:left="0"/>
        <w:jc w:val="both"/>
      </w:pPr>
      <w:r>
        <w:rPr>
          <w:rFonts w:ascii="Times New Roman"/>
          <w:b w:val="false"/>
          <w:i w:val="false"/>
          <w:color w:val="000000"/>
          <w:sz w:val="28"/>
        </w:rPr>
        <w:t>
      1) 30 % для ЛС, стоимостью до 350,00 тенге включительно</w:t>
      </w:r>
    </w:p>
    <w:bookmarkEnd w:id="393"/>
    <w:bookmarkStart w:name="z411" w:id="394"/>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394"/>
    <w:bookmarkStart w:name="z412" w:id="395"/>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395"/>
    <w:bookmarkStart w:name="z413" w:id="396"/>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396"/>
    <w:bookmarkStart w:name="z414" w:id="397"/>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397"/>
    <w:bookmarkStart w:name="z415" w:id="398"/>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398"/>
    <w:bookmarkStart w:name="z416" w:id="399"/>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399"/>
    <w:bookmarkStart w:name="z417" w:id="400"/>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400"/>
    <w:bookmarkStart w:name="z418" w:id="401"/>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401"/>
    <w:bookmarkStart w:name="z419" w:id="402"/>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402"/>
    <w:bookmarkStart w:name="z420" w:id="403"/>
    <w:p>
      <w:pPr>
        <w:spacing w:after="0"/>
        <w:ind w:left="0"/>
        <w:jc w:val="both"/>
      </w:pPr>
      <w:r>
        <w:rPr>
          <w:rFonts w:ascii="Times New Roman"/>
          <w:b w:val="false"/>
          <w:i w:val="false"/>
          <w:color w:val="000000"/>
          <w:sz w:val="28"/>
        </w:rPr>
        <w:t>
      11) 10 % для ЛС, стоимостью свыше 100 000 тенге.</w:t>
      </w:r>
    </w:p>
    <w:bookmarkEnd w:id="403"/>
    <w:bookmarkStart w:name="z421" w:id="404"/>
    <w:p>
      <w:pPr>
        <w:spacing w:after="0"/>
        <w:ind w:left="0"/>
        <w:jc w:val="both"/>
      </w:pPr>
      <w:r>
        <w:rPr>
          <w:rFonts w:ascii="Times New Roman"/>
          <w:b w:val="false"/>
          <w:i w:val="false"/>
          <w:color w:val="000000"/>
          <w:sz w:val="28"/>
        </w:rPr>
        <w:t>
      104. Розничная наценка на ЛС при особом порядке дифференцируется в соответствии с регрессивной шкалой наценок и составляет:</w:t>
      </w:r>
    </w:p>
    <w:bookmarkEnd w:id="404"/>
    <w:bookmarkStart w:name="z422" w:id="405"/>
    <w:p>
      <w:pPr>
        <w:spacing w:after="0"/>
        <w:ind w:left="0"/>
        <w:jc w:val="both"/>
      </w:pPr>
      <w:r>
        <w:rPr>
          <w:rFonts w:ascii="Times New Roman"/>
          <w:b w:val="false"/>
          <w:i w:val="false"/>
          <w:color w:val="000000"/>
          <w:sz w:val="28"/>
        </w:rPr>
        <w:t>
      1) 15 % для ЛС, стоимостью до 350,00 тенге включительно;</w:t>
      </w:r>
    </w:p>
    <w:bookmarkEnd w:id="405"/>
    <w:bookmarkStart w:name="z423" w:id="406"/>
    <w:p>
      <w:pPr>
        <w:spacing w:after="0"/>
        <w:ind w:left="0"/>
        <w:jc w:val="both"/>
      </w:pPr>
      <w:r>
        <w:rPr>
          <w:rFonts w:ascii="Times New Roman"/>
          <w:b w:val="false"/>
          <w:i w:val="false"/>
          <w:color w:val="000000"/>
          <w:sz w:val="28"/>
        </w:rPr>
        <w:t>
      2) 14,5 % для ЛС, стоимостью свыше 350 тенге и до 1 000,00 тенге включительно;</w:t>
      </w:r>
    </w:p>
    <w:bookmarkEnd w:id="406"/>
    <w:bookmarkStart w:name="z424" w:id="407"/>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407"/>
    <w:bookmarkStart w:name="z425" w:id="408"/>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408"/>
    <w:bookmarkStart w:name="z426" w:id="409"/>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409"/>
    <w:bookmarkStart w:name="z427" w:id="410"/>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410"/>
    <w:bookmarkStart w:name="z428" w:id="411"/>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411"/>
    <w:bookmarkStart w:name="z429" w:id="412"/>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412"/>
    <w:bookmarkStart w:name="z430" w:id="413"/>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413"/>
    <w:bookmarkStart w:name="z431" w:id="414"/>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414"/>
    <w:bookmarkStart w:name="z432" w:id="415"/>
    <w:p>
      <w:pPr>
        <w:spacing w:after="0"/>
        <w:ind w:left="0"/>
        <w:jc w:val="both"/>
      </w:pPr>
      <w:r>
        <w:rPr>
          <w:rFonts w:ascii="Times New Roman"/>
          <w:b w:val="false"/>
          <w:i w:val="false"/>
          <w:color w:val="000000"/>
          <w:sz w:val="28"/>
        </w:rPr>
        <w:t>
      11) 5 % для ЛС, стоимостью свыше 100 000 тенге.</w:t>
      </w:r>
    </w:p>
    <w:bookmarkEnd w:id="415"/>
    <w:bookmarkStart w:name="z433" w:id="416"/>
    <w:p>
      <w:pPr>
        <w:spacing w:after="0"/>
        <w:ind w:left="0"/>
        <w:jc w:val="both"/>
      </w:pPr>
      <w:r>
        <w:rPr>
          <w:rFonts w:ascii="Times New Roman"/>
          <w:b w:val="false"/>
          <w:i w:val="false"/>
          <w:color w:val="000000"/>
          <w:sz w:val="28"/>
        </w:rPr>
        <w:t>
      Предельная цена на торговое наименование ЛС для розничной реализации формируется не выше среднего значения отпускных цен в аптечных сетях, полученные из интегрированной информационной системы уполномоченного органа государственных доходов по контрольно-кассовым чекам.</w:t>
      </w:r>
    </w:p>
    <w:bookmarkEnd w:id="416"/>
    <w:bookmarkStart w:name="z434" w:id="417"/>
    <w:p>
      <w:pPr>
        <w:spacing w:after="0"/>
        <w:ind w:left="0"/>
        <w:jc w:val="both"/>
      </w:pPr>
      <w:r>
        <w:rPr>
          <w:rFonts w:ascii="Times New Roman"/>
          <w:b w:val="false"/>
          <w:i w:val="false"/>
          <w:color w:val="000000"/>
          <w:sz w:val="28"/>
        </w:rPr>
        <w:t>
      105. Наценки в рамках ГОБМП и (или) в системе ОСМС на ЛС дифференцируются в соответствии с регрессивной шкалой наценок и составляют:</w:t>
      </w:r>
    </w:p>
    <w:bookmarkEnd w:id="417"/>
    <w:bookmarkStart w:name="z435" w:id="418"/>
    <w:p>
      <w:pPr>
        <w:spacing w:after="0"/>
        <w:ind w:left="0"/>
        <w:jc w:val="both"/>
      </w:pPr>
      <w:r>
        <w:rPr>
          <w:rFonts w:ascii="Times New Roman"/>
          <w:b w:val="false"/>
          <w:i w:val="false"/>
          <w:color w:val="000000"/>
          <w:sz w:val="28"/>
        </w:rPr>
        <w:t>
      1) 20 % для ЛС, стоимостью до 350,00 тенге включительно;</w:t>
      </w:r>
    </w:p>
    <w:bookmarkEnd w:id="418"/>
    <w:bookmarkStart w:name="z436" w:id="419"/>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419"/>
    <w:bookmarkStart w:name="z437" w:id="420"/>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420"/>
    <w:bookmarkStart w:name="z438" w:id="421"/>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421"/>
    <w:bookmarkStart w:name="z439" w:id="422"/>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422"/>
    <w:bookmarkStart w:name="z440" w:id="423"/>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423"/>
    <w:bookmarkStart w:name="z441" w:id="424"/>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424"/>
    <w:bookmarkStart w:name="z442" w:id="425"/>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425"/>
    <w:bookmarkStart w:name="z443" w:id="426"/>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426"/>
    <w:bookmarkStart w:name="z444" w:id="427"/>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427"/>
    <w:bookmarkStart w:name="z445" w:id="428"/>
    <w:p>
      <w:pPr>
        <w:spacing w:after="0"/>
        <w:ind w:left="0"/>
        <w:jc w:val="both"/>
      </w:pPr>
      <w:r>
        <w:rPr>
          <w:rFonts w:ascii="Times New Roman"/>
          <w:b w:val="false"/>
          <w:i w:val="false"/>
          <w:color w:val="000000"/>
          <w:sz w:val="28"/>
        </w:rPr>
        <w:t>
      11) 10 % для ЛС, стоимостью свыше 500000 тенге.</w:t>
      </w:r>
    </w:p>
    <w:bookmarkEnd w:id="428"/>
    <w:bookmarkStart w:name="z446" w:id="429"/>
    <w:p>
      <w:pPr>
        <w:spacing w:after="0"/>
        <w:ind w:left="0"/>
        <w:jc w:val="both"/>
      </w:pPr>
      <w:r>
        <w:rPr>
          <w:rFonts w:ascii="Times New Roman"/>
          <w:b w:val="false"/>
          <w:i w:val="false"/>
          <w:color w:val="000000"/>
          <w:sz w:val="28"/>
        </w:rPr>
        <w:t>
      106.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429"/>
    <w:bookmarkStart w:name="z447" w:id="430"/>
    <w:p>
      <w:pPr>
        <w:spacing w:after="0"/>
        <w:ind w:left="0"/>
        <w:jc w:val="both"/>
      </w:pPr>
      <w:r>
        <w:rPr>
          <w:rFonts w:ascii="Times New Roman"/>
          <w:b w:val="false"/>
          <w:i w:val="false"/>
          <w:color w:val="000000"/>
          <w:sz w:val="28"/>
        </w:rPr>
        <w:t>
      1) 10 % для ЛС, стоимостью до 350,00 тенге включительно;</w:t>
      </w:r>
    </w:p>
    <w:bookmarkEnd w:id="430"/>
    <w:bookmarkStart w:name="z448" w:id="431"/>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431"/>
    <w:bookmarkStart w:name="z449" w:id="432"/>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432"/>
    <w:bookmarkStart w:name="z450" w:id="433"/>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433"/>
    <w:bookmarkStart w:name="z451" w:id="434"/>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434"/>
    <w:bookmarkStart w:name="z452" w:id="435"/>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435"/>
    <w:bookmarkStart w:name="z453" w:id="436"/>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436"/>
    <w:bookmarkStart w:name="z454" w:id="437"/>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437"/>
    <w:bookmarkStart w:name="z455" w:id="438"/>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438"/>
    <w:bookmarkStart w:name="z456" w:id="439"/>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439"/>
    <w:bookmarkStart w:name="z457" w:id="440"/>
    <w:p>
      <w:pPr>
        <w:spacing w:after="0"/>
        <w:ind w:left="0"/>
        <w:jc w:val="both"/>
      </w:pPr>
      <w:r>
        <w:rPr>
          <w:rFonts w:ascii="Times New Roman"/>
          <w:b w:val="false"/>
          <w:i w:val="false"/>
          <w:color w:val="000000"/>
          <w:sz w:val="28"/>
        </w:rPr>
        <w:t>
      11) 5 % для ЛС, стоимостью свыше 500 000 тенге.</w:t>
      </w:r>
    </w:p>
    <w:bookmarkEnd w:id="440"/>
    <w:bookmarkStart w:name="z458" w:id="441"/>
    <w:p>
      <w:pPr>
        <w:spacing w:after="0"/>
        <w:ind w:left="0"/>
        <w:jc w:val="both"/>
      </w:pPr>
      <w:r>
        <w:rPr>
          <w:rFonts w:ascii="Times New Roman"/>
          <w:b w:val="false"/>
          <w:i w:val="false"/>
          <w:color w:val="000000"/>
          <w:sz w:val="28"/>
        </w:rPr>
        <w:t>
      107. Предельная цена на международное непатентованное наименование ЛС формируется в информационной системе и не должна превышать максимального значения трех минимальных предельных цен ЛС в рамках ГОБМП и (или) в системе ОСМС.</w:t>
      </w:r>
    </w:p>
    <w:bookmarkEnd w:id="441"/>
    <w:bookmarkStart w:name="z459" w:id="442"/>
    <w:p>
      <w:pPr>
        <w:spacing w:after="0"/>
        <w:ind w:left="0"/>
        <w:jc w:val="both"/>
      </w:pPr>
      <w:r>
        <w:rPr>
          <w:rFonts w:ascii="Times New Roman"/>
          <w:b w:val="false"/>
          <w:i w:val="false"/>
          <w:color w:val="000000"/>
          <w:sz w:val="28"/>
        </w:rPr>
        <w:t>
      В случае наличия предельной цены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442"/>
    <w:bookmarkStart w:name="z460" w:id="443"/>
    <w:p>
      <w:pPr>
        <w:spacing w:after="0"/>
        <w:ind w:left="0"/>
        <w:jc w:val="both"/>
      </w:pPr>
      <w:r>
        <w:rPr>
          <w:rFonts w:ascii="Times New Roman"/>
          <w:b w:val="false"/>
          <w:i w:val="false"/>
          <w:color w:val="000000"/>
          <w:sz w:val="28"/>
        </w:rPr>
        <w:t>
      108. При наличии предельной оптовой и розничной цены, а также в рамках ГОБМП и (или) в системе ОСМС на оригинальный лекарственный препарат предельная цена на торговое наименование ЛС для оптовой и розничной цены, а также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оптовой цены оригинального лекарственного средства для генерика на 30 % и биоаналогичного лекарственного препарата - на 10 %.</w:t>
      </w:r>
    </w:p>
    <w:bookmarkEnd w:id="443"/>
    <w:bookmarkStart w:name="z461" w:id="444"/>
    <w:p>
      <w:pPr>
        <w:spacing w:after="0"/>
        <w:ind w:left="0"/>
        <w:jc w:val="both"/>
      </w:pPr>
      <w:r>
        <w:rPr>
          <w:rFonts w:ascii="Times New Roman"/>
          <w:b w:val="false"/>
          <w:i w:val="false"/>
          <w:color w:val="000000"/>
          <w:sz w:val="28"/>
        </w:rPr>
        <w:t>
      При изменении порядка референтного ценообразования и регистрации цены в процессе формирования предельных цен на торговое наименование ЛС для оптовой и розничной реализации, а также в рамках ГОБМП и (или) в системе ОСМС государственная экспертная организация осуществляет формирование предельных цен на торговое наименование ЛС для оптовой и розничной реализации, а также в рамках ГОБМП и (или) в системе ОСМС с учетом измененного порядка референтного ценообразования и регистрации цены, в том числе по запросу уполномоченного органа на утвержденные цены.</w:t>
      </w:r>
    </w:p>
    <w:bookmarkEnd w:id="444"/>
    <w:bookmarkStart w:name="z462" w:id="445"/>
    <w:p>
      <w:pPr>
        <w:spacing w:after="0"/>
        <w:ind w:left="0"/>
        <w:jc w:val="both"/>
      </w:pPr>
      <w:r>
        <w:rPr>
          <w:rFonts w:ascii="Times New Roman"/>
          <w:b w:val="false"/>
          <w:i w:val="false"/>
          <w:color w:val="000000"/>
          <w:sz w:val="28"/>
        </w:rPr>
        <w:t>
      109. Формирование наценки единого дистрибьютора осуществляется:</w:t>
      </w:r>
    </w:p>
    <w:bookmarkEnd w:id="445"/>
    <w:bookmarkStart w:name="z463" w:id="446"/>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446"/>
    <w:bookmarkStart w:name="z464" w:id="447"/>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447"/>
    <w:bookmarkStart w:name="z465" w:id="448"/>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448"/>
    <w:bookmarkStart w:name="z466" w:id="449"/>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449"/>
    <w:bookmarkStart w:name="z467" w:id="450"/>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450"/>
    <w:bookmarkStart w:name="z468" w:id="451"/>
    <w:p>
      <w:pPr>
        <w:spacing w:after="0"/>
        <w:ind w:left="0"/>
        <w:jc w:val="both"/>
      </w:pPr>
      <w:r>
        <w:rPr>
          <w:rFonts w:ascii="Times New Roman"/>
          <w:b w:val="false"/>
          <w:i w:val="false"/>
          <w:color w:val="000000"/>
          <w:sz w:val="28"/>
        </w:rPr>
        <w:t>
      110.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451"/>
    <w:bookmarkStart w:name="z469" w:id="452"/>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452"/>
    <w:bookmarkStart w:name="z470" w:id="453"/>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453"/>
    <w:bookmarkStart w:name="z471" w:id="454"/>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454"/>
    <w:bookmarkStart w:name="z472" w:id="455"/>
    <w:p>
      <w:pPr>
        <w:spacing w:after="0"/>
        <w:ind w:left="0"/>
        <w:jc w:val="both"/>
      </w:pPr>
      <w:r>
        <w:rPr>
          <w:rFonts w:ascii="Times New Roman"/>
          <w:b w:val="false"/>
          <w:i w:val="false"/>
          <w:color w:val="000000"/>
          <w:sz w:val="28"/>
        </w:rPr>
        <w:t>
      111. Наценка единого дистрибьютора от фиксированной цены ЛС при особом порядке устанавливается в размере:</w:t>
      </w:r>
    </w:p>
    <w:bookmarkEnd w:id="455"/>
    <w:bookmarkStart w:name="z473" w:id="456"/>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456"/>
    <w:bookmarkStart w:name="z474" w:id="457"/>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457"/>
    <w:bookmarkStart w:name="z475" w:id="458"/>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458"/>
    <w:bookmarkStart w:name="z476" w:id="459"/>
    <w:p>
      <w:pPr>
        <w:spacing w:after="0"/>
        <w:ind w:left="0"/>
        <w:jc w:val="both"/>
      </w:pPr>
      <w:r>
        <w:rPr>
          <w:rFonts w:ascii="Times New Roman"/>
          <w:b w:val="false"/>
          <w:i w:val="false"/>
          <w:color w:val="000000"/>
          <w:sz w:val="28"/>
        </w:rPr>
        <w:t>
      112. Дополнительная наценка к ценам на ЛС и (или) МИ устанавливается при закупе ЛС и (или) МИ способом из одного источника:</w:t>
      </w:r>
    </w:p>
    <w:bookmarkEnd w:id="459"/>
    <w:bookmarkStart w:name="z477" w:id="460"/>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460"/>
    <w:bookmarkStart w:name="z478" w:id="461"/>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461"/>
    <w:bookmarkStart w:name="z479" w:id="462"/>
    <w:p>
      <w:pPr>
        <w:spacing w:after="0"/>
        <w:ind w:left="0"/>
        <w:jc w:val="both"/>
      </w:pPr>
      <w:r>
        <w:rPr>
          <w:rFonts w:ascii="Times New Roman"/>
          <w:b w:val="false"/>
          <w:i w:val="false"/>
          <w:color w:val="000000"/>
          <w:sz w:val="28"/>
        </w:rPr>
        <w:t>
      113. Расчет выделенной суммы для закупа единый дистрибьютор производит в соответствии c пунктом 110 настоящих Правил, а при особом порядке в соответствии с пунктом 111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462"/>
    <w:bookmarkStart w:name="z480" w:id="463"/>
    <w:p>
      <w:pPr>
        <w:spacing w:after="0"/>
        <w:ind w:left="0"/>
        <w:jc w:val="both"/>
      </w:pPr>
      <w:r>
        <w:rPr>
          <w:rFonts w:ascii="Times New Roman"/>
          <w:b w:val="false"/>
          <w:i w:val="false"/>
          <w:color w:val="000000"/>
          <w:sz w:val="28"/>
        </w:rPr>
        <w:t>
      114.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463"/>
    <w:bookmarkStart w:name="z481" w:id="464"/>
    <w:p>
      <w:pPr>
        <w:spacing w:after="0"/>
        <w:ind w:left="0"/>
        <w:jc w:val="both"/>
      </w:pPr>
      <w:r>
        <w:rPr>
          <w:rFonts w:ascii="Times New Roman"/>
          <w:b w:val="false"/>
          <w:i w:val="false"/>
          <w:color w:val="000000"/>
          <w:sz w:val="28"/>
        </w:rPr>
        <w:t>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пунктом 1 статьи 245 Кодекса по форме, согласно приложению 1 к настоящим Правилам.</w:t>
      </w:r>
    </w:p>
    <w:bookmarkEnd w:id="464"/>
    <w:bookmarkStart w:name="z482" w:id="465"/>
    <w:p>
      <w:pPr>
        <w:spacing w:after="0"/>
        <w:ind w:left="0"/>
        <w:jc w:val="both"/>
      </w:pPr>
      <w:r>
        <w:rPr>
          <w:rFonts w:ascii="Times New Roman"/>
          <w:b w:val="false"/>
          <w:i w:val="false"/>
          <w:color w:val="000000"/>
          <w:sz w:val="28"/>
        </w:rPr>
        <w:t>
      115.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465"/>
    <w:bookmarkStart w:name="z483" w:id="466"/>
    <w:p>
      <w:pPr>
        <w:spacing w:after="0"/>
        <w:ind w:left="0"/>
        <w:jc w:val="left"/>
      </w:pPr>
      <w:r>
        <w:rPr>
          <w:rFonts w:ascii="Times New Roman"/>
          <w:b/>
          <w:i w:val="false"/>
          <w:color w:val="000000"/>
        </w:rPr>
        <w:t xml:space="preserve"> Глава 4. Порядок проведения экспертизы, регистрации, перерегистрации, внесения изменений в регистрационное досье медицинского изделия и регистрации, внесение изменения цены производителя</w:t>
      </w:r>
    </w:p>
    <w:bookmarkEnd w:id="466"/>
    <w:bookmarkStart w:name="z484" w:id="467"/>
    <w:p>
      <w:pPr>
        <w:spacing w:after="0"/>
        <w:ind w:left="0"/>
        <w:jc w:val="both"/>
      </w:pPr>
      <w:r>
        <w:rPr>
          <w:rFonts w:ascii="Times New Roman"/>
          <w:b w:val="false"/>
          <w:i w:val="false"/>
          <w:color w:val="000000"/>
          <w:sz w:val="28"/>
        </w:rPr>
        <w:t>
      116. Экспертиза медицинского изделия состоит из следующих этапов:</w:t>
      </w:r>
    </w:p>
    <w:bookmarkEnd w:id="467"/>
    <w:bookmarkStart w:name="z485" w:id="468"/>
    <w:p>
      <w:pPr>
        <w:spacing w:after="0"/>
        <w:ind w:left="0"/>
        <w:jc w:val="both"/>
      </w:pPr>
      <w:r>
        <w:rPr>
          <w:rFonts w:ascii="Times New Roman"/>
          <w:b w:val="false"/>
          <w:i w:val="false"/>
          <w:color w:val="000000"/>
          <w:sz w:val="28"/>
        </w:rPr>
        <w:t>
      1) начальная экспертиза;</w:t>
      </w:r>
    </w:p>
    <w:bookmarkEnd w:id="468"/>
    <w:bookmarkStart w:name="z486" w:id="469"/>
    <w:p>
      <w:pPr>
        <w:spacing w:after="0"/>
        <w:ind w:left="0"/>
        <w:jc w:val="both"/>
      </w:pPr>
      <w:r>
        <w:rPr>
          <w:rFonts w:ascii="Times New Roman"/>
          <w:b w:val="false"/>
          <w:i w:val="false"/>
          <w:color w:val="000000"/>
          <w:sz w:val="28"/>
        </w:rPr>
        <w:t>
      2) специализированная экспертиза;</w:t>
      </w:r>
    </w:p>
    <w:bookmarkEnd w:id="469"/>
    <w:bookmarkStart w:name="z487" w:id="470"/>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медицинской техники).</w:t>
      </w:r>
    </w:p>
    <w:bookmarkEnd w:id="470"/>
    <w:bookmarkStart w:name="z488" w:id="471"/>
    <w:p>
      <w:pPr>
        <w:spacing w:after="0"/>
        <w:ind w:left="0"/>
        <w:jc w:val="both"/>
      </w:pPr>
      <w:r>
        <w:rPr>
          <w:rFonts w:ascii="Times New Roman"/>
          <w:b w:val="false"/>
          <w:i w:val="false"/>
          <w:color w:val="000000"/>
          <w:sz w:val="28"/>
        </w:rPr>
        <w:t>
      117. Для проведения экспертизы медицинского изделия заявитель предоставляет в государственную экспертную организацию следующие документы:</w:t>
      </w:r>
    </w:p>
    <w:bookmarkEnd w:id="471"/>
    <w:bookmarkStart w:name="z489" w:id="472"/>
    <w:p>
      <w:pPr>
        <w:spacing w:after="0"/>
        <w:ind w:left="0"/>
        <w:jc w:val="both"/>
      </w:pPr>
      <w:r>
        <w:rPr>
          <w:rFonts w:ascii="Times New Roman"/>
          <w:b w:val="false"/>
          <w:i w:val="false"/>
          <w:color w:val="000000"/>
          <w:sz w:val="28"/>
        </w:rPr>
        <w:t>
      1) заявление на проведение экспертизы медицинского изделия в электронной и бумажной форме согласно приложению 2 к настоящим Правилам;</w:t>
      </w:r>
    </w:p>
    <w:bookmarkEnd w:id="472"/>
    <w:bookmarkStart w:name="z490" w:id="473"/>
    <w:p>
      <w:pPr>
        <w:spacing w:after="0"/>
        <w:ind w:left="0"/>
        <w:jc w:val="both"/>
      </w:pPr>
      <w:r>
        <w:rPr>
          <w:rFonts w:ascii="Times New Roman"/>
          <w:b w:val="false"/>
          <w:i w:val="false"/>
          <w:color w:val="000000"/>
          <w:sz w:val="28"/>
        </w:rPr>
        <w:t xml:space="preserve">
      2) регистрационное досье, содержащее перечень документов регистрационного досье для экспертизы медицинского изделия на электронном носителе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473"/>
    <w:bookmarkStart w:name="z491" w:id="474"/>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474"/>
    <w:bookmarkStart w:name="z492" w:id="475"/>
    <w:p>
      <w:pPr>
        <w:spacing w:after="0"/>
        <w:ind w:left="0"/>
        <w:jc w:val="both"/>
      </w:pPr>
      <w:r>
        <w:rPr>
          <w:rFonts w:ascii="Times New Roman"/>
          <w:b w:val="false"/>
          <w:i w:val="false"/>
          <w:color w:val="000000"/>
          <w:sz w:val="28"/>
        </w:rPr>
        <w:t>
      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приложением 3 к настоящим Правилам.</w:t>
      </w:r>
    </w:p>
    <w:bookmarkEnd w:id="475"/>
    <w:bookmarkStart w:name="z493" w:id="476"/>
    <w:p>
      <w:pPr>
        <w:spacing w:after="0"/>
        <w:ind w:left="0"/>
        <w:jc w:val="both"/>
      </w:pPr>
      <w:r>
        <w:rPr>
          <w:rFonts w:ascii="Times New Roman"/>
          <w:b w:val="false"/>
          <w:i w:val="false"/>
          <w:color w:val="000000"/>
          <w:sz w:val="28"/>
        </w:rPr>
        <w:t>
      118.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функциональное назначение, эффективность клинического применения и безопасность и имеющими общую инструкцию или руководство по эксплуатации производителя, заявитель предоставляет 1 заявление и 1 регистрационное досье с данными токсикологических, технических, клинических испытаний на все виды модификаций, включенных в одно заявление.</w:t>
      </w:r>
    </w:p>
    <w:bookmarkEnd w:id="476"/>
    <w:bookmarkStart w:name="z494" w:id="477"/>
    <w:p>
      <w:pPr>
        <w:spacing w:after="0"/>
        <w:ind w:left="0"/>
        <w:jc w:val="both"/>
      </w:pPr>
      <w:r>
        <w:rPr>
          <w:rFonts w:ascii="Times New Roman"/>
          <w:b w:val="false"/>
          <w:i w:val="false"/>
          <w:color w:val="000000"/>
          <w:sz w:val="28"/>
        </w:rPr>
        <w:t>
      119.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477"/>
    <w:bookmarkStart w:name="z495" w:id="478"/>
    <w:p>
      <w:pPr>
        <w:spacing w:after="0"/>
        <w:ind w:left="0"/>
        <w:jc w:val="both"/>
      </w:pPr>
      <w:r>
        <w:rPr>
          <w:rFonts w:ascii="Times New Roman"/>
          <w:b w:val="false"/>
          <w:i w:val="false"/>
          <w:color w:val="000000"/>
          <w:sz w:val="28"/>
        </w:rPr>
        <w:t>
      120.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документа по качеству, представленного в регистрационном досье путем своевременного внесения изменений в него.</w:t>
      </w:r>
    </w:p>
    <w:bookmarkEnd w:id="478"/>
    <w:bookmarkStart w:name="z496" w:id="479"/>
    <w:p>
      <w:pPr>
        <w:spacing w:after="0"/>
        <w:ind w:left="0"/>
        <w:jc w:val="both"/>
      </w:pPr>
      <w:r>
        <w:rPr>
          <w:rFonts w:ascii="Times New Roman"/>
          <w:b w:val="false"/>
          <w:i w:val="false"/>
          <w:color w:val="000000"/>
          <w:sz w:val="28"/>
        </w:rPr>
        <w:t xml:space="preserve">
      121.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Изменения, не включенные в указанный перечень, подлежат новой регистрации в соответствии с настоящими Правилами.</w:t>
      </w:r>
    </w:p>
    <w:bookmarkEnd w:id="479"/>
    <w:bookmarkStart w:name="z497" w:id="480"/>
    <w:p>
      <w:pPr>
        <w:spacing w:after="0"/>
        <w:ind w:left="0"/>
        <w:jc w:val="both"/>
      </w:pPr>
      <w:r>
        <w:rPr>
          <w:rFonts w:ascii="Times New Roman"/>
          <w:b w:val="false"/>
          <w:i w:val="false"/>
          <w:color w:val="000000"/>
          <w:sz w:val="28"/>
        </w:rPr>
        <w:t>
      122. Заявитель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w:t>
      </w:r>
    </w:p>
    <w:bookmarkEnd w:id="480"/>
    <w:bookmarkStart w:name="z498" w:id="481"/>
    <w:p>
      <w:pPr>
        <w:spacing w:after="0"/>
        <w:ind w:left="0"/>
        <w:jc w:val="both"/>
      </w:pPr>
      <w:r>
        <w:rPr>
          <w:rFonts w:ascii="Times New Roman"/>
          <w:b w:val="false"/>
          <w:i w:val="false"/>
          <w:color w:val="000000"/>
          <w:sz w:val="28"/>
        </w:rPr>
        <w:t>
      123.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bookmarkEnd w:id="481"/>
    <w:bookmarkStart w:name="z499" w:id="482"/>
    <w:p>
      <w:pPr>
        <w:spacing w:after="0"/>
        <w:ind w:left="0"/>
        <w:jc w:val="both"/>
      </w:pPr>
      <w:r>
        <w:rPr>
          <w:rFonts w:ascii="Times New Roman"/>
          <w:b w:val="false"/>
          <w:i w:val="false"/>
          <w:color w:val="000000"/>
          <w:sz w:val="28"/>
        </w:rPr>
        <w:t>
      124.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482"/>
    <w:bookmarkStart w:name="z500" w:id="483"/>
    <w:p>
      <w:pPr>
        <w:spacing w:after="0"/>
        <w:ind w:left="0"/>
        <w:jc w:val="both"/>
      </w:pPr>
      <w:r>
        <w:rPr>
          <w:rFonts w:ascii="Times New Roman"/>
          <w:b w:val="false"/>
          <w:i w:val="false"/>
          <w:color w:val="000000"/>
          <w:sz w:val="28"/>
        </w:rPr>
        <w:t xml:space="preserve">
      125. Производитель или уполномоченный представитель производителя медицинского изделия в течение 2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(зерегистрирован в Реестре государственной регистрации нормативных правовых актов под № 21896).</w:t>
      </w:r>
    </w:p>
    <w:bookmarkEnd w:id="483"/>
    <w:bookmarkStart w:name="z501" w:id="484"/>
    <w:p>
      <w:pPr>
        <w:spacing w:after="0"/>
        <w:ind w:left="0"/>
        <w:jc w:val="both"/>
      </w:pPr>
      <w:r>
        <w:rPr>
          <w:rFonts w:ascii="Times New Roman"/>
          <w:b w:val="false"/>
          <w:i w:val="false"/>
          <w:color w:val="000000"/>
          <w:sz w:val="28"/>
        </w:rPr>
        <w:t>
      126.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484"/>
    <w:bookmarkStart w:name="z502" w:id="485"/>
    <w:p>
      <w:pPr>
        <w:spacing w:after="0"/>
        <w:ind w:left="0"/>
        <w:jc w:val="both"/>
      </w:pPr>
      <w:r>
        <w:rPr>
          <w:rFonts w:ascii="Times New Roman"/>
          <w:b w:val="false"/>
          <w:i w:val="false"/>
          <w:color w:val="000000"/>
          <w:sz w:val="28"/>
        </w:rPr>
        <w:t xml:space="preserve">
      1) документы по экологической безопасности: решение уполномоченного органа по определению категории объекта, оказывающего негативное воздействие на окружающую среду,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Экологического кодекса Республики Казахстан; экологическое разрешение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Экологического кодекса, выданный уполномоченным органом в области охраны окружающей среды Республики Казахстан;</w:t>
      </w:r>
    </w:p>
    <w:bookmarkEnd w:id="485"/>
    <w:bookmarkStart w:name="z503" w:id="486"/>
    <w:p>
      <w:pPr>
        <w:spacing w:after="0"/>
        <w:ind w:left="0"/>
        <w:jc w:val="both"/>
      </w:pPr>
      <w:r>
        <w:rPr>
          <w:rFonts w:ascii="Times New Roman"/>
          <w:b w:val="false"/>
          <w:i w:val="false"/>
          <w:color w:val="000000"/>
          <w:sz w:val="28"/>
        </w:rPr>
        <w:t>
      2) перечень наименований документов по технологии производства, стандартным операционным процедурам, руководство по качеству.</w:t>
      </w:r>
    </w:p>
    <w:bookmarkEnd w:id="486"/>
    <w:bookmarkStart w:name="z504" w:id="487"/>
    <w:p>
      <w:pPr>
        <w:spacing w:after="0"/>
        <w:ind w:left="0"/>
        <w:jc w:val="both"/>
      </w:pPr>
      <w:r>
        <w:rPr>
          <w:rFonts w:ascii="Times New Roman"/>
          <w:b w:val="false"/>
          <w:i w:val="false"/>
          <w:color w:val="000000"/>
          <w:sz w:val="28"/>
        </w:rPr>
        <w:t>
      3)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w:t>
      </w:r>
    </w:p>
    <w:bookmarkEnd w:id="487"/>
    <w:bookmarkStart w:name="z505" w:id="488"/>
    <w:p>
      <w:pPr>
        <w:spacing w:after="0"/>
        <w:ind w:left="0"/>
        <w:jc w:val="both"/>
      </w:pPr>
      <w:r>
        <w:rPr>
          <w:rFonts w:ascii="Times New Roman"/>
          <w:b w:val="false"/>
          <w:i w:val="false"/>
          <w:color w:val="000000"/>
          <w:sz w:val="28"/>
        </w:rPr>
        <w:t>
      4) результаты проведенного трансфера технологий, включающего описание этапов, перечень необходимого производственного оборудования; общие схемы технологии производства и методик контроля качества;</w:t>
      </w:r>
    </w:p>
    <w:bookmarkEnd w:id="488"/>
    <w:bookmarkStart w:name="z506" w:id="489"/>
    <w:p>
      <w:pPr>
        <w:spacing w:after="0"/>
        <w:ind w:left="0"/>
        <w:jc w:val="both"/>
      </w:pPr>
      <w:r>
        <w:rPr>
          <w:rFonts w:ascii="Times New Roman"/>
          <w:b w:val="false"/>
          <w:i w:val="false"/>
          <w:color w:val="000000"/>
          <w:sz w:val="28"/>
        </w:rPr>
        <w:t>
      5) протокол тестового запуска оборудования принимающей и дающей стороны;</w:t>
      </w:r>
    </w:p>
    <w:bookmarkEnd w:id="489"/>
    <w:bookmarkStart w:name="z507" w:id="490"/>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490"/>
    <w:bookmarkStart w:name="z508" w:id="491"/>
    <w:p>
      <w:pPr>
        <w:spacing w:after="0"/>
        <w:ind w:left="0"/>
        <w:jc w:val="both"/>
      </w:pPr>
      <w:r>
        <w:rPr>
          <w:rFonts w:ascii="Times New Roman"/>
          <w:b w:val="false"/>
          <w:i w:val="false"/>
          <w:color w:val="000000"/>
          <w:sz w:val="28"/>
        </w:rPr>
        <w:t>
      7) отчеты испытаний передающей стороны с аутентичным переводом на русский язык результатов и выводов испытаний (испытаний с целью оценки биологического действия медицинских изделий, технических испытаний, об исследованиях стабильности, обосновывающий срок хранения медицинского изделия, отчет или данные испытаний на специфичность и аналитическую чувствительность медицинского изделия для in vitro (IVD) диагностики).</w:t>
      </w:r>
    </w:p>
    <w:bookmarkEnd w:id="491"/>
    <w:bookmarkStart w:name="z509" w:id="492"/>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92"/>
    <w:bookmarkStart w:name="z510" w:id="493"/>
    <w:p>
      <w:pPr>
        <w:spacing w:after="0"/>
        <w:ind w:left="0"/>
        <w:jc w:val="both"/>
      </w:pPr>
      <w:r>
        <w:rPr>
          <w:rFonts w:ascii="Times New Roman"/>
          <w:b w:val="false"/>
          <w:i w:val="false"/>
          <w:color w:val="000000"/>
          <w:sz w:val="28"/>
        </w:rPr>
        <w:t>
      127. Ускоренная экспертиза медицинских изделий осуществляется при перерегистрации медицинского изделия,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 а также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w:t>
      </w:r>
    </w:p>
    <w:bookmarkEnd w:id="493"/>
    <w:bookmarkStart w:name="z511" w:id="494"/>
    <w:p>
      <w:pPr>
        <w:spacing w:after="0"/>
        <w:ind w:left="0"/>
        <w:jc w:val="left"/>
      </w:pPr>
      <w:r>
        <w:rPr>
          <w:rFonts w:ascii="Times New Roman"/>
          <w:b/>
          <w:i w:val="false"/>
          <w:color w:val="000000"/>
        </w:rPr>
        <w:t xml:space="preserve"> Параграф 1. Порядок проведения начальной экспертизы медицинских изделий.</w:t>
      </w:r>
    </w:p>
    <w:bookmarkEnd w:id="494"/>
    <w:bookmarkStart w:name="z512" w:id="495"/>
    <w:p>
      <w:pPr>
        <w:spacing w:after="0"/>
        <w:ind w:left="0"/>
        <w:jc w:val="both"/>
      </w:pPr>
      <w:r>
        <w:rPr>
          <w:rFonts w:ascii="Times New Roman"/>
          <w:b w:val="false"/>
          <w:i w:val="false"/>
          <w:color w:val="000000"/>
          <w:sz w:val="28"/>
        </w:rPr>
        <w:t>
      128. После регистрации документов, указанных в пункте 117 настоящих Правил проводится начальная экспертиза медицинского изделия в срок не превышающий 5 (пять) рабочих дней.</w:t>
      </w:r>
    </w:p>
    <w:bookmarkEnd w:id="495"/>
    <w:bookmarkStart w:name="z513" w:id="496"/>
    <w:p>
      <w:pPr>
        <w:spacing w:after="0"/>
        <w:ind w:left="0"/>
        <w:jc w:val="both"/>
      </w:pPr>
      <w:r>
        <w:rPr>
          <w:rFonts w:ascii="Times New Roman"/>
          <w:b w:val="false"/>
          <w:i w:val="false"/>
          <w:color w:val="000000"/>
          <w:sz w:val="28"/>
        </w:rPr>
        <w:t>
      В случае наличия замечаний заявитель устраняет замечания в течение 5 (пять) рабочих дней, за исключением ускоренной экспертизы.</w:t>
      </w:r>
    </w:p>
    <w:bookmarkEnd w:id="496"/>
    <w:bookmarkStart w:name="z514" w:id="497"/>
    <w:p>
      <w:pPr>
        <w:spacing w:after="0"/>
        <w:ind w:left="0"/>
        <w:jc w:val="both"/>
      </w:pPr>
      <w:r>
        <w:rPr>
          <w:rFonts w:ascii="Times New Roman"/>
          <w:b w:val="false"/>
          <w:i w:val="false"/>
          <w:color w:val="000000"/>
          <w:sz w:val="28"/>
        </w:rPr>
        <w:t>
      При проведении начальной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2 (два) рабочих дня.</w:t>
      </w:r>
    </w:p>
    <w:bookmarkEnd w:id="497"/>
    <w:bookmarkStart w:name="z515" w:id="498"/>
    <w:p>
      <w:pPr>
        <w:spacing w:after="0"/>
        <w:ind w:left="0"/>
        <w:jc w:val="both"/>
      </w:pPr>
      <w:r>
        <w:rPr>
          <w:rFonts w:ascii="Times New Roman"/>
          <w:b w:val="false"/>
          <w:i w:val="false"/>
          <w:color w:val="000000"/>
          <w:sz w:val="28"/>
        </w:rPr>
        <w:t>
      129.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заявителем, требованиям действующего законодательства.</w:t>
      </w:r>
    </w:p>
    <w:bookmarkEnd w:id="498"/>
    <w:bookmarkStart w:name="z516" w:id="499"/>
    <w:p>
      <w:pPr>
        <w:spacing w:after="0"/>
        <w:ind w:left="0"/>
        <w:jc w:val="both"/>
      </w:pPr>
      <w:r>
        <w:rPr>
          <w:rFonts w:ascii="Times New Roman"/>
          <w:b w:val="false"/>
          <w:i w:val="false"/>
          <w:color w:val="000000"/>
          <w:sz w:val="28"/>
        </w:rPr>
        <w:t xml:space="preserve">
      130. При непредставлении в полном обьеме документов, предусмотренных пунктом 117 настоящих Правил, а также не комплектности и не соответствия документов регистрационного досье, государственная экспертная организация направляет заявителю уведомление (в произвольной форме) о прекращении экспертизы медицинского изделия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499"/>
    <w:bookmarkStart w:name="z517" w:id="500"/>
    <w:p>
      <w:pPr>
        <w:spacing w:after="0"/>
        <w:ind w:left="0"/>
        <w:jc w:val="both"/>
      </w:pPr>
      <w:r>
        <w:rPr>
          <w:rFonts w:ascii="Times New Roman"/>
          <w:b w:val="false"/>
          <w:i w:val="false"/>
          <w:color w:val="000000"/>
          <w:sz w:val="28"/>
        </w:rPr>
        <w:t xml:space="preserve">
      131. По результатам начальной экспертизы составляется отчет начальной экспертизы медицинского изделия, представленного на экспертизу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медицинского изделия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00"/>
    <w:bookmarkStart w:name="z518" w:id="501"/>
    <w:p>
      <w:pPr>
        <w:spacing w:after="0"/>
        <w:ind w:left="0"/>
        <w:jc w:val="both"/>
      </w:pPr>
      <w:r>
        <w:rPr>
          <w:rFonts w:ascii="Times New Roman"/>
          <w:b w:val="false"/>
          <w:i w:val="false"/>
          <w:color w:val="000000"/>
          <w:sz w:val="28"/>
        </w:rPr>
        <w:t xml:space="preserve">
      132. В период проведения начальной экспертизы медицинского изделия принимается решение и направляется уведомление заявителю о необходимости проведения инспекции медицинского изделия в порядке и сроки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инспекций медицинских изделий, утвержденными приказом Министра здравоохранения Республики Казахстан от 23 декабря 2020 года № ҚР ДСМ-315/2020 (зарегистрирован в Реестре государственной регистрации нормативных правовых актов под № 21898) в отношении ранее не проходивших государственную регистрацию медицинских изделий.</w:t>
      </w:r>
    </w:p>
    <w:bookmarkEnd w:id="501"/>
    <w:bookmarkStart w:name="z519" w:id="502"/>
    <w:p>
      <w:pPr>
        <w:spacing w:after="0"/>
        <w:ind w:left="0"/>
        <w:jc w:val="left"/>
      </w:pPr>
      <w:r>
        <w:rPr>
          <w:rFonts w:ascii="Times New Roman"/>
          <w:b/>
          <w:i w:val="false"/>
          <w:color w:val="000000"/>
        </w:rPr>
        <w:t xml:space="preserve"> Параграф 2. Порядок проведения специализированной экспертизы медицинских изделий, регистрации, перерегистрации, внесения изменений в регистрационное досье медицинского изделия</w:t>
      </w:r>
    </w:p>
    <w:bookmarkEnd w:id="502"/>
    <w:bookmarkStart w:name="z520" w:id="503"/>
    <w:p>
      <w:pPr>
        <w:spacing w:after="0"/>
        <w:ind w:left="0"/>
        <w:jc w:val="both"/>
      </w:pPr>
      <w:r>
        <w:rPr>
          <w:rFonts w:ascii="Times New Roman"/>
          <w:b w:val="false"/>
          <w:i w:val="false"/>
          <w:color w:val="000000"/>
          <w:sz w:val="28"/>
        </w:rPr>
        <w:t>
      133. В случае положительного отчета начальной экспертизы проводится специализированная экспертиза медицинского изделия.</w:t>
      </w:r>
    </w:p>
    <w:bookmarkEnd w:id="503"/>
    <w:bookmarkStart w:name="z521" w:id="504"/>
    <w:p>
      <w:pPr>
        <w:spacing w:after="0"/>
        <w:ind w:left="0"/>
        <w:jc w:val="both"/>
      </w:pPr>
      <w:r>
        <w:rPr>
          <w:rFonts w:ascii="Times New Roman"/>
          <w:b w:val="false"/>
          <w:i w:val="false"/>
          <w:color w:val="000000"/>
          <w:sz w:val="28"/>
        </w:rPr>
        <w:t>
      134. Специализированная экспертиза медицинского изделия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в том числе проверку аутентичности перевода или перевода на казахский язык инструкции по применению изделий медицинского назначения, макетов маркировки упаковки, этикеток, стикеров с маркировкой.</w:t>
      </w:r>
    </w:p>
    <w:bookmarkEnd w:id="504"/>
    <w:bookmarkStart w:name="z522" w:id="505"/>
    <w:p>
      <w:pPr>
        <w:spacing w:after="0"/>
        <w:ind w:left="0"/>
        <w:jc w:val="both"/>
      </w:pPr>
      <w:r>
        <w:rPr>
          <w:rFonts w:ascii="Times New Roman"/>
          <w:b w:val="false"/>
          <w:i w:val="false"/>
          <w:color w:val="000000"/>
          <w:sz w:val="28"/>
        </w:rPr>
        <w:t xml:space="preserve">
      135.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27.</w:t>
      </w:r>
    </w:p>
    <w:bookmarkEnd w:id="505"/>
    <w:bookmarkStart w:name="z523" w:id="506"/>
    <w:p>
      <w:pPr>
        <w:spacing w:after="0"/>
        <w:ind w:left="0"/>
        <w:jc w:val="both"/>
      </w:pPr>
      <w:r>
        <w:rPr>
          <w:rFonts w:ascii="Times New Roman"/>
          <w:b w:val="false"/>
          <w:i w:val="false"/>
          <w:color w:val="000000"/>
          <w:sz w:val="28"/>
        </w:rPr>
        <w:t>
      136. Специализированная экспертиза медицинских изделий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и включает:</w:t>
      </w:r>
    </w:p>
    <w:bookmarkEnd w:id="506"/>
    <w:bookmarkStart w:name="z524" w:id="507"/>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507"/>
    <w:bookmarkStart w:name="z525" w:id="508"/>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 утверждаемым уполномоченным органом в соответствии с </w:t>
      </w:r>
      <w:r>
        <w:rPr>
          <w:rFonts w:ascii="Times New Roman"/>
          <w:b/>
          <w:i w:val="false"/>
          <w:color w:val="000000"/>
          <w:sz w:val="28"/>
        </w:rPr>
        <w:t>пунктом 4</w:t>
      </w:r>
      <w:r>
        <w:rPr>
          <w:rFonts w:ascii="Times New Roman"/>
          <w:b w:val="false"/>
          <w:i w:val="false"/>
          <w:color w:val="000000"/>
          <w:sz w:val="28"/>
        </w:rPr>
        <w:t xml:space="preserve"> статьи 258 Кодекса;</w:t>
      </w:r>
    </w:p>
    <w:bookmarkEnd w:id="508"/>
    <w:bookmarkStart w:name="z526" w:id="509"/>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509"/>
    <w:bookmarkStart w:name="z527" w:id="510"/>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510"/>
    <w:bookmarkStart w:name="z528" w:id="511"/>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сведений о материалах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человеческого происхождения, культурами микроорганизмов и вирусов;</w:t>
      </w:r>
    </w:p>
    <w:bookmarkEnd w:id="511"/>
    <w:bookmarkStart w:name="z529" w:id="512"/>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 а (при наличии в составе лекарственного средства), класса 3 (с высокой степенью риска), медицинских изделий, предназначенных для забора, хранения, переливания крови и ее компонентов, клинико-лабораторных испытаний медицинского изделия для in vitro диагностики независимо от класса риска;</w:t>
      </w:r>
    </w:p>
    <w:bookmarkEnd w:id="512"/>
    <w:bookmarkStart w:name="z530" w:id="513"/>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диагностики закрытого типа;</w:t>
      </w:r>
    </w:p>
    <w:bookmarkEnd w:id="513"/>
    <w:bookmarkStart w:name="z531" w:id="514"/>
    <w:p>
      <w:pPr>
        <w:spacing w:after="0"/>
        <w:ind w:left="0"/>
        <w:jc w:val="both"/>
      </w:pPr>
      <w:r>
        <w:rPr>
          <w:rFonts w:ascii="Times New Roman"/>
          <w:b w:val="false"/>
          <w:i w:val="false"/>
          <w:color w:val="000000"/>
          <w:sz w:val="28"/>
        </w:rPr>
        <w:t>
      8) оценку соответствия показателей безопасности и качества, указанных в документе по качеству производителя, стандартам (национальным, региональным, международным);</w:t>
      </w:r>
    </w:p>
    <w:bookmarkEnd w:id="514"/>
    <w:bookmarkStart w:name="z532" w:id="515"/>
    <w:p>
      <w:pPr>
        <w:spacing w:after="0"/>
        <w:ind w:left="0"/>
        <w:jc w:val="both"/>
      </w:pPr>
      <w:r>
        <w:rPr>
          <w:rFonts w:ascii="Times New Roman"/>
          <w:b w:val="false"/>
          <w:i w:val="false"/>
          <w:color w:val="000000"/>
          <w:sz w:val="28"/>
        </w:rPr>
        <w:t>
      9) анализ отчетов и протоколов технических, токсикологических испытаний медицинских изделий;</w:t>
      </w:r>
    </w:p>
    <w:bookmarkEnd w:id="515"/>
    <w:bookmarkStart w:name="z533" w:id="516"/>
    <w:p>
      <w:pPr>
        <w:spacing w:after="0"/>
        <w:ind w:left="0"/>
        <w:jc w:val="both"/>
      </w:pPr>
      <w:r>
        <w:rPr>
          <w:rFonts w:ascii="Times New Roman"/>
          <w:b w:val="false"/>
          <w:i w:val="false"/>
          <w:color w:val="000000"/>
          <w:sz w:val="28"/>
        </w:rPr>
        <w:t>
      10) оценку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516"/>
    <w:bookmarkStart w:name="z534" w:id="517"/>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517"/>
    <w:bookmarkStart w:name="z535" w:id="518"/>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w:t>
      </w:r>
    </w:p>
    <w:bookmarkEnd w:id="518"/>
    <w:bookmarkStart w:name="z536" w:id="519"/>
    <w:p>
      <w:pPr>
        <w:spacing w:after="0"/>
        <w:ind w:left="0"/>
        <w:jc w:val="both"/>
      </w:pPr>
      <w:r>
        <w:rPr>
          <w:rFonts w:ascii="Times New Roman"/>
          <w:b w:val="false"/>
          <w:i w:val="false"/>
          <w:color w:val="000000"/>
          <w:sz w:val="28"/>
        </w:rPr>
        <w:t xml:space="preserve">
      13) оценку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медицинских изделий, общей характеристики лекарственного средства,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519"/>
    <w:bookmarkStart w:name="z537" w:id="520"/>
    <w:p>
      <w:pPr>
        <w:spacing w:after="0"/>
        <w:ind w:left="0"/>
        <w:jc w:val="both"/>
      </w:pPr>
      <w:r>
        <w:rPr>
          <w:rFonts w:ascii="Times New Roman"/>
          <w:b w:val="false"/>
          <w:i w:val="false"/>
          <w:color w:val="000000"/>
          <w:sz w:val="28"/>
        </w:rPr>
        <w:t>
      14) оценку информации, содержащейся в эксплуатационном документе медицинского изделия;</w:t>
      </w:r>
    </w:p>
    <w:bookmarkEnd w:id="520"/>
    <w:bookmarkStart w:name="z538" w:id="521"/>
    <w:p>
      <w:pPr>
        <w:spacing w:after="0"/>
        <w:ind w:left="0"/>
        <w:jc w:val="both"/>
      </w:pPr>
      <w:r>
        <w:rPr>
          <w:rFonts w:ascii="Times New Roman"/>
          <w:b w:val="false"/>
          <w:i w:val="false"/>
          <w:color w:val="000000"/>
          <w:sz w:val="28"/>
        </w:rPr>
        <w:t>
      15)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521"/>
    <w:bookmarkStart w:name="z539" w:id="522"/>
    <w:p>
      <w:pPr>
        <w:spacing w:after="0"/>
        <w:ind w:left="0"/>
        <w:jc w:val="both"/>
      </w:pPr>
      <w:r>
        <w:rPr>
          <w:rFonts w:ascii="Times New Roman"/>
          <w:b w:val="false"/>
          <w:i w:val="false"/>
          <w:color w:val="000000"/>
          <w:sz w:val="28"/>
        </w:rPr>
        <w:t>
      16) рассмотрение результатов проведенной инспекции медицинского изделия при его государственной регистрации;</w:t>
      </w:r>
    </w:p>
    <w:bookmarkEnd w:id="522"/>
    <w:bookmarkStart w:name="z540" w:id="523"/>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523"/>
    <w:bookmarkStart w:name="z541" w:id="524"/>
    <w:p>
      <w:pPr>
        <w:spacing w:after="0"/>
        <w:ind w:left="0"/>
        <w:jc w:val="both"/>
      </w:pPr>
      <w:r>
        <w:rPr>
          <w:rFonts w:ascii="Times New Roman"/>
          <w:b w:val="false"/>
          <w:i w:val="false"/>
          <w:color w:val="000000"/>
          <w:sz w:val="28"/>
        </w:rPr>
        <w:t>
      18) анализ документов и сведений о вносимых изменениях, в том числе документов, подтверждающих перечисленные изменения и свидетельствующих о том, что внесение заявленных изменений не влечет изменения свойств и характеристик, влияющих на безопасность, качество и эффективность медицинского изделия, или совершенствует свойства и характеристики при неизменности функционального назначения медицинского изделия;</w:t>
      </w:r>
    </w:p>
    <w:bookmarkEnd w:id="524"/>
    <w:bookmarkStart w:name="z542" w:id="525"/>
    <w:p>
      <w:pPr>
        <w:spacing w:after="0"/>
        <w:ind w:left="0"/>
        <w:jc w:val="both"/>
      </w:pPr>
      <w:r>
        <w:rPr>
          <w:rFonts w:ascii="Times New Roman"/>
          <w:b w:val="false"/>
          <w:i w:val="false"/>
          <w:color w:val="000000"/>
          <w:sz w:val="28"/>
        </w:rPr>
        <w:t xml:space="preserve">
      19) анализ соответствия заявленных изменений, вносимых в регистрационное досье медицинского изделия видам изменений, указанным в перечне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525"/>
    <w:bookmarkStart w:name="z543" w:id="526"/>
    <w:p>
      <w:pPr>
        <w:spacing w:after="0"/>
        <w:ind w:left="0"/>
        <w:jc w:val="both"/>
      </w:pPr>
      <w:r>
        <w:rPr>
          <w:rFonts w:ascii="Times New Roman"/>
          <w:b w:val="false"/>
          <w:i w:val="false"/>
          <w:color w:val="000000"/>
          <w:sz w:val="28"/>
        </w:rPr>
        <w:t>
      137. По результатам анализа документов регистрационного досье на этапе специализированной экспертизы при наличии замечаний заявителю посредством информационной системы уполномоченного органа государтсвенная экспертная организация направляет запрос (в произвольной форме) с указанием выявленных замечаний и необходимости их устранения в полном объеме в следующие сроки:</w:t>
      </w:r>
    </w:p>
    <w:bookmarkEnd w:id="526"/>
    <w:bookmarkStart w:name="z544" w:id="527"/>
    <w:p>
      <w:pPr>
        <w:spacing w:after="0"/>
        <w:ind w:left="0"/>
        <w:jc w:val="both"/>
      </w:pPr>
      <w:r>
        <w:rPr>
          <w:rFonts w:ascii="Times New Roman"/>
          <w:b w:val="false"/>
          <w:i w:val="false"/>
          <w:color w:val="000000"/>
          <w:sz w:val="28"/>
        </w:rPr>
        <w:t>
      1) при экспертизе медицинского изделия не требующий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течении 40 (сорок) рабочих дней со дня получения документов, указанных в пункте 117 настоящих Правил;</w:t>
      </w:r>
    </w:p>
    <w:bookmarkEnd w:id="527"/>
    <w:bookmarkStart w:name="z545" w:id="528"/>
    <w:p>
      <w:pPr>
        <w:spacing w:after="0"/>
        <w:ind w:left="0"/>
        <w:jc w:val="both"/>
      </w:pPr>
      <w:r>
        <w:rPr>
          <w:rFonts w:ascii="Times New Roman"/>
          <w:b w:val="false"/>
          <w:i w:val="false"/>
          <w:color w:val="000000"/>
          <w:sz w:val="28"/>
        </w:rPr>
        <w:t>
      2) при ускоренной экспертизе медицинских изделий - в течение 20 (двадцать) рабочих дней,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течение 5 (пять) рабочих дней со дня получения документов, указанных в пункте 117 настоящих Правил.</w:t>
      </w:r>
    </w:p>
    <w:bookmarkEnd w:id="528"/>
    <w:bookmarkStart w:name="z546" w:id="529"/>
    <w:p>
      <w:pPr>
        <w:spacing w:after="0"/>
        <w:ind w:left="0"/>
        <w:jc w:val="both"/>
      </w:pPr>
      <w:r>
        <w:rPr>
          <w:rFonts w:ascii="Times New Roman"/>
          <w:b w:val="false"/>
          <w:i w:val="false"/>
          <w:color w:val="000000"/>
          <w:sz w:val="28"/>
        </w:rPr>
        <w:t>
      Запрос с замечаниями заверенный посредством электронной цифровой подписи направляется через информационную систему уполномоченного органа заявителю в "личный кабинет" в день подписания исходящего запроса.</w:t>
      </w:r>
    </w:p>
    <w:bookmarkEnd w:id="529"/>
    <w:bookmarkStart w:name="z547" w:id="530"/>
    <w:p>
      <w:pPr>
        <w:spacing w:after="0"/>
        <w:ind w:left="0"/>
        <w:jc w:val="both"/>
      </w:pPr>
      <w:r>
        <w:rPr>
          <w:rFonts w:ascii="Times New Roman"/>
          <w:b w:val="false"/>
          <w:i w:val="false"/>
          <w:color w:val="000000"/>
          <w:sz w:val="28"/>
        </w:rPr>
        <w:t>
      138. Заявитель направляет в полном объеме ответ и необходимые материалы на запрос государственной экспертной организации:</w:t>
      </w:r>
    </w:p>
    <w:bookmarkEnd w:id="530"/>
    <w:bookmarkStart w:name="z548" w:id="531"/>
    <w:p>
      <w:pPr>
        <w:spacing w:after="0"/>
        <w:ind w:left="0"/>
        <w:jc w:val="both"/>
      </w:pPr>
      <w:r>
        <w:rPr>
          <w:rFonts w:ascii="Times New Roman"/>
          <w:b w:val="false"/>
          <w:i w:val="false"/>
          <w:color w:val="000000"/>
          <w:sz w:val="28"/>
        </w:rPr>
        <w:t>
      1)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15 (пятнадцать) рабочих дней;</w:t>
      </w:r>
    </w:p>
    <w:bookmarkEnd w:id="531"/>
    <w:bookmarkStart w:name="z549" w:id="532"/>
    <w:p>
      <w:pPr>
        <w:spacing w:after="0"/>
        <w:ind w:left="0"/>
        <w:jc w:val="both"/>
      </w:pPr>
      <w:r>
        <w:rPr>
          <w:rFonts w:ascii="Times New Roman"/>
          <w:b w:val="false"/>
          <w:i w:val="false"/>
          <w:color w:val="000000"/>
          <w:sz w:val="28"/>
        </w:rPr>
        <w:t>
      2) при ускоренной экспертизе медицинских изделий - в течение 5 (пять) рабочих дней.</w:t>
      </w:r>
    </w:p>
    <w:bookmarkEnd w:id="532"/>
    <w:bookmarkStart w:name="z550" w:id="533"/>
    <w:p>
      <w:pPr>
        <w:spacing w:after="0"/>
        <w:ind w:left="0"/>
        <w:jc w:val="both"/>
      </w:pPr>
      <w:r>
        <w:rPr>
          <w:rFonts w:ascii="Times New Roman"/>
          <w:b w:val="false"/>
          <w:i w:val="false"/>
          <w:color w:val="000000"/>
          <w:sz w:val="28"/>
        </w:rPr>
        <w:t>
      При неустранении замечаний в полном объеме в указанный срок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заявителю направляется уведомление об отказе в проведении экспертизы медицинского изделия (в произвольной форме).</w:t>
      </w:r>
    </w:p>
    <w:bookmarkEnd w:id="533"/>
    <w:bookmarkStart w:name="z551" w:id="534"/>
    <w:p>
      <w:pPr>
        <w:spacing w:after="0"/>
        <w:ind w:left="0"/>
        <w:jc w:val="both"/>
      </w:pPr>
      <w:r>
        <w:rPr>
          <w:rFonts w:ascii="Times New Roman"/>
          <w:b w:val="false"/>
          <w:i w:val="false"/>
          <w:color w:val="000000"/>
          <w:sz w:val="28"/>
        </w:rPr>
        <w:t>
      139. Отрицательное заключение о безопасности, качестве и эффективности медицинского изделия выдается в случаях:</w:t>
      </w:r>
    </w:p>
    <w:bookmarkEnd w:id="534"/>
    <w:bookmarkStart w:name="z552" w:id="53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535"/>
    <w:bookmarkStart w:name="z553" w:id="536"/>
    <w:p>
      <w:pPr>
        <w:spacing w:after="0"/>
        <w:ind w:left="0"/>
        <w:jc w:val="both"/>
      </w:pPr>
      <w:r>
        <w:rPr>
          <w:rFonts w:ascii="Times New Roman"/>
          <w:b w:val="false"/>
          <w:i w:val="false"/>
          <w:color w:val="000000"/>
          <w:sz w:val="28"/>
        </w:rPr>
        <w:t>
      2) представления заявителем недостоверных сведений;</w:t>
      </w:r>
    </w:p>
    <w:bookmarkEnd w:id="536"/>
    <w:bookmarkStart w:name="z554" w:id="537"/>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537"/>
    <w:bookmarkStart w:name="z555" w:id="538"/>
    <w:p>
      <w:pPr>
        <w:spacing w:after="0"/>
        <w:ind w:left="0"/>
        <w:jc w:val="both"/>
      </w:pPr>
      <w:r>
        <w:rPr>
          <w:rFonts w:ascii="Times New Roman"/>
          <w:b w:val="false"/>
          <w:i w:val="false"/>
          <w:color w:val="000000"/>
          <w:sz w:val="28"/>
        </w:rPr>
        <w:t>
      4) несоответствия системы обеспечения качества условиям, обеспечивающим заявленную безопасность, эффективность и качество медицинского изделия, по результатам инспекции медицинского изделия;</w:t>
      </w:r>
    </w:p>
    <w:bookmarkEnd w:id="538"/>
    <w:bookmarkStart w:name="z556" w:id="539"/>
    <w:p>
      <w:pPr>
        <w:spacing w:after="0"/>
        <w:ind w:left="0"/>
        <w:jc w:val="both"/>
      </w:pPr>
      <w:r>
        <w:rPr>
          <w:rFonts w:ascii="Times New Roman"/>
          <w:b w:val="false"/>
          <w:i w:val="false"/>
          <w:color w:val="000000"/>
          <w:sz w:val="28"/>
        </w:rPr>
        <w:t>
      5) не проведения и отказа заявителем от организации посещения предприятия (производственной площадки) и с целью инспекции медицинского изделия, в соответствии с требованиями законодательных актов Республики Казахстан.</w:t>
      </w:r>
    </w:p>
    <w:bookmarkEnd w:id="539"/>
    <w:bookmarkStart w:name="z557" w:id="540"/>
    <w:p>
      <w:pPr>
        <w:spacing w:after="0"/>
        <w:ind w:left="0"/>
        <w:jc w:val="both"/>
      </w:pPr>
      <w:r>
        <w:rPr>
          <w:rFonts w:ascii="Times New Roman"/>
          <w:b w:val="false"/>
          <w:i w:val="false"/>
          <w:color w:val="000000"/>
          <w:sz w:val="28"/>
        </w:rPr>
        <w:t>
      140. При не предоставлении заявителем ответов на запрос государственной экспертной организации в сроки установленные в пункте 138 настоящих Правил, а также предоставлении неполного ответа и необходимых материалов, государственная экспертная организация направляет заявителю в течение 5 (пять) рабочих дней уведомление о предварительном решении об отказе в проведении экспертизы медицинского изделия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540"/>
    <w:bookmarkStart w:name="z558" w:id="541"/>
    <w:p>
      <w:pPr>
        <w:spacing w:after="0"/>
        <w:ind w:left="0"/>
        <w:jc w:val="both"/>
      </w:pPr>
      <w:r>
        <w:rPr>
          <w:rFonts w:ascii="Times New Roman"/>
          <w:b w:val="false"/>
          <w:i w:val="false"/>
          <w:color w:val="000000"/>
          <w:sz w:val="28"/>
        </w:rPr>
        <w:t>
      В случае отказа в проведении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а также при ускоренной экспертизе медицинских изделий, уведомление (в произвольной форме) подготавливается государственной экспертной организацией в течение 2 (два) рабочих дней.</w:t>
      </w:r>
    </w:p>
    <w:bookmarkEnd w:id="541"/>
    <w:bookmarkStart w:name="z559" w:id="542"/>
    <w:p>
      <w:pPr>
        <w:spacing w:after="0"/>
        <w:ind w:left="0"/>
        <w:jc w:val="both"/>
      </w:pPr>
      <w:r>
        <w:rPr>
          <w:rFonts w:ascii="Times New Roman"/>
          <w:b w:val="false"/>
          <w:i w:val="false"/>
          <w:color w:val="000000"/>
          <w:sz w:val="28"/>
        </w:rPr>
        <w:t>
      141. По результатам направленного заявителю уведомления о предварительном решении об отказе в проведении экспертизы медицинского изделия (в произвольной форме) материалы направляются в Экспертный совет для принятия решения.</w:t>
      </w:r>
    </w:p>
    <w:bookmarkEnd w:id="542"/>
    <w:bookmarkStart w:name="z560" w:id="543"/>
    <w:p>
      <w:pPr>
        <w:spacing w:after="0"/>
        <w:ind w:left="0"/>
        <w:jc w:val="both"/>
      </w:pPr>
      <w:r>
        <w:rPr>
          <w:rFonts w:ascii="Times New Roman"/>
          <w:b w:val="false"/>
          <w:i w:val="false"/>
          <w:color w:val="000000"/>
          <w:sz w:val="28"/>
        </w:rPr>
        <w:t>
      Экспертный совет рассматривает поступившие материалы в течение 5 (пять) рабочих дней и результаты решения с указанием причин направляются заявителю.</w:t>
      </w:r>
    </w:p>
    <w:bookmarkEnd w:id="543"/>
    <w:bookmarkStart w:name="z561" w:id="544"/>
    <w:p>
      <w:pPr>
        <w:spacing w:after="0"/>
        <w:ind w:left="0"/>
        <w:jc w:val="both"/>
      </w:pPr>
      <w:r>
        <w:rPr>
          <w:rFonts w:ascii="Times New Roman"/>
          <w:b w:val="false"/>
          <w:i w:val="false"/>
          <w:color w:val="000000"/>
          <w:sz w:val="28"/>
        </w:rPr>
        <w:t>
      В случае рассмотрения материалов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Экспертный совет рассматривает поступившие материалы в сроки не позднее 2 (два) рабочий дней.</w:t>
      </w:r>
    </w:p>
    <w:bookmarkEnd w:id="544"/>
    <w:bookmarkStart w:name="z562" w:id="545"/>
    <w:p>
      <w:pPr>
        <w:spacing w:after="0"/>
        <w:ind w:left="0"/>
        <w:jc w:val="both"/>
      </w:pPr>
      <w:r>
        <w:rPr>
          <w:rFonts w:ascii="Times New Roman"/>
          <w:b w:val="false"/>
          <w:i w:val="false"/>
          <w:color w:val="000000"/>
          <w:sz w:val="28"/>
        </w:rPr>
        <w:t xml:space="preserve">
      142. В случае положительного отчета специализированной экспертизы в срок не превышающий 5 (пять) рабочих дней составляется экспертный отчет специализированной экспертизы медицинского изделия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545"/>
    <w:bookmarkStart w:name="z563" w:id="546"/>
    <w:p>
      <w:pPr>
        <w:spacing w:after="0"/>
        <w:ind w:left="0"/>
        <w:jc w:val="both"/>
      </w:pPr>
      <w:r>
        <w:rPr>
          <w:rFonts w:ascii="Times New Roman"/>
          <w:b w:val="false"/>
          <w:i w:val="false"/>
          <w:color w:val="000000"/>
          <w:sz w:val="28"/>
        </w:rPr>
        <w:t>
      Положительный отчет специализированной экспертизы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составляется в срок не позднее 1 (один) рабочий день.</w:t>
      </w:r>
    </w:p>
    <w:bookmarkEnd w:id="546"/>
    <w:bookmarkStart w:name="z564" w:id="547"/>
    <w:p>
      <w:pPr>
        <w:spacing w:after="0"/>
        <w:ind w:left="0"/>
        <w:jc w:val="both"/>
      </w:pPr>
      <w:r>
        <w:rPr>
          <w:rFonts w:ascii="Times New Roman"/>
          <w:b w:val="false"/>
          <w:i w:val="false"/>
          <w:color w:val="000000"/>
          <w:sz w:val="28"/>
        </w:rPr>
        <w:t>
      При отрицательных результатах экспертизы экспертная организация направляет заявителю решение Экспертного совета с указанием причин.</w:t>
      </w:r>
    </w:p>
    <w:bookmarkEnd w:id="547"/>
    <w:bookmarkStart w:name="z565" w:id="548"/>
    <w:p>
      <w:pPr>
        <w:spacing w:after="0"/>
        <w:ind w:left="0"/>
        <w:jc w:val="both"/>
      </w:pPr>
      <w:r>
        <w:rPr>
          <w:rFonts w:ascii="Times New Roman"/>
          <w:b w:val="false"/>
          <w:i w:val="false"/>
          <w:color w:val="000000"/>
          <w:sz w:val="28"/>
        </w:rPr>
        <w:t>
      143. Разъяснения или уточнения, возникающие в период проведения экспертизы между государственной экспертной организацией и услугополучателем, осуществляются путем формирования электронного документа по его индивидуальному паролю через информационную систему уполномоченного органа с ЭЦП услугополучателя и государственной экспертной организации.</w:t>
      </w:r>
    </w:p>
    <w:bookmarkEnd w:id="548"/>
    <w:bookmarkStart w:name="z566" w:id="549"/>
    <w:p>
      <w:pPr>
        <w:spacing w:after="0"/>
        <w:ind w:left="0"/>
        <w:jc w:val="both"/>
      </w:pPr>
      <w:r>
        <w:rPr>
          <w:rFonts w:ascii="Times New Roman"/>
          <w:b w:val="false"/>
          <w:i w:val="false"/>
          <w:color w:val="000000"/>
          <w:sz w:val="28"/>
        </w:rPr>
        <w:t>
      144. Для проведения экспертизы принадлежности продукции к медицинским изделиям заявитель посредством Портала государственной экспертной организации предоставляет следующие материалы и документы с аутентичным переводом на казахский и русский языки:</w:t>
      </w:r>
    </w:p>
    <w:bookmarkEnd w:id="549"/>
    <w:bookmarkStart w:name="z567" w:id="550"/>
    <w:p>
      <w:pPr>
        <w:spacing w:after="0"/>
        <w:ind w:left="0"/>
        <w:jc w:val="both"/>
      </w:pPr>
      <w:r>
        <w:rPr>
          <w:rFonts w:ascii="Times New Roman"/>
          <w:b w:val="false"/>
          <w:i w:val="false"/>
          <w:color w:val="000000"/>
          <w:sz w:val="28"/>
        </w:rPr>
        <w:t>
      1) наименование продукции;</w:t>
      </w:r>
    </w:p>
    <w:bookmarkEnd w:id="550"/>
    <w:bookmarkStart w:name="z568" w:id="551"/>
    <w:p>
      <w:pPr>
        <w:spacing w:after="0"/>
        <w:ind w:left="0"/>
        <w:jc w:val="both"/>
      </w:pPr>
      <w:r>
        <w:rPr>
          <w:rFonts w:ascii="Times New Roman"/>
          <w:b w:val="false"/>
          <w:i w:val="false"/>
          <w:color w:val="000000"/>
          <w:sz w:val="28"/>
        </w:rPr>
        <w:t>
      2) наименование производителя, страны;</w:t>
      </w:r>
    </w:p>
    <w:bookmarkEnd w:id="551"/>
    <w:bookmarkStart w:name="z569" w:id="552"/>
    <w:p>
      <w:pPr>
        <w:spacing w:after="0"/>
        <w:ind w:left="0"/>
        <w:jc w:val="both"/>
      </w:pPr>
      <w:r>
        <w:rPr>
          <w:rFonts w:ascii="Times New Roman"/>
          <w:b w:val="false"/>
          <w:i w:val="false"/>
          <w:color w:val="000000"/>
          <w:sz w:val="28"/>
        </w:rPr>
        <w:t>
      3) инструкция по применению или эксплуатационный документ, или руководство пользователя;</w:t>
      </w:r>
    </w:p>
    <w:bookmarkEnd w:id="552"/>
    <w:bookmarkStart w:name="z570" w:id="553"/>
    <w:p>
      <w:pPr>
        <w:spacing w:after="0"/>
        <w:ind w:left="0"/>
        <w:jc w:val="both"/>
      </w:pPr>
      <w:r>
        <w:rPr>
          <w:rFonts w:ascii="Times New Roman"/>
          <w:b w:val="false"/>
          <w:i w:val="false"/>
          <w:color w:val="000000"/>
          <w:sz w:val="28"/>
        </w:rPr>
        <w:t>
      4) фотографическое изображение, отображающее внешний вид продукции, размером не менее 18 x 24 сантиметра;</w:t>
      </w:r>
    </w:p>
    <w:bookmarkEnd w:id="553"/>
    <w:bookmarkStart w:name="z571" w:id="554"/>
    <w:p>
      <w:pPr>
        <w:spacing w:after="0"/>
        <w:ind w:left="0"/>
        <w:jc w:val="both"/>
      </w:pPr>
      <w:r>
        <w:rPr>
          <w:rFonts w:ascii="Times New Roman"/>
          <w:b w:val="false"/>
          <w:i w:val="false"/>
          <w:color w:val="000000"/>
          <w:sz w:val="28"/>
        </w:rPr>
        <w:t>
      5) информацию о регистрации в стране производителя, выданную государственным уполномоченным органом страны производителя;</w:t>
      </w:r>
    </w:p>
    <w:bookmarkEnd w:id="554"/>
    <w:bookmarkStart w:name="z572" w:id="555"/>
    <w:p>
      <w:pPr>
        <w:spacing w:after="0"/>
        <w:ind w:left="0"/>
        <w:jc w:val="both"/>
      </w:pPr>
      <w:r>
        <w:rPr>
          <w:rFonts w:ascii="Times New Roman"/>
          <w:b w:val="false"/>
          <w:i w:val="false"/>
          <w:color w:val="000000"/>
          <w:sz w:val="28"/>
        </w:rPr>
        <w:t>
      6) техническое описание, область применения, целевое назначение продукции (информация от производителя).</w:t>
      </w:r>
    </w:p>
    <w:bookmarkEnd w:id="555"/>
    <w:bookmarkStart w:name="z573" w:id="556"/>
    <w:p>
      <w:pPr>
        <w:spacing w:after="0"/>
        <w:ind w:left="0"/>
        <w:jc w:val="both"/>
      </w:pPr>
      <w:r>
        <w:rPr>
          <w:rFonts w:ascii="Times New Roman"/>
          <w:b w:val="false"/>
          <w:i w:val="false"/>
          <w:color w:val="000000"/>
          <w:sz w:val="28"/>
        </w:rPr>
        <w:t>
      145. Государственная экспертная организация проводит экспертизу принадлежности продукции к медицинским изделиям в течение 15 (пятнадцать) рабочих дней с даты регистрации заявления и предоставления заявителем документов в государственную экспертную организацию.</w:t>
      </w:r>
    </w:p>
    <w:bookmarkEnd w:id="556"/>
    <w:bookmarkStart w:name="z574" w:id="557"/>
    <w:p>
      <w:pPr>
        <w:spacing w:after="0"/>
        <w:ind w:left="0"/>
        <w:jc w:val="both"/>
      </w:pPr>
      <w:r>
        <w:rPr>
          <w:rFonts w:ascii="Times New Roman"/>
          <w:b w:val="false"/>
          <w:i w:val="false"/>
          <w:color w:val="000000"/>
          <w:sz w:val="28"/>
        </w:rPr>
        <w:t>
      В случае предоставления заявителем недостоверных данных, неполного пакета документов и наличия замечаний к представленным документам и (или) материалам, в информационной системе государственной экспертной организации в личном кабинете заявителя размещается уведомление (в произвольной форме) о необходимости устранения выявленных замечаний в срок, не превышающий 5 (пять) рабочих дней, со дня выставления замечаний экспертной организацией.</w:t>
      </w:r>
    </w:p>
    <w:bookmarkEnd w:id="557"/>
    <w:bookmarkStart w:name="z575" w:id="558"/>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558"/>
    <w:bookmarkStart w:name="z576" w:id="559"/>
    <w:p>
      <w:pPr>
        <w:spacing w:after="0"/>
        <w:ind w:left="0"/>
        <w:jc w:val="both"/>
      </w:pPr>
      <w:r>
        <w:rPr>
          <w:rFonts w:ascii="Times New Roman"/>
          <w:b w:val="false"/>
          <w:i w:val="false"/>
          <w:color w:val="000000"/>
          <w:sz w:val="28"/>
        </w:rPr>
        <w:t>
      146. При не устранении заявителем замечаний, указанных в пункте 145 настоящих Правил, государственная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w:t>
      </w:r>
    </w:p>
    <w:bookmarkEnd w:id="559"/>
    <w:bookmarkStart w:name="z577" w:id="560"/>
    <w:p>
      <w:pPr>
        <w:spacing w:after="0"/>
        <w:ind w:left="0"/>
        <w:jc w:val="both"/>
      </w:pPr>
      <w:r>
        <w:rPr>
          <w:rFonts w:ascii="Times New Roman"/>
          <w:b w:val="false"/>
          <w:i w:val="false"/>
          <w:color w:val="000000"/>
          <w:sz w:val="28"/>
        </w:rPr>
        <w:t>
      147.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w:t>
      </w:r>
    </w:p>
    <w:bookmarkEnd w:id="560"/>
    <w:bookmarkStart w:name="z578" w:id="561"/>
    <w:p>
      <w:pPr>
        <w:spacing w:after="0"/>
        <w:ind w:left="0"/>
        <w:jc w:val="both"/>
      </w:pPr>
      <w:r>
        <w:rPr>
          <w:rFonts w:ascii="Times New Roman"/>
          <w:b w:val="false"/>
          <w:i w:val="false"/>
          <w:color w:val="000000"/>
          <w:sz w:val="28"/>
        </w:rPr>
        <w:t>
      При проведении анализа учитываются данные из Государственного реестра лекарственных средств и медицинских изделий.</w:t>
      </w:r>
    </w:p>
    <w:bookmarkEnd w:id="561"/>
    <w:bookmarkStart w:name="z579" w:id="562"/>
    <w:p>
      <w:pPr>
        <w:spacing w:after="0"/>
        <w:ind w:left="0"/>
        <w:jc w:val="both"/>
      </w:pPr>
      <w:r>
        <w:rPr>
          <w:rFonts w:ascii="Times New Roman"/>
          <w:b w:val="false"/>
          <w:i w:val="false"/>
          <w:color w:val="000000"/>
          <w:sz w:val="28"/>
        </w:rPr>
        <w:t>
      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не более 12 (двенадцать) месяцев со дня ее выдачи.</w:t>
      </w:r>
    </w:p>
    <w:bookmarkEnd w:id="562"/>
    <w:bookmarkStart w:name="z580" w:id="563"/>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563"/>
    <w:bookmarkStart w:name="z581" w:id="564"/>
    <w:p>
      <w:pPr>
        <w:spacing w:after="0"/>
        <w:ind w:left="0"/>
        <w:jc w:val="both"/>
      </w:pPr>
      <w:r>
        <w:rPr>
          <w:rFonts w:ascii="Times New Roman"/>
          <w:b w:val="false"/>
          <w:i w:val="false"/>
          <w:color w:val="000000"/>
          <w:sz w:val="28"/>
        </w:rPr>
        <w:t>
      148. Лабораторные испытания образцов медицинского изделия осуществляются в испытательных лабораториях государственной экспертной организации в сроки не превышающие 60 (шестьдесят) рабочих дней со дня поступления заявления на проведение специализированной экспертизы медицинского изделия и документов, указанных в пункте 117 настоящих Правил.</w:t>
      </w:r>
    </w:p>
    <w:bookmarkEnd w:id="564"/>
    <w:bookmarkStart w:name="z582" w:id="565"/>
    <w:p>
      <w:pPr>
        <w:spacing w:after="0"/>
        <w:ind w:left="0"/>
        <w:jc w:val="both"/>
      </w:pPr>
      <w:r>
        <w:rPr>
          <w:rFonts w:ascii="Times New Roman"/>
          <w:b w:val="false"/>
          <w:i w:val="false"/>
          <w:color w:val="000000"/>
          <w:sz w:val="28"/>
        </w:rPr>
        <w:t>
      149. Лабораторные испытания образцов медицинского изделия проводятся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565"/>
    <w:bookmarkStart w:name="z583" w:id="566"/>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566"/>
    <w:bookmarkStart w:name="z584" w:id="567"/>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567"/>
    <w:bookmarkStart w:name="z585" w:id="568"/>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568"/>
    <w:bookmarkStart w:name="z586" w:id="569"/>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569"/>
    <w:bookmarkStart w:name="z587" w:id="570"/>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570"/>
    <w:bookmarkStart w:name="z588" w:id="571"/>
    <w:p>
      <w:pPr>
        <w:spacing w:after="0"/>
        <w:ind w:left="0"/>
        <w:jc w:val="both"/>
      </w:pPr>
      <w:r>
        <w:rPr>
          <w:rFonts w:ascii="Times New Roman"/>
          <w:b w:val="false"/>
          <w:i w:val="false"/>
          <w:color w:val="000000"/>
          <w:sz w:val="28"/>
        </w:rPr>
        <w:t>
      150. Лабораторные испытания не проводятся при:</w:t>
      </w:r>
    </w:p>
    <w:bookmarkEnd w:id="571"/>
    <w:bookmarkStart w:name="z589" w:id="572"/>
    <w:p>
      <w:pPr>
        <w:spacing w:after="0"/>
        <w:ind w:left="0"/>
        <w:jc w:val="both"/>
      </w:pPr>
      <w:r>
        <w:rPr>
          <w:rFonts w:ascii="Times New Roman"/>
          <w:b w:val="false"/>
          <w:i w:val="false"/>
          <w:color w:val="000000"/>
          <w:sz w:val="28"/>
        </w:rPr>
        <w:t>
      1) экспертизе медицинской техники;</w:t>
      </w:r>
    </w:p>
    <w:bookmarkEnd w:id="572"/>
    <w:bookmarkStart w:name="z590" w:id="573"/>
    <w:p>
      <w:pPr>
        <w:spacing w:after="0"/>
        <w:ind w:left="0"/>
        <w:jc w:val="both"/>
      </w:pPr>
      <w:r>
        <w:rPr>
          <w:rFonts w:ascii="Times New Roman"/>
          <w:b w:val="false"/>
          <w:i w:val="false"/>
          <w:color w:val="000000"/>
          <w:sz w:val="28"/>
        </w:rPr>
        <w:t>
      2)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сертификата MDR (Medical Device Regulation – Регламент по медицинским изделиям);</w:t>
      </w:r>
    </w:p>
    <w:bookmarkEnd w:id="573"/>
    <w:bookmarkStart w:name="z591" w:id="574"/>
    <w:p>
      <w:pPr>
        <w:spacing w:after="0"/>
        <w:ind w:left="0"/>
        <w:jc w:val="both"/>
      </w:pPr>
      <w:r>
        <w:rPr>
          <w:rFonts w:ascii="Times New Roman"/>
          <w:b w:val="false"/>
          <w:i w:val="false"/>
          <w:color w:val="000000"/>
          <w:sz w:val="28"/>
        </w:rPr>
        <w:t>
      3) экспертизе изделия медицинского назначения,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w:t>
      </w:r>
    </w:p>
    <w:bookmarkEnd w:id="574"/>
    <w:bookmarkStart w:name="z592" w:id="575"/>
    <w:p>
      <w:pPr>
        <w:spacing w:after="0"/>
        <w:ind w:left="0"/>
        <w:jc w:val="both"/>
      </w:pPr>
      <w:r>
        <w:rPr>
          <w:rFonts w:ascii="Times New Roman"/>
          <w:b w:val="false"/>
          <w:i w:val="false"/>
          <w:color w:val="000000"/>
          <w:sz w:val="28"/>
        </w:rPr>
        <w:t>
      4) перерегистрации медицинского изделия;</w:t>
      </w:r>
    </w:p>
    <w:bookmarkEnd w:id="575"/>
    <w:bookmarkStart w:name="z593" w:id="576"/>
    <w:p>
      <w:pPr>
        <w:spacing w:after="0"/>
        <w:ind w:left="0"/>
        <w:jc w:val="both"/>
      </w:pPr>
      <w:r>
        <w:rPr>
          <w:rFonts w:ascii="Times New Roman"/>
          <w:b w:val="false"/>
          <w:i w:val="false"/>
          <w:color w:val="000000"/>
          <w:sz w:val="28"/>
        </w:rPr>
        <w:t>
      5) ускоренной экспертизе медицинского изделия.</w:t>
      </w:r>
    </w:p>
    <w:bookmarkEnd w:id="576"/>
    <w:bookmarkStart w:name="z594" w:id="577"/>
    <w:p>
      <w:pPr>
        <w:spacing w:after="0"/>
        <w:ind w:left="0"/>
        <w:jc w:val="both"/>
      </w:pPr>
      <w:r>
        <w:rPr>
          <w:rFonts w:ascii="Times New Roman"/>
          <w:b w:val="false"/>
          <w:i w:val="false"/>
          <w:color w:val="000000"/>
          <w:sz w:val="28"/>
        </w:rPr>
        <w:t>
      151. В случае выявления замечаний на этапе лабораторных испытаний заявителю в течении 5 (пять) рабочих дней через информационную систему уполномоченного органа в "личный кабинет" направляется письмо с указанием выявленных замечаний и необходимости их устранения в полном объеме в срок, не превышающий 20 (двадцать) рабочих дней.</w:t>
      </w:r>
    </w:p>
    <w:bookmarkEnd w:id="577"/>
    <w:bookmarkStart w:name="z595" w:id="578"/>
    <w:p>
      <w:pPr>
        <w:spacing w:after="0"/>
        <w:ind w:left="0"/>
        <w:jc w:val="both"/>
      </w:pPr>
      <w:r>
        <w:rPr>
          <w:rFonts w:ascii="Times New Roman"/>
          <w:b w:val="false"/>
          <w:i w:val="false"/>
          <w:color w:val="000000"/>
          <w:sz w:val="28"/>
        </w:rPr>
        <w:t>
      152.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151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578"/>
    <w:bookmarkStart w:name="z596" w:id="579"/>
    <w:p>
      <w:pPr>
        <w:spacing w:after="0"/>
        <w:ind w:left="0"/>
        <w:jc w:val="both"/>
      </w:pPr>
      <w:r>
        <w:rPr>
          <w:rFonts w:ascii="Times New Roman"/>
          <w:b w:val="false"/>
          <w:i w:val="false"/>
          <w:color w:val="000000"/>
          <w:sz w:val="28"/>
        </w:rPr>
        <w:t xml:space="preserve">
      153. По результатам лабораторных испытаний медицинского изделия испытательной лабораторией составляется протокол испытаний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579"/>
    <w:bookmarkStart w:name="z597" w:id="580"/>
    <w:p>
      <w:pPr>
        <w:spacing w:after="0"/>
        <w:ind w:left="0"/>
        <w:jc w:val="both"/>
      </w:pPr>
      <w:r>
        <w:rPr>
          <w:rFonts w:ascii="Times New Roman"/>
          <w:b w:val="false"/>
          <w:i w:val="false"/>
          <w:color w:val="000000"/>
          <w:sz w:val="28"/>
        </w:rPr>
        <w:t>
      154.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 указанным в сертификате (протоколе) анализа производителя, такие испытания осуществляются в субконтрактной лаборатории на основании договора между государственной экспертной организацией и субконтрактной лабораторией согласно законодательству Республики Казахстан о государственных закупках.</w:t>
      </w:r>
    </w:p>
    <w:bookmarkEnd w:id="580"/>
    <w:bookmarkStart w:name="z598" w:id="581"/>
    <w:p>
      <w:pPr>
        <w:spacing w:after="0"/>
        <w:ind w:left="0"/>
        <w:jc w:val="both"/>
      </w:pPr>
      <w:r>
        <w:rPr>
          <w:rFonts w:ascii="Times New Roman"/>
          <w:b w:val="false"/>
          <w:i w:val="false"/>
          <w:color w:val="000000"/>
          <w:sz w:val="28"/>
        </w:rPr>
        <w:t>
      В случае отсутствии субконтрактной лаборатории, проводящих испытания медицинских изделий, государственная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581"/>
    <w:bookmarkStart w:name="z599" w:id="582"/>
    <w:p>
      <w:pPr>
        <w:spacing w:after="0"/>
        <w:ind w:left="0"/>
        <w:jc w:val="both"/>
      </w:pPr>
      <w:r>
        <w:rPr>
          <w:rFonts w:ascii="Times New Roman"/>
          <w:b w:val="false"/>
          <w:i w:val="false"/>
          <w:color w:val="000000"/>
          <w:sz w:val="28"/>
        </w:rPr>
        <w:t>
      155.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невозможносью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государственной экспертной организации в лаборатории контроля качества производителя или в контрактной лаборатории, используемой производителем.</w:t>
      </w:r>
    </w:p>
    <w:bookmarkEnd w:id="582"/>
    <w:bookmarkStart w:name="z600" w:id="583"/>
    <w:p>
      <w:pPr>
        <w:spacing w:after="0"/>
        <w:ind w:left="0"/>
        <w:jc w:val="both"/>
      </w:pPr>
      <w:r>
        <w:rPr>
          <w:rFonts w:ascii="Times New Roman"/>
          <w:b w:val="false"/>
          <w:i w:val="false"/>
          <w:color w:val="000000"/>
          <w:sz w:val="28"/>
        </w:rPr>
        <w:t>
      156.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государственной экспертной организации в лаборатории контроля качества производителя или в контрактной лаборатории, используемой производителем.</w:t>
      </w:r>
    </w:p>
    <w:bookmarkEnd w:id="583"/>
    <w:bookmarkStart w:name="z601" w:id="584"/>
    <w:p>
      <w:pPr>
        <w:spacing w:after="0"/>
        <w:ind w:left="0"/>
        <w:jc w:val="both"/>
      </w:pPr>
      <w:r>
        <w:rPr>
          <w:rFonts w:ascii="Times New Roman"/>
          <w:b w:val="false"/>
          <w:i w:val="false"/>
          <w:color w:val="000000"/>
          <w:sz w:val="28"/>
        </w:rPr>
        <w:t>
      157.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лабораторных испытаний в лаборатории контроля качества производителя или в контрактной лаборатории, используемой производителем.</w:t>
      </w:r>
    </w:p>
    <w:bookmarkEnd w:id="584"/>
    <w:bookmarkStart w:name="z602" w:id="585"/>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(протокол)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Результаты полученных испытаний отправляются в государственную экспертную организацию с переводом на казахский и русский языки.</w:t>
      </w:r>
    </w:p>
    <w:bookmarkEnd w:id="585"/>
    <w:bookmarkStart w:name="z603" w:id="586"/>
    <w:p>
      <w:pPr>
        <w:spacing w:after="0"/>
        <w:ind w:left="0"/>
        <w:jc w:val="both"/>
      </w:pPr>
      <w:r>
        <w:rPr>
          <w:rFonts w:ascii="Times New Roman"/>
          <w:b w:val="false"/>
          <w:i w:val="false"/>
          <w:color w:val="000000"/>
          <w:sz w:val="28"/>
        </w:rPr>
        <w:t>
      158.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36 к настоящим Правилам.</w:t>
      </w:r>
    </w:p>
    <w:bookmarkEnd w:id="586"/>
    <w:bookmarkStart w:name="z604" w:id="587"/>
    <w:p>
      <w:pPr>
        <w:spacing w:after="0"/>
        <w:ind w:left="0"/>
        <w:jc w:val="left"/>
      </w:pPr>
      <w:r>
        <w:rPr>
          <w:rFonts w:ascii="Times New Roman"/>
          <w:b/>
          <w:i w:val="false"/>
          <w:color w:val="000000"/>
        </w:rPr>
        <w:t xml:space="preserve"> Параграф 4. Порядок формирования результатов проведенной экспертизы медицинского изделия</w:t>
      </w:r>
    </w:p>
    <w:bookmarkEnd w:id="587"/>
    <w:bookmarkStart w:name="z605" w:id="588"/>
    <w:p>
      <w:pPr>
        <w:spacing w:after="0"/>
        <w:ind w:left="0"/>
        <w:jc w:val="both"/>
      </w:pPr>
      <w:r>
        <w:rPr>
          <w:rFonts w:ascii="Times New Roman"/>
          <w:b w:val="false"/>
          <w:i w:val="false"/>
          <w:color w:val="000000"/>
          <w:sz w:val="28"/>
        </w:rPr>
        <w:t>
      159. По окончании специализированной экспертизы заявитель согласовывает с государственной экспертной организацией в электронном виде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в следующие сроки:</w:t>
      </w:r>
    </w:p>
    <w:bookmarkEnd w:id="588"/>
    <w:bookmarkStart w:name="z606" w:id="589"/>
    <w:p>
      <w:pPr>
        <w:spacing w:after="0"/>
        <w:ind w:left="0"/>
        <w:jc w:val="both"/>
      </w:pPr>
      <w:r>
        <w:rPr>
          <w:rFonts w:ascii="Times New Roman"/>
          <w:b w:val="false"/>
          <w:i w:val="false"/>
          <w:color w:val="000000"/>
          <w:sz w:val="28"/>
        </w:rPr>
        <w:t>
      1)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2 (два) рабочих дня;</w:t>
      </w:r>
    </w:p>
    <w:bookmarkEnd w:id="589"/>
    <w:bookmarkStart w:name="z607" w:id="590"/>
    <w:p>
      <w:pPr>
        <w:spacing w:after="0"/>
        <w:ind w:left="0"/>
        <w:jc w:val="both"/>
      </w:pPr>
      <w:r>
        <w:rPr>
          <w:rFonts w:ascii="Times New Roman"/>
          <w:b w:val="false"/>
          <w:i w:val="false"/>
          <w:color w:val="000000"/>
          <w:sz w:val="28"/>
        </w:rPr>
        <w:t>
      при ускоренной экспертизе медицинского изделия,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0"/>
    <w:bookmarkStart w:name="z608" w:id="591"/>
    <w:p>
      <w:pPr>
        <w:spacing w:after="0"/>
        <w:ind w:left="0"/>
        <w:jc w:val="both"/>
      </w:pPr>
      <w:r>
        <w:rPr>
          <w:rFonts w:ascii="Times New Roman"/>
          <w:b w:val="false"/>
          <w:i w:val="false"/>
          <w:color w:val="000000"/>
          <w:sz w:val="28"/>
        </w:rPr>
        <w:t>
      При выявлении несоответствия обновления итоговых документов заявитель однократно направляет письмо с уведомлением о несоответствии и прикладывает корректные итоговые документы в течение с момента завершения экспертизы.</w:t>
      </w:r>
    </w:p>
    <w:bookmarkEnd w:id="591"/>
    <w:bookmarkStart w:name="z609" w:id="592"/>
    <w:p>
      <w:pPr>
        <w:spacing w:after="0"/>
        <w:ind w:left="0"/>
        <w:jc w:val="both"/>
      </w:pPr>
      <w:r>
        <w:rPr>
          <w:rFonts w:ascii="Times New Roman"/>
          <w:b w:val="false"/>
          <w:i w:val="false"/>
          <w:color w:val="000000"/>
          <w:sz w:val="28"/>
        </w:rPr>
        <w:t>
      В случае отсутствия согласования заявителем заключение о безопасности, качестве и эффективности лекарственного средства формируется без его согласования.</w:t>
      </w:r>
    </w:p>
    <w:bookmarkEnd w:id="592"/>
    <w:bookmarkStart w:name="z610" w:id="593"/>
    <w:p>
      <w:pPr>
        <w:spacing w:after="0"/>
        <w:ind w:left="0"/>
        <w:jc w:val="both"/>
      </w:pPr>
      <w:r>
        <w:rPr>
          <w:rFonts w:ascii="Times New Roman"/>
          <w:b w:val="false"/>
          <w:i w:val="false"/>
          <w:color w:val="000000"/>
          <w:sz w:val="28"/>
        </w:rPr>
        <w:t>
      160. Государственная экспертная организация проводит проверку представленной информации заявителем, а также при выявлении несоответствия корректирует занесенные данные и обновляет итоговые документы:</w:t>
      </w:r>
    </w:p>
    <w:bookmarkEnd w:id="593"/>
    <w:bookmarkStart w:name="z611" w:id="594"/>
    <w:p>
      <w:pPr>
        <w:spacing w:after="0"/>
        <w:ind w:left="0"/>
        <w:jc w:val="both"/>
      </w:pPr>
      <w:r>
        <w:rPr>
          <w:rFonts w:ascii="Times New Roman"/>
          <w:b w:val="false"/>
          <w:i w:val="false"/>
          <w:color w:val="000000"/>
          <w:sz w:val="28"/>
        </w:rPr>
        <w:t>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3 (три) рабочих дня;</w:t>
      </w:r>
    </w:p>
    <w:bookmarkEnd w:id="594"/>
    <w:bookmarkStart w:name="z612" w:id="595"/>
    <w:p>
      <w:pPr>
        <w:spacing w:after="0"/>
        <w:ind w:left="0"/>
        <w:jc w:val="both"/>
      </w:pPr>
      <w:r>
        <w:rPr>
          <w:rFonts w:ascii="Times New Roman"/>
          <w:b w:val="false"/>
          <w:i w:val="false"/>
          <w:color w:val="000000"/>
          <w:sz w:val="28"/>
        </w:rPr>
        <w:t>
      при ускоренной экспертизе медицинского изделия -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5"/>
    <w:bookmarkStart w:name="z613" w:id="596"/>
    <w:p>
      <w:pPr>
        <w:spacing w:after="0"/>
        <w:ind w:left="0"/>
        <w:jc w:val="both"/>
      </w:pPr>
      <w:r>
        <w:rPr>
          <w:rFonts w:ascii="Times New Roman"/>
          <w:b w:val="false"/>
          <w:i w:val="false"/>
          <w:color w:val="000000"/>
          <w:sz w:val="28"/>
        </w:rPr>
        <w:t xml:space="preserve">
      161.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заявленного на экспертизу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и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 в следующие сроки:</w:t>
      </w:r>
    </w:p>
    <w:bookmarkEnd w:id="596"/>
    <w:bookmarkStart w:name="z614" w:id="597"/>
    <w:p>
      <w:pPr>
        <w:spacing w:after="0"/>
        <w:ind w:left="0"/>
        <w:jc w:val="both"/>
      </w:pPr>
      <w:r>
        <w:rPr>
          <w:rFonts w:ascii="Times New Roman"/>
          <w:b w:val="false"/>
          <w:i w:val="false"/>
          <w:color w:val="000000"/>
          <w:sz w:val="28"/>
        </w:rPr>
        <w:t>
      при экспертизе медицинского изделия не требующей проведения лабораторных испытаний независимо от класса медицинского изделия, при внесении изменений в регистрационное досье медицинского изделия (без проведения лабораторных испытаний), при внесении изменений типа I в регистрационное досье медицинского изделия (с проведением лабораторных испытаний) - в срок не превышающий 5 (пять) рабочих дней;</w:t>
      </w:r>
    </w:p>
    <w:bookmarkEnd w:id="597"/>
    <w:bookmarkStart w:name="z615" w:id="598"/>
    <w:p>
      <w:pPr>
        <w:spacing w:after="0"/>
        <w:ind w:left="0"/>
        <w:jc w:val="both"/>
      </w:pPr>
      <w:r>
        <w:rPr>
          <w:rFonts w:ascii="Times New Roman"/>
          <w:b w:val="false"/>
          <w:i w:val="false"/>
          <w:color w:val="000000"/>
          <w:sz w:val="28"/>
        </w:rPr>
        <w:t>
      при ускоренной экспертизе медицинского изделия, в том числе при экспертизе медицинского изделия, произведенного на производственных площадках производителей из стран Европейского союза и (или) Великобритании, США или Японии, допущенного к обращению регуляторными органами стран Европейского союза, Великобритании, США или Японии - в срок не превышающий 1 (один) рабочий день.</w:t>
      </w:r>
    </w:p>
    <w:bookmarkEnd w:id="598"/>
    <w:bookmarkStart w:name="z616" w:id="599"/>
    <w:p>
      <w:pPr>
        <w:spacing w:after="0"/>
        <w:ind w:left="0"/>
        <w:jc w:val="both"/>
      </w:pPr>
      <w:r>
        <w:rPr>
          <w:rFonts w:ascii="Times New Roman"/>
          <w:b w:val="false"/>
          <w:i w:val="false"/>
          <w:color w:val="000000"/>
          <w:sz w:val="28"/>
        </w:rPr>
        <w:t>
      162. Государственная экспертная организация посредством информационного портала уполномоченного органа направляет в электронном виде в государственный орган:</w:t>
      </w:r>
    </w:p>
    <w:bookmarkEnd w:id="599"/>
    <w:bookmarkStart w:name="z617" w:id="600"/>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600"/>
    <w:bookmarkStart w:name="z618" w:id="601"/>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601"/>
    <w:bookmarkStart w:name="z619" w:id="602"/>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602"/>
    <w:bookmarkStart w:name="z620" w:id="603"/>
    <w:p>
      <w:pPr>
        <w:spacing w:after="0"/>
        <w:ind w:left="0"/>
        <w:jc w:val="both"/>
      </w:pPr>
      <w:r>
        <w:rPr>
          <w:rFonts w:ascii="Times New Roman"/>
          <w:b w:val="false"/>
          <w:i w:val="false"/>
          <w:color w:val="000000"/>
          <w:sz w:val="28"/>
        </w:rPr>
        <w:t>
      163. При государственной регистрации и перерегистрации медицинских изделий выдается бессрочное регистрационное удостоверение.</w:t>
      </w:r>
    </w:p>
    <w:bookmarkEnd w:id="603"/>
    <w:bookmarkStart w:name="z621" w:id="604"/>
    <w:p>
      <w:pPr>
        <w:spacing w:after="0"/>
        <w:ind w:left="0"/>
        <w:jc w:val="both"/>
      </w:pPr>
      <w:r>
        <w:rPr>
          <w:rFonts w:ascii="Times New Roman"/>
          <w:b w:val="false"/>
          <w:i w:val="false"/>
          <w:color w:val="000000"/>
          <w:sz w:val="28"/>
        </w:rPr>
        <w:t>
      164.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сумма, оплаченная за проведение экспертных работ, заявителю не возвращается.</w:t>
      </w:r>
    </w:p>
    <w:bookmarkEnd w:id="604"/>
    <w:bookmarkStart w:name="z622" w:id="605"/>
    <w:p>
      <w:pPr>
        <w:spacing w:after="0"/>
        <w:ind w:left="0"/>
        <w:jc w:val="both"/>
      </w:pPr>
      <w:r>
        <w:rPr>
          <w:rFonts w:ascii="Times New Roman"/>
          <w:b w:val="false"/>
          <w:i w:val="false"/>
          <w:color w:val="000000"/>
          <w:sz w:val="28"/>
        </w:rPr>
        <w:t>
      165.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валидации или отчет валидации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605"/>
    <w:bookmarkStart w:name="z623" w:id="606"/>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606"/>
    <w:bookmarkStart w:name="z624" w:id="607"/>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исключением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независимо от результатов экспертизы.</w:t>
      </w:r>
    </w:p>
    <w:bookmarkEnd w:id="607"/>
    <w:bookmarkStart w:name="z625" w:id="608"/>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10 (десять) лет.</w:t>
      </w:r>
    </w:p>
    <w:bookmarkEnd w:id="608"/>
    <w:bookmarkStart w:name="z626" w:id="609"/>
    <w:p>
      <w:pPr>
        <w:spacing w:after="0"/>
        <w:ind w:left="0"/>
        <w:jc w:val="left"/>
      </w:pPr>
      <w:r>
        <w:rPr>
          <w:rFonts w:ascii="Times New Roman"/>
          <w:b/>
          <w:i w:val="false"/>
          <w:color w:val="000000"/>
        </w:rPr>
        <w:t xml:space="preserve"> Параграф 5. Порядок регистрации, внесения изменения в цену производителя на изделия медицинского назначения или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09"/>
    <w:bookmarkStart w:name="z627" w:id="610"/>
    <w:p>
      <w:pPr>
        <w:spacing w:after="0"/>
        <w:ind w:left="0"/>
        <w:jc w:val="both"/>
      </w:pPr>
      <w:r>
        <w:rPr>
          <w:rFonts w:ascii="Times New Roman"/>
          <w:b w:val="false"/>
          <w:i w:val="false"/>
          <w:color w:val="000000"/>
          <w:sz w:val="28"/>
        </w:rPr>
        <w:t>
      166. В период формирования результатов проведенной экспертизы медицинского изделия государственная экспертная организация осуществляет регистрацию, внесение изменения в цену производителя изделия медицинского изделия (далее – ИМН) или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медицинское изделие для in vitro диагностики) в срок не позднее 10 (десять) рабочих дней со дня предоставления заявителем заявления по форме согласно приложению 2 настоящих Правил и документов по форме и перечню предусмотренными приложением 3 настоящих Правил, посредством информационного портала уполномоченного органа.</w:t>
      </w:r>
    </w:p>
    <w:bookmarkEnd w:id="610"/>
    <w:bookmarkStart w:name="z628" w:id="611"/>
    <w:p>
      <w:pPr>
        <w:spacing w:after="0"/>
        <w:ind w:left="0"/>
        <w:jc w:val="both"/>
      </w:pPr>
      <w:r>
        <w:rPr>
          <w:rFonts w:ascii="Times New Roman"/>
          <w:b w:val="false"/>
          <w:i w:val="false"/>
          <w:color w:val="000000"/>
          <w:sz w:val="28"/>
        </w:rPr>
        <w:t>
      167. Регистрация цены, внесение изменения цену производителя ИМН осуществляется в национальной валюте Республики Казахстан (далее – тенге) и включает в себя анализ цен на торговое наименование и техническую характеристику ИМН, основанная на представленных заявителем ценах производителя, с учетом комплектности, вида и типоразмерного ряда, а также фактической цены поставок в Республику Казахстан.</w:t>
      </w:r>
    </w:p>
    <w:bookmarkEnd w:id="611"/>
    <w:bookmarkStart w:name="z629" w:id="612"/>
    <w:p>
      <w:pPr>
        <w:spacing w:after="0"/>
        <w:ind w:left="0"/>
        <w:jc w:val="both"/>
      </w:pPr>
      <w:r>
        <w:rPr>
          <w:rFonts w:ascii="Times New Roman"/>
          <w:b w:val="false"/>
          <w:i w:val="false"/>
          <w:color w:val="000000"/>
          <w:sz w:val="28"/>
        </w:rPr>
        <w:t>
      168. Цены на ИМН в рамках ГОБМП и (или) в системе ОСМС регистрируются, вносятся изменения,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 внесения изменения в цену производителя.</w:t>
      </w:r>
    </w:p>
    <w:bookmarkEnd w:id="612"/>
    <w:bookmarkStart w:name="z630" w:id="613"/>
    <w:p>
      <w:pPr>
        <w:spacing w:after="0"/>
        <w:ind w:left="0"/>
        <w:jc w:val="both"/>
      </w:pPr>
      <w:r>
        <w:rPr>
          <w:rFonts w:ascii="Times New Roman"/>
          <w:b w:val="false"/>
          <w:i w:val="false"/>
          <w:color w:val="000000"/>
          <w:sz w:val="28"/>
        </w:rPr>
        <w:t>
      169.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его вариантов исполнения за единицу измерения.</w:t>
      </w:r>
    </w:p>
    <w:bookmarkEnd w:id="613"/>
    <w:bookmarkStart w:name="z631" w:id="614"/>
    <w:p>
      <w:pPr>
        <w:spacing w:after="0"/>
        <w:ind w:left="0"/>
        <w:jc w:val="both"/>
      </w:pPr>
      <w:r>
        <w:rPr>
          <w:rFonts w:ascii="Times New Roman"/>
          <w:b w:val="false"/>
          <w:i w:val="false"/>
          <w:color w:val="000000"/>
          <w:sz w:val="28"/>
        </w:rPr>
        <w:t>
      170. Сведения об ИМН указываются в заявлении в соответствии с регистрационным удостоверением на медицинское изделие.</w:t>
      </w:r>
    </w:p>
    <w:bookmarkEnd w:id="614"/>
    <w:bookmarkStart w:name="z632" w:id="615"/>
    <w:p>
      <w:pPr>
        <w:spacing w:after="0"/>
        <w:ind w:left="0"/>
        <w:jc w:val="both"/>
      </w:pPr>
      <w:r>
        <w:rPr>
          <w:rFonts w:ascii="Times New Roman"/>
          <w:b w:val="false"/>
          <w:i w:val="false"/>
          <w:color w:val="000000"/>
          <w:sz w:val="28"/>
        </w:rPr>
        <w:t>
      171.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15"/>
    <w:bookmarkStart w:name="z633" w:id="616"/>
    <w:p>
      <w:pPr>
        <w:spacing w:after="0"/>
        <w:ind w:left="0"/>
        <w:jc w:val="both"/>
      </w:pPr>
      <w:r>
        <w:rPr>
          <w:rFonts w:ascii="Times New Roman"/>
          <w:b w:val="false"/>
          <w:i w:val="false"/>
          <w:color w:val="000000"/>
          <w:sz w:val="28"/>
        </w:rPr>
        <w:t xml:space="preserve">
      172.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616"/>
    <w:bookmarkStart w:name="z634" w:id="617"/>
    <w:p>
      <w:pPr>
        <w:spacing w:after="0"/>
        <w:ind w:left="0"/>
        <w:jc w:val="both"/>
      </w:pPr>
      <w:r>
        <w:rPr>
          <w:rFonts w:ascii="Times New Roman"/>
          <w:b w:val="false"/>
          <w:i w:val="false"/>
          <w:color w:val="000000"/>
          <w:sz w:val="28"/>
        </w:rPr>
        <w:t>
      173. Для регистрации или внесения изменений в зарегистрированную цену производителя ИМН, заявитель предоставляет в государственную экспертную организацию:</w:t>
      </w:r>
    </w:p>
    <w:bookmarkEnd w:id="617"/>
    <w:bookmarkStart w:name="z635" w:id="618"/>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измененй в цену производителя;</w:t>
      </w:r>
    </w:p>
    <w:bookmarkEnd w:id="618"/>
    <w:bookmarkStart w:name="z636" w:id="619"/>
    <w:p>
      <w:pPr>
        <w:spacing w:after="0"/>
        <w:ind w:left="0"/>
        <w:jc w:val="both"/>
      </w:pPr>
      <w:r>
        <w:rPr>
          <w:rFonts w:ascii="Times New Roman"/>
          <w:b w:val="false"/>
          <w:i w:val="false"/>
          <w:color w:val="000000"/>
          <w:sz w:val="28"/>
        </w:rPr>
        <w:t>
      2) заявление по форме, согласно приложению 2 к настоящим Правилам.</w:t>
      </w:r>
    </w:p>
    <w:bookmarkEnd w:id="619"/>
    <w:bookmarkStart w:name="z637" w:id="620"/>
    <w:p>
      <w:pPr>
        <w:spacing w:after="0"/>
        <w:ind w:left="0"/>
        <w:jc w:val="both"/>
      </w:pPr>
      <w:r>
        <w:rPr>
          <w:rFonts w:ascii="Times New Roman"/>
          <w:b w:val="false"/>
          <w:i w:val="false"/>
          <w:color w:val="000000"/>
          <w:sz w:val="28"/>
        </w:rPr>
        <w:t>
      В случае ввоза ИМН на территорию Республики Казахстан после регистрации цены на ИМН, заявитель в течение 60 (шестьдесят) календарных дней со дня ввоза в обязательном порядке вносит изменение в ранее зарегистрированную цену производителя с предоставлением следующих документов:</w:t>
      </w:r>
    </w:p>
    <w:bookmarkEnd w:id="620"/>
    <w:bookmarkStart w:name="z638" w:id="621"/>
    <w:p>
      <w:pPr>
        <w:spacing w:after="0"/>
        <w:ind w:left="0"/>
        <w:jc w:val="both"/>
      </w:pPr>
      <w:r>
        <w:rPr>
          <w:rFonts w:ascii="Times New Roman"/>
          <w:b w:val="false"/>
          <w:i w:val="false"/>
          <w:color w:val="000000"/>
          <w:sz w:val="28"/>
        </w:rPr>
        <w:t>
      Для отечественных производителей:</w:t>
      </w:r>
    </w:p>
    <w:bookmarkEnd w:id="621"/>
    <w:bookmarkStart w:name="z639" w:id="62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внесение изменения ранее зарегистрированной цены производителя в рамках ГОБМП и (или) в системе ОСМС;</w:t>
      </w:r>
    </w:p>
    <w:bookmarkEnd w:id="622"/>
    <w:bookmarkStart w:name="z640" w:id="623"/>
    <w:p>
      <w:pPr>
        <w:spacing w:after="0"/>
        <w:ind w:left="0"/>
        <w:jc w:val="both"/>
      </w:pPr>
      <w:r>
        <w:rPr>
          <w:rFonts w:ascii="Times New Roman"/>
          <w:b w:val="false"/>
          <w:i w:val="false"/>
          <w:color w:val="000000"/>
          <w:sz w:val="28"/>
        </w:rPr>
        <w:t>
      2)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3"/>
    <w:bookmarkStart w:name="z641" w:id="624"/>
    <w:p>
      <w:pPr>
        <w:spacing w:after="0"/>
        <w:ind w:left="0"/>
        <w:jc w:val="both"/>
      </w:pPr>
      <w:r>
        <w:rPr>
          <w:rFonts w:ascii="Times New Roman"/>
          <w:b w:val="false"/>
          <w:i w:val="false"/>
          <w:color w:val="000000"/>
          <w:sz w:val="28"/>
        </w:rPr>
        <w:t>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24"/>
    <w:bookmarkStart w:name="z642" w:id="625"/>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bookmarkEnd w:id="625"/>
    <w:bookmarkStart w:name="z643" w:id="626"/>
    <w:p>
      <w:pPr>
        <w:spacing w:after="0"/>
        <w:ind w:left="0"/>
        <w:jc w:val="both"/>
      </w:pPr>
      <w:r>
        <w:rPr>
          <w:rFonts w:ascii="Times New Roman"/>
          <w:b w:val="false"/>
          <w:i w:val="false"/>
          <w:color w:val="000000"/>
          <w:sz w:val="28"/>
        </w:rPr>
        <w:t xml:space="preserve">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626"/>
    <w:bookmarkStart w:name="z644" w:id="627"/>
    <w:p>
      <w:pPr>
        <w:spacing w:after="0"/>
        <w:ind w:left="0"/>
        <w:jc w:val="both"/>
      </w:pPr>
      <w:r>
        <w:rPr>
          <w:rFonts w:ascii="Times New Roman"/>
          <w:b w:val="false"/>
          <w:i w:val="false"/>
          <w:color w:val="000000"/>
          <w:sz w:val="28"/>
        </w:rPr>
        <w:t>
      5) информация с подтверждающими документами (контракт, инвойс) о ценах ИМН реализуемых в других странах за 12 (двенадцать) месяцев, предшествующих дате подачи заявления на регистрацию либо внесения изменения в ранее зарегистрованную цену производителя ИМН.</w:t>
      </w:r>
    </w:p>
    <w:bookmarkEnd w:id="627"/>
    <w:bookmarkStart w:name="z645" w:id="628"/>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628"/>
    <w:bookmarkStart w:name="z646" w:id="629"/>
    <w:p>
      <w:pPr>
        <w:spacing w:after="0"/>
        <w:ind w:left="0"/>
        <w:jc w:val="both"/>
      </w:pPr>
      <w:r>
        <w:rPr>
          <w:rFonts w:ascii="Times New Roman"/>
          <w:b w:val="false"/>
          <w:i w:val="false"/>
          <w:color w:val="000000"/>
          <w:sz w:val="28"/>
        </w:rPr>
        <w:t>
      Для иностранных производителей:</w:t>
      </w:r>
    </w:p>
    <w:bookmarkEnd w:id="629"/>
    <w:bookmarkStart w:name="z647" w:id="630"/>
    <w:p>
      <w:pPr>
        <w:spacing w:after="0"/>
        <w:ind w:left="0"/>
        <w:jc w:val="both"/>
      </w:pPr>
      <w:r>
        <w:rPr>
          <w:rFonts w:ascii="Times New Roman"/>
          <w:b w:val="false"/>
          <w:i w:val="false"/>
          <w:color w:val="000000"/>
          <w:sz w:val="28"/>
        </w:rPr>
        <w:t>
      1) апостилированная или легализованная доверенность от завода-производителя, подтверждающая право заявителя осуществлять регистрацию цены или внесения изменения в ранее зарегистрованную цену производителя в рамках ГОБМП и (или) в системе ОСМС с указанием срока действия документа (нотариально заверенная копия);</w:t>
      </w:r>
    </w:p>
    <w:bookmarkEnd w:id="630"/>
    <w:bookmarkStart w:name="z648" w:id="631"/>
    <w:p>
      <w:pPr>
        <w:spacing w:after="0"/>
        <w:ind w:left="0"/>
        <w:jc w:val="both"/>
      </w:pPr>
      <w:r>
        <w:rPr>
          <w:rFonts w:ascii="Times New Roman"/>
          <w:b w:val="false"/>
          <w:i w:val="false"/>
          <w:color w:val="000000"/>
          <w:sz w:val="28"/>
        </w:rPr>
        <w:t xml:space="preserve">
      2) копия документов, подтверждающих цену ИМН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631"/>
    <w:bookmarkStart w:name="z649" w:id="632"/>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173 (для иностранных производителей).</w:t>
      </w:r>
    </w:p>
    <w:bookmarkEnd w:id="632"/>
    <w:bookmarkStart w:name="z650" w:id="633"/>
    <w:p>
      <w:pPr>
        <w:spacing w:after="0"/>
        <w:ind w:left="0"/>
        <w:jc w:val="both"/>
      </w:pPr>
      <w:r>
        <w:rPr>
          <w:rFonts w:ascii="Times New Roman"/>
          <w:b w:val="false"/>
          <w:i w:val="false"/>
          <w:color w:val="000000"/>
          <w:sz w:val="28"/>
        </w:rPr>
        <w:t>
      В случае отсутствия фактических поставок за последние 12 (двенадцать) месяцев, предоставляются копии документов за предыдущий период 12 (двенадцать) месяцев.</w:t>
      </w:r>
    </w:p>
    <w:bookmarkEnd w:id="633"/>
    <w:bookmarkStart w:name="z651" w:id="634"/>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634"/>
    <w:bookmarkStart w:name="z652" w:id="635"/>
    <w:p>
      <w:pPr>
        <w:spacing w:after="0"/>
        <w:ind w:left="0"/>
        <w:jc w:val="both"/>
      </w:pPr>
      <w:r>
        <w:rPr>
          <w:rFonts w:ascii="Times New Roman"/>
          <w:b w:val="false"/>
          <w:i w:val="false"/>
          <w:color w:val="000000"/>
          <w:sz w:val="28"/>
        </w:rPr>
        <w:t>
      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bookmarkEnd w:id="635"/>
    <w:bookmarkStart w:name="z653" w:id="636"/>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 (нотариально заверенная копия);</w:t>
      </w:r>
    </w:p>
    <w:bookmarkEnd w:id="636"/>
    <w:bookmarkStart w:name="z654" w:id="637"/>
    <w:p>
      <w:pPr>
        <w:spacing w:after="0"/>
        <w:ind w:left="0"/>
        <w:jc w:val="both"/>
      </w:pPr>
      <w:r>
        <w:rPr>
          <w:rFonts w:ascii="Times New Roman"/>
          <w:b w:val="false"/>
          <w:i w:val="false"/>
          <w:color w:val="000000"/>
          <w:sz w:val="28"/>
        </w:rPr>
        <w:t>
      5)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37"/>
    <w:bookmarkStart w:name="z655" w:id="638"/>
    <w:p>
      <w:pPr>
        <w:spacing w:after="0"/>
        <w:ind w:left="0"/>
        <w:jc w:val="both"/>
      </w:pPr>
      <w:r>
        <w:rPr>
          <w:rFonts w:ascii="Times New Roman"/>
          <w:b w:val="false"/>
          <w:i w:val="false"/>
          <w:color w:val="000000"/>
          <w:sz w:val="28"/>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bookmarkEnd w:id="638"/>
    <w:bookmarkStart w:name="z656" w:id="639"/>
    <w:p>
      <w:pPr>
        <w:spacing w:after="0"/>
        <w:ind w:left="0"/>
        <w:jc w:val="both"/>
      </w:pPr>
      <w:r>
        <w:rPr>
          <w:rFonts w:ascii="Times New Roman"/>
          <w:b w:val="false"/>
          <w:i w:val="false"/>
          <w:color w:val="000000"/>
          <w:sz w:val="28"/>
        </w:rPr>
        <w:t>
      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bookmarkEnd w:id="639"/>
    <w:bookmarkStart w:name="z657" w:id="640"/>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640"/>
    <w:bookmarkStart w:name="z658" w:id="641"/>
    <w:p>
      <w:pPr>
        <w:spacing w:after="0"/>
        <w:ind w:left="0"/>
        <w:jc w:val="both"/>
      </w:pPr>
      <w:r>
        <w:rPr>
          <w:rFonts w:ascii="Times New Roman"/>
          <w:b w:val="false"/>
          <w:i w:val="false"/>
          <w:color w:val="000000"/>
          <w:sz w:val="28"/>
        </w:rPr>
        <w:t>
      174. При наличии регистрационного удостоверения и отсутствии зарегистрированной цены или внесения изменения в цену заявитель подает заявление на регистрацию или внесение изменения в цену производителя по форме, согласно приложению 2 к настоящим Правилам с приложением документов, указанных в пункте 173 Правил.</w:t>
      </w:r>
    </w:p>
    <w:bookmarkEnd w:id="641"/>
    <w:bookmarkStart w:name="z659" w:id="642"/>
    <w:p>
      <w:pPr>
        <w:spacing w:after="0"/>
        <w:ind w:left="0"/>
        <w:jc w:val="both"/>
      </w:pPr>
      <w:r>
        <w:rPr>
          <w:rFonts w:ascii="Times New Roman"/>
          <w:b w:val="false"/>
          <w:i w:val="false"/>
          <w:color w:val="000000"/>
          <w:sz w:val="28"/>
        </w:rPr>
        <w:t>
      174. Для ИМН,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(двенадцать) месяцев действия регистрационного удостоверения.</w:t>
      </w:r>
    </w:p>
    <w:bookmarkEnd w:id="642"/>
    <w:bookmarkStart w:name="z660" w:id="643"/>
    <w:p>
      <w:pPr>
        <w:spacing w:after="0"/>
        <w:ind w:left="0"/>
        <w:jc w:val="both"/>
      </w:pPr>
      <w:r>
        <w:rPr>
          <w:rFonts w:ascii="Times New Roman"/>
          <w:b w:val="false"/>
          <w:i w:val="false"/>
          <w:color w:val="000000"/>
          <w:sz w:val="28"/>
        </w:rPr>
        <w:t>
      При отсутствии фактических поставок за последние 12 (двенадцать) месяцев, предоставляются копии документов за предыдущий период 12 (двенадцать) месяцев.</w:t>
      </w:r>
    </w:p>
    <w:bookmarkEnd w:id="643"/>
    <w:bookmarkStart w:name="z661" w:id="644"/>
    <w:p>
      <w:pPr>
        <w:spacing w:after="0"/>
        <w:ind w:left="0"/>
        <w:jc w:val="both"/>
      </w:pPr>
      <w:r>
        <w:rPr>
          <w:rFonts w:ascii="Times New Roman"/>
          <w:b w:val="false"/>
          <w:i w:val="false"/>
          <w:color w:val="000000"/>
          <w:sz w:val="28"/>
        </w:rPr>
        <w:t>
      175. В случае отсутствия фактических поставок в течение 24 (двадцать четыре) месяцев до изменения зарегистрированной цены, зарегистрированная цена регистрируется или вносятся изменения в ранее зарегистрованную цену производителя ИМН на основании контракта или договора о приобретении ИМН.</w:t>
      </w:r>
    </w:p>
    <w:bookmarkEnd w:id="644"/>
    <w:bookmarkStart w:name="z662" w:id="645"/>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645"/>
    <w:bookmarkStart w:name="z663" w:id="646"/>
    <w:p>
      <w:pPr>
        <w:spacing w:after="0"/>
        <w:ind w:left="0"/>
        <w:jc w:val="both"/>
      </w:pPr>
      <w:r>
        <w:rPr>
          <w:rFonts w:ascii="Times New Roman"/>
          <w:b w:val="false"/>
          <w:i w:val="false"/>
          <w:color w:val="000000"/>
          <w:sz w:val="28"/>
        </w:rPr>
        <w:t>
      176. Государственная экспертная организация производит внесение изменения в цену при соответствии следующим критериям:</w:t>
      </w:r>
    </w:p>
    <w:bookmarkEnd w:id="646"/>
    <w:bookmarkStart w:name="z664" w:id="647"/>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bookmarkEnd w:id="647"/>
    <w:bookmarkStart w:name="z665" w:id="648"/>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648"/>
    <w:bookmarkStart w:name="z666" w:id="649"/>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649"/>
    <w:bookmarkStart w:name="z667" w:id="650"/>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Единого дистрибьютора за 12 (двенадцать) месяцев, предшествующих дате подачи заявления на заявляемое ИМН;</w:t>
      </w:r>
    </w:p>
    <w:bookmarkEnd w:id="650"/>
    <w:bookmarkStart w:name="z668" w:id="651"/>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(двенадцать) месяцев, предшествующих дате подачи заявления на заявляемое ИМН.</w:t>
      </w:r>
    </w:p>
    <w:bookmarkEnd w:id="651"/>
    <w:bookmarkStart w:name="z669" w:id="652"/>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652"/>
    <w:bookmarkStart w:name="z670" w:id="653"/>
    <w:p>
      <w:pPr>
        <w:spacing w:after="0"/>
        <w:ind w:left="0"/>
        <w:jc w:val="both"/>
      </w:pPr>
      <w:r>
        <w:rPr>
          <w:rFonts w:ascii="Times New Roman"/>
          <w:b w:val="false"/>
          <w:i w:val="false"/>
          <w:color w:val="000000"/>
          <w:sz w:val="28"/>
        </w:rPr>
        <w:t>
      177. Государственная экспертная организация выдает заключение о регистрации, внесения изменения в цену производителя ИМН, согласно приложению 6 к настоящим Правилам.</w:t>
      </w:r>
    </w:p>
    <w:bookmarkEnd w:id="653"/>
    <w:bookmarkStart w:name="z671" w:id="654"/>
    <w:p>
      <w:pPr>
        <w:spacing w:after="0"/>
        <w:ind w:left="0"/>
        <w:jc w:val="both"/>
      </w:pPr>
      <w:r>
        <w:rPr>
          <w:rFonts w:ascii="Times New Roman"/>
          <w:b w:val="false"/>
          <w:i w:val="false"/>
          <w:color w:val="000000"/>
          <w:sz w:val="28"/>
        </w:rPr>
        <w:t>
      178. В случае несоответствия зарегистрированной цены производителя критериям, указанным в настоящем пункте 176 Правил, государственная экспертная организация направляет мотивированный отказ в регистрации, внесения изменения в цену производителя по форме, согласно приложению 11 к настоящим Правилам.</w:t>
      </w:r>
    </w:p>
    <w:bookmarkEnd w:id="654"/>
    <w:bookmarkStart w:name="z672" w:id="655"/>
    <w:p>
      <w:pPr>
        <w:spacing w:after="0"/>
        <w:ind w:left="0"/>
        <w:jc w:val="both"/>
      </w:pPr>
      <w:r>
        <w:rPr>
          <w:rFonts w:ascii="Times New Roman"/>
          <w:b w:val="false"/>
          <w:i w:val="false"/>
          <w:color w:val="000000"/>
          <w:sz w:val="28"/>
        </w:rPr>
        <w:t>
      179. Формирование предельной цены ИМН проводится в информационной системе путем автоматического добавления к цене производителя наценки, дифференцированной исходя из величины зарегистрированной цены производителя.</w:t>
      </w:r>
    </w:p>
    <w:bookmarkEnd w:id="655"/>
    <w:bookmarkStart w:name="z673" w:id="656"/>
    <w:p>
      <w:pPr>
        <w:spacing w:after="0"/>
        <w:ind w:left="0"/>
        <w:jc w:val="both"/>
      </w:pPr>
      <w:r>
        <w:rPr>
          <w:rFonts w:ascii="Times New Roman"/>
          <w:b w:val="false"/>
          <w:i w:val="false"/>
          <w:color w:val="000000"/>
          <w:sz w:val="28"/>
        </w:rPr>
        <w:t>
      180.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656"/>
    <w:bookmarkStart w:name="z674" w:id="657"/>
    <w:p>
      <w:pPr>
        <w:spacing w:after="0"/>
        <w:ind w:left="0"/>
        <w:jc w:val="both"/>
      </w:pPr>
      <w:r>
        <w:rPr>
          <w:rFonts w:ascii="Times New Roman"/>
          <w:b w:val="false"/>
          <w:i w:val="false"/>
          <w:color w:val="000000"/>
          <w:sz w:val="28"/>
        </w:rPr>
        <w:t>
      1) 20 % для ИМН, стоимостью до 350,00 тенге включительно;</w:t>
      </w:r>
    </w:p>
    <w:bookmarkEnd w:id="657"/>
    <w:bookmarkStart w:name="z675" w:id="658"/>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658"/>
    <w:bookmarkStart w:name="z676" w:id="659"/>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659"/>
    <w:bookmarkStart w:name="z677" w:id="660"/>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660"/>
    <w:bookmarkStart w:name="z678" w:id="661"/>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661"/>
    <w:bookmarkStart w:name="z679" w:id="662"/>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662"/>
    <w:bookmarkStart w:name="z680" w:id="663"/>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663"/>
    <w:bookmarkStart w:name="z681" w:id="664"/>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664"/>
    <w:bookmarkStart w:name="z682" w:id="665"/>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665"/>
    <w:bookmarkStart w:name="z683" w:id="666"/>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666"/>
    <w:bookmarkStart w:name="z684" w:id="667"/>
    <w:p>
      <w:pPr>
        <w:spacing w:after="0"/>
        <w:ind w:left="0"/>
        <w:jc w:val="both"/>
      </w:pPr>
      <w:r>
        <w:rPr>
          <w:rFonts w:ascii="Times New Roman"/>
          <w:b w:val="false"/>
          <w:i w:val="false"/>
          <w:color w:val="000000"/>
          <w:sz w:val="28"/>
        </w:rPr>
        <w:t>
      11) 10 % для ИМН, стоимостью свыше 500000 тенге.</w:t>
      </w:r>
    </w:p>
    <w:bookmarkEnd w:id="667"/>
    <w:bookmarkStart w:name="z685" w:id="668"/>
    <w:p>
      <w:pPr>
        <w:spacing w:after="0"/>
        <w:ind w:left="0"/>
        <w:jc w:val="both"/>
      </w:pPr>
      <w:r>
        <w:rPr>
          <w:rFonts w:ascii="Times New Roman"/>
          <w:b w:val="false"/>
          <w:i w:val="false"/>
          <w:color w:val="000000"/>
          <w:sz w:val="28"/>
        </w:rPr>
        <w:t>
      181.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668"/>
    <w:bookmarkStart w:name="z686" w:id="669"/>
    <w:p>
      <w:pPr>
        <w:spacing w:after="0"/>
        <w:ind w:left="0"/>
        <w:jc w:val="both"/>
      </w:pPr>
      <w:r>
        <w:rPr>
          <w:rFonts w:ascii="Times New Roman"/>
          <w:b w:val="false"/>
          <w:i w:val="false"/>
          <w:color w:val="000000"/>
          <w:sz w:val="28"/>
        </w:rPr>
        <w:t>
      182.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669"/>
    <w:bookmarkStart w:name="z687" w:id="670"/>
    <w:p>
      <w:pPr>
        <w:spacing w:after="0"/>
        <w:ind w:left="0"/>
        <w:jc w:val="both"/>
      </w:pPr>
      <w:r>
        <w:rPr>
          <w:rFonts w:ascii="Times New Roman"/>
          <w:b w:val="false"/>
          <w:i w:val="false"/>
          <w:color w:val="000000"/>
          <w:sz w:val="28"/>
        </w:rPr>
        <w:t>
      183.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670"/>
    <w:bookmarkStart w:name="z688" w:id="671"/>
    <w:p>
      <w:pPr>
        <w:spacing w:after="0"/>
        <w:ind w:left="0"/>
        <w:jc w:val="both"/>
      </w:pPr>
      <w:r>
        <w:rPr>
          <w:rFonts w:ascii="Times New Roman"/>
          <w:b w:val="false"/>
          <w:i w:val="false"/>
          <w:color w:val="000000"/>
          <w:sz w:val="28"/>
        </w:rPr>
        <w:t>
      184. Государственная экспертная организация формирует предельные цены на торговое наименование и техническую характеристику ИМН в рамках ГОБМП и (или) в системе ОСМС.</w:t>
      </w:r>
    </w:p>
    <w:bookmarkEnd w:id="671"/>
    <w:bookmarkStart w:name="z689" w:id="672"/>
    <w:p>
      <w:pPr>
        <w:spacing w:after="0"/>
        <w:ind w:left="0"/>
        <w:jc w:val="both"/>
      </w:pPr>
      <w:r>
        <w:rPr>
          <w:rFonts w:ascii="Times New Roman"/>
          <w:b w:val="false"/>
          <w:i w:val="false"/>
          <w:color w:val="000000"/>
          <w:sz w:val="28"/>
        </w:rPr>
        <w:t>
      185. При формировании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672"/>
    <w:bookmarkStart w:name="z690" w:id="673"/>
    <w:p>
      <w:pPr>
        <w:spacing w:after="0"/>
        <w:ind w:left="0"/>
        <w:jc w:val="both"/>
      </w:pPr>
      <w:r>
        <w:rPr>
          <w:rFonts w:ascii="Times New Roman"/>
          <w:b w:val="false"/>
          <w:i w:val="false"/>
          <w:color w:val="000000"/>
          <w:sz w:val="28"/>
        </w:rPr>
        <w:t>
      186. Предельная цена на техническую характеристику ИМН формируется в информационной системе не должна превышать максимального значения трех минимальных предельных цен ИМН в рамках ГОБМП и (или) в системе ОСМС.</w:t>
      </w:r>
    </w:p>
    <w:bookmarkEnd w:id="673"/>
    <w:bookmarkStart w:name="z691" w:id="674"/>
    <w:p>
      <w:pPr>
        <w:spacing w:after="0"/>
        <w:ind w:left="0"/>
        <w:jc w:val="both"/>
      </w:pPr>
      <w:r>
        <w:rPr>
          <w:rFonts w:ascii="Times New Roman"/>
          <w:b w:val="false"/>
          <w:i w:val="false"/>
          <w:color w:val="000000"/>
          <w:sz w:val="28"/>
        </w:rPr>
        <w:t>
      В случае наличия предельной цены ИМН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техническую характеристику определяется по предельной цене ИМН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674"/>
    <w:bookmarkStart w:name="z692" w:id="675"/>
    <w:p>
      <w:pPr>
        <w:spacing w:after="0"/>
        <w:ind w:left="0"/>
        <w:jc w:val="both"/>
      </w:pPr>
      <w:r>
        <w:rPr>
          <w:rFonts w:ascii="Times New Roman"/>
          <w:b w:val="false"/>
          <w:i w:val="false"/>
          <w:color w:val="000000"/>
          <w:sz w:val="28"/>
        </w:rPr>
        <w:t>
      187. При изменении порядка регистрации цен в процессе формирования предельных цен на торговое наименование ИМН в рамках ГОБМП и (или) в системе ОСМС государственная экспертная организация осуществляет формирование предельных цен на торговое наименование ИМН в рамках ГОБМП и (или) в системе ОСМС с учетом измененного порядка, в том числе по запросу уполномоченного органа на утвержденные цены.</w:t>
      </w:r>
    </w:p>
    <w:bookmarkEnd w:id="675"/>
    <w:bookmarkStart w:name="z693" w:id="676"/>
    <w:p>
      <w:pPr>
        <w:spacing w:after="0"/>
        <w:ind w:left="0"/>
        <w:jc w:val="both"/>
      </w:pPr>
      <w:r>
        <w:rPr>
          <w:rFonts w:ascii="Times New Roman"/>
          <w:b w:val="false"/>
          <w:i w:val="false"/>
          <w:color w:val="000000"/>
          <w:sz w:val="28"/>
        </w:rPr>
        <w:t>
      188. Для регистрации, внесения изменения в цену производителя на медицинское изделие для in vitro диагностики заявитель оформляет заявление по форме, согласно приложению 2 к настоящим Правилам в информационной системе государственной экспертной организации.</w:t>
      </w:r>
    </w:p>
    <w:bookmarkEnd w:id="676"/>
    <w:bookmarkStart w:name="z694" w:id="677"/>
    <w:p>
      <w:pPr>
        <w:spacing w:after="0"/>
        <w:ind w:left="0"/>
        <w:jc w:val="both"/>
      </w:pPr>
      <w:r>
        <w:rPr>
          <w:rFonts w:ascii="Times New Roman"/>
          <w:b w:val="false"/>
          <w:i w:val="false"/>
          <w:color w:val="000000"/>
          <w:sz w:val="28"/>
        </w:rPr>
        <w:t>
      189. К заявлению прилагаются документы согласно перечню, указанному в приложении 40 настоящих Правил, а также информация отечественного производителя о фактически понесенных затратах для определения цены по форме согласно приложению 41 к настоящим Правилам за одну единицу измерения.</w:t>
      </w:r>
    </w:p>
    <w:bookmarkEnd w:id="677"/>
    <w:bookmarkStart w:name="z695" w:id="678"/>
    <w:p>
      <w:pPr>
        <w:spacing w:after="0"/>
        <w:ind w:left="0"/>
        <w:jc w:val="both"/>
      </w:pPr>
      <w:r>
        <w:rPr>
          <w:rFonts w:ascii="Times New Roman"/>
          <w:b w:val="false"/>
          <w:i w:val="false"/>
          <w:color w:val="000000"/>
          <w:sz w:val="28"/>
        </w:rPr>
        <w:t>
      190. Регистрация, внесение изменения в цену производителя на медицинское изделие для in vitro диагностики проводится в разрезе зарегистрированных комплектующих в соответствии с регистрационным удостоверением за одну единицу измерения или одну модель.</w:t>
      </w:r>
    </w:p>
    <w:bookmarkEnd w:id="678"/>
    <w:bookmarkStart w:name="z696" w:id="679"/>
    <w:p>
      <w:pPr>
        <w:spacing w:after="0"/>
        <w:ind w:left="0"/>
        <w:jc w:val="both"/>
      </w:pPr>
      <w:r>
        <w:rPr>
          <w:rFonts w:ascii="Times New Roman"/>
          <w:b w:val="false"/>
          <w:i w:val="false"/>
          <w:color w:val="000000"/>
          <w:sz w:val="28"/>
        </w:rPr>
        <w:t>
      В случае наличия разницы в комплектующих или в функциональных режимах работы на медицинские изделия для in vitro диагностики, разница в цене считается обоснованной.</w:t>
      </w:r>
    </w:p>
    <w:bookmarkEnd w:id="679"/>
    <w:bookmarkStart w:name="z697" w:id="680"/>
    <w:p>
      <w:pPr>
        <w:spacing w:after="0"/>
        <w:ind w:left="0"/>
        <w:jc w:val="both"/>
      </w:pPr>
      <w:r>
        <w:rPr>
          <w:rFonts w:ascii="Times New Roman"/>
          <w:b w:val="false"/>
          <w:i w:val="false"/>
          <w:color w:val="000000"/>
          <w:sz w:val="28"/>
        </w:rPr>
        <w:t>
      191. При наличии заключений государственной экспертной организации на такое же торговое наименование, модель и производителя на медицинское изделие для in vitro диагностики и его комплектующие за последние 12 (двенадцать) месяцев проводится сопоставление цены с заявляемой МИ (in vitro).</w:t>
      </w:r>
    </w:p>
    <w:bookmarkEnd w:id="680"/>
    <w:bookmarkStart w:name="z698" w:id="681"/>
    <w:p>
      <w:pPr>
        <w:spacing w:after="0"/>
        <w:ind w:left="0"/>
        <w:jc w:val="both"/>
      </w:pPr>
      <w:r>
        <w:rPr>
          <w:rFonts w:ascii="Times New Roman"/>
          <w:b w:val="false"/>
          <w:i w:val="false"/>
          <w:color w:val="000000"/>
          <w:sz w:val="28"/>
        </w:rPr>
        <w:t>
      При этом, сопоставляется цена на медицинское изделие для in vitro диагностики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171 настоящих Правил.</w:t>
      </w:r>
    </w:p>
    <w:bookmarkEnd w:id="681"/>
    <w:bookmarkStart w:name="z699" w:id="682"/>
    <w:p>
      <w:pPr>
        <w:spacing w:after="0"/>
        <w:ind w:left="0"/>
        <w:jc w:val="both"/>
      </w:pPr>
      <w:r>
        <w:rPr>
          <w:rFonts w:ascii="Times New Roman"/>
          <w:b w:val="false"/>
          <w:i w:val="false"/>
          <w:color w:val="000000"/>
          <w:sz w:val="28"/>
        </w:rPr>
        <w:t>
      192.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производителя на медицинское изделие для in vitro диагностики.</w:t>
      </w:r>
    </w:p>
    <w:bookmarkEnd w:id="682"/>
    <w:bookmarkStart w:name="z700" w:id="683"/>
    <w:p>
      <w:pPr>
        <w:spacing w:after="0"/>
        <w:ind w:left="0"/>
        <w:jc w:val="both"/>
      </w:pPr>
      <w:r>
        <w:rPr>
          <w:rFonts w:ascii="Times New Roman"/>
          <w:b w:val="false"/>
          <w:i w:val="false"/>
          <w:color w:val="000000"/>
          <w:sz w:val="28"/>
        </w:rPr>
        <w:t>
      193. В случае если в комплектации на медицинское изделие для in vitro диагностики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(двенадцать) месяцев, то их цена остается без изменений.</w:t>
      </w:r>
    </w:p>
    <w:bookmarkEnd w:id="683"/>
    <w:bookmarkStart w:name="z701" w:id="684"/>
    <w:p>
      <w:pPr>
        <w:spacing w:after="0"/>
        <w:ind w:left="0"/>
        <w:jc w:val="both"/>
      </w:pPr>
      <w:r>
        <w:rPr>
          <w:rFonts w:ascii="Times New Roman"/>
          <w:b w:val="false"/>
          <w:i w:val="false"/>
          <w:color w:val="000000"/>
          <w:sz w:val="28"/>
        </w:rPr>
        <w:t>
      194. В случае изменения цены на медицинское изделие для in vitro диагностики, анализ цены производится на основании заявления от заявителя.</w:t>
      </w:r>
    </w:p>
    <w:bookmarkEnd w:id="684"/>
    <w:bookmarkStart w:name="z702" w:id="685"/>
    <w:p>
      <w:pPr>
        <w:spacing w:after="0"/>
        <w:ind w:left="0"/>
        <w:jc w:val="both"/>
      </w:pPr>
      <w:r>
        <w:rPr>
          <w:rFonts w:ascii="Times New Roman"/>
          <w:b w:val="false"/>
          <w:i w:val="false"/>
          <w:color w:val="000000"/>
          <w:sz w:val="28"/>
        </w:rPr>
        <w:t>
      195. Для медицинского изделия для in vitro диагностики, к указанной цене включаются расходы, связанные с его доставкой в рамках долгосрочных договоров поставки, заключенных с Единым дистрибьютором до заказчика.</w:t>
      </w:r>
    </w:p>
    <w:bookmarkEnd w:id="685"/>
    <w:bookmarkStart w:name="z703" w:id="686"/>
    <w:p>
      <w:pPr>
        <w:spacing w:after="0"/>
        <w:ind w:left="0"/>
        <w:jc w:val="both"/>
      </w:pPr>
      <w:r>
        <w:rPr>
          <w:rFonts w:ascii="Times New Roman"/>
          <w:b w:val="false"/>
          <w:i w:val="false"/>
          <w:color w:val="000000"/>
          <w:sz w:val="28"/>
        </w:rPr>
        <w:t>
      Цена медицинского изделия для in vitro диагностики (без НДС) = Ц +Н, где:</w:t>
      </w:r>
    </w:p>
    <w:bookmarkEnd w:id="686"/>
    <w:bookmarkStart w:name="z704" w:id="687"/>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687"/>
    <w:bookmarkStart w:name="z705" w:id="688"/>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in vitro диагностики, которая не превышает 15 % от его стоимости.</w:t>
      </w:r>
    </w:p>
    <w:bookmarkEnd w:id="688"/>
    <w:bookmarkStart w:name="z706" w:id="689"/>
    <w:p>
      <w:pPr>
        <w:spacing w:after="0"/>
        <w:ind w:left="0"/>
        <w:jc w:val="both"/>
      </w:pPr>
      <w:r>
        <w:rPr>
          <w:rFonts w:ascii="Times New Roman"/>
          <w:b w:val="false"/>
          <w:i w:val="false"/>
          <w:color w:val="000000"/>
          <w:sz w:val="28"/>
        </w:rPr>
        <w:t>
      196. В стоимость медицинского изделия для in vitro диагностики включается гарантийный срок сервисного обслуживания не менее 37 (тридцать семь) месяцев с даты ввода его в эксплуатацию.</w:t>
      </w:r>
    </w:p>
    <w:bookmarkEnd w:id="689"/>
    <w:bookmarkStart w:name="z707" w:id="690"/>
    <w:p>
      <w:pPr>
        <w:spacing w:after="0"/>
        <w:ind w:left="0"/>
        <w:jc w:val="both"/>
      </w:pPr>
      <w:r>
        <w:rPr>
          <w:rFonts w:ascii="Times New Roman"/>
          <w:b w:val="false"/>
          <w:i w:val="false"/>
          <w:color w:val="000000"/>
          <w:sz w:val="28"/>
        </w:rPr>
        <w:t>
      197. В стоимость гарантийного сервисного обслуживания на медицинское изделие для in vitro диагностики не включаются расходные материалы и принадлежности.</w:t>
      </w:r>
    </w:p>
    <w:bookmarkEnd w:id="690"/>
    <w:bookmarkStart w:name="z708" w:id="691"/>
    <w:p>
      <w:pPr>
        <w:spacing w:after="0"/>
        <w:ind w:left="0"/>
        <w:jc w:val="both"/>
      </w:pPr>
      <w:r>
        <w:rPr>
          <w:rFonts w:ascii="Times New Roman"/>
          <w:b w:val="false"/>
          <w:i w:val="false"/>
          <w:color w:val="000000"/>
          <w:sz w:val="28"/>
        </w:rPr>
        <w:t>
      198. В случае предоставления заявителем документов в неполном объеме и (или) неполноты содержащихся в них сведений в соответствии с требованиями настоящих Правил или указания им недостоверных данных в предоставленных документах, государственная экспертная организация направляет заявителю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приложению 12 к настоящим Правилам.</w:t>
      </w:r>
    </w:p>
    <w:bookmarkEnd w:id="691"/>
    <w:bookmarkStart w:name="z709" w:id="692"/>
    <w:p>
      <w:pPr>
        <w:spacing w:after="0"/>
        <w:ind w:left="0"/>
        <w:jc w:val="both"/>
      </w:pPr>
      <w:r>
        <w:rPr>
          <w:rFonts w:ascii="Times New Roman"/>
          <w:b w:val="false"/>
          <w:i w:val="false"/>
          <w:color w:val="000000"/>
          <w:sz w:val="28"/>
        </w:rPr>
        <w:t>
      199. По результатам проведения анализа цен на медицинское изделие для in vitro диагностики оформляется заключение с зарегистрированной или измененной ценой производителя по форме согласно приложению 7 к настоящим Правилам.</w:t>
      </w:r>
    </w:p>
    <w:bookmarkEnd w:id="692"/>
    <w:bookmarkStart w:name="z710" w:id="693"/>
    <w:p>
      <w:pPr>
        <w:spacing w:after="0"/>
        <w:ind w:left="0"/>
        <w:jc w:val="both"/>
      </w:pPr>
      <w:r>
        <w:rPr>
          <w:rFonts w:ascii="Times New Roman"/>
          <w:b w:val="false"/>
          <w:i w:val="false"/>
          <w:color w:val="000000"/>
          <w:sz w:val="28"/>
        </w:rPr>
        <w:t>
      200. Срок действия заключения по результатам анализа цен на медицинское изделие для in vitro диагностики составляет 12 (двенадцать) месяцев со дня его выдачи.</w:t>
      </w:r>
    </w:p>
    <w:bookmarkEnd w:id="693"/>
    <w:bookmarkStart w:name="z711" w:id="694"/>
    <w:p>
      <w:pPr>
        <w:spacing w:after="0"/>
        <w:ind w:left="0"/>
        <w:jc w:val="both"/>
      </w:pPr>
      <w:r>
        <w:rPr>
          <w:rFonts w:ascii="Times New Roman"/>
          <w:b w:val="false"/>
          <w:i w:val="false"/>
          <w:color w:val="000000"/>
          <w:sz w:val="28"/>
        </w:rPr>
        <w:t>
      201. Отзыв ранее выданных заключений по анализу цен на медицинское изделие для in vitro диагностики осуществляется на основании актов правоохранительных органов и судебных актов, вступивших в законную силу.</w:t>
      </w:r>
    </w:p>
    <w:bookmarkEnd w:id="694"/>
    <w:bookmarkStart w:name="z712" w:id="695"/>
    <w:p>
      <w:pPr>
        <w:spacing w:after="0"/>
        <w:ind w:left="0"/>
        <w:jc w:val="left"/>
      </w:pPr>
      <w:r>
        <w:rPr>
          <w:rFonts w:ascii="Times New Roman"/>
          <w:b/>
          <w:i w:val="false"/>
          <w:color w:val="000000"/>
        </w:rPr>
        <w:t xml:space="preserve"> Глава 5. Правила формирования Казахстанского национального лекарственного формуляра</w:t>
      </w:r>
    </w:p>
    <w:bookmarkEnd w:id="695"/>
    <w:bookmarkStart w:name="z713" w:id="696"/>
    <w:p>
      <w:pPr>
        <w:spacing w:after="0"/>
        <w:ind w:left="0"/>
        <w:jc w:val="both"/>
      </w:pPr>
      <w:r>
        <w:rPr>
          <w:rFonts w:ascii="Times New Roman"/>
          <w:b w:val="false"/>
          <w:i w:val="false"/>
          <w:color w:val="000000"/>
          <w:sz w:val="28"/>
        </w:rPr>
        <w:t>
      202. Порядок формирования Казахстанского национального лекарственного формуляра включает в себя следующее:</w:t>
      </w:r>
    </w:p>
    <w:bookmarkEnd w:id="696"/>
    <w:bookmarkStart w:name="z714" w:id="697"/>
    <w:p>
      <w:pPr>
        <w:spacing w:after="0"/>
        <w:ind w:left="0"/>
        <w:jc w:val="both"/>
      </w:pPr>
      <w:r>
        <w:rPr>
          <w:rFonts w:ascii="Times New Roman"/>
          <w:b w:val="false"/>
          <w:i w:val="false"/>
          <w:color w:val="000000"/>
          <w:sz w:val="28"/>
        </w:rPr>
        <w:t xml:space="preserve">
      1) подача заявления заявителя Центр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97"/>
    <w:bookmarkStart w:name="z715" w:id="698"/>
    <w:p>
      <w:pPr>
        <w:spacing w:after="0"/>
        <w:ind w:left="0"/>
        <w:jc w:val="both"/>
      </w:pPr>
      <w:r>
        <w:rPr>
          <w:rFonts w:ascii="Times New Roman"/>
          <w:b w:val="false"/>
          <w:i w:val="false"/>
          <w:color w:val="000000"/>
          <w:sz w:val="28"/>
        </w:rPr>
        <w:t>
      2) проведение Центром профессиональной экспертизы;</w:t>
      </w:r>
    </w:p>
    <w:bookmarkEnd w:id="698"/>
    <w:bookmarkStart w:name="z716" w:id="699"/>
    <w:p>
      <w:pPr>
        <w:spacing w:after="0"/>
        <w:ind w:left="0"/>
        <w:jc w:val="both"/>
      </w:pPr>
      <w:r>
        <w:rPr>
          <w:rFonts w:ascii="Times New Roman"/>
          <w:b w:val="false"/>
          <w:i w:val="false"/>
          <w:color w:val="000000"/>
          <w:sz w:val="28"/>
        </w:rPr>
        <w:t>
      3) подготовка Центром заключения по результатам профессиональной экспертизы для Формулярной комиссии уполномоченного органа в области здравоохранения (далее – Формулярной комиссии);</w:t>
      </w:r>
    </w:p>
    <w:bookmarkEnd w:id="699"/>
    <w:bookmarkStart w:name="z717" w:id="700"/>
    <w:p>
      <w:pPr>
        <w:spacing w:after="0"/>
        <w:ind w:left="0"/>
        <w:jc w:val="both"/>
      </w:pPr>
      <w:r>
        <w:rPr>
          <w:rFonts w:ascii="Times New Roman"/>
          <w:b w:val="false"/>
          <w:i w:val="false"/>
          <w:color w:val="000000"/>
          <w:sz w:val="28"/>
        </w:rPr>
        <w:t>
      4) рассмотрение и принятие решение Формулярной комиссией на основании заключения по результатам профессиональной экспертизы;</w:t>
      </w:r>
    </w:p>
    <w:bookmarkEnd w:id="700"/>
    <w:bookmarkStart w:name="z718" w:id="701"/>
    <w:p>
      <w:pPr>
        <w:spacing w:after="0"/>
        <w:ind w:left="0"/>
        <w:jc w:val="both"/>
      </w:pPr>
      <w:r>
        <w:rPr>
          <w:rFonts w:ascii="Times New Roman"/>
          <w:b w:val="false"/>
          <w:i w:val="false"/>
          <w:color w:val="000000"/>
          <w:sz w:val="28"/>
        </w:rPr>
        <w:t>
      203. К заявлению прилагаются:</w:t>
      </w:r>
    </w:p>
    <w:bookmarkEnd w:id="701"/>
    <w:bookmarkStart w:name="z719" w:id="702"/>
    <w:p>
      <w:pPr>
        <w:spacing w:after="0"/>
        <w:ind w:left="0"/>
        <w:jc w:val="both"/>
      </w:pPr>
      <w:r>
        <w:rPr>
          <w:rFonts w:ascii="Times New Roman"/>
          <w:b w:val="false"/>
          <w:i w:val="false"/>
          <w:color w:val="000000"/>
          <w:sz w:val="28"/>
        </w:rPr>
        <w:t xml:space="preserve">
      1) досье, составленное в соответствии с требованиями, предусмотренными в </w:t>
      </w:r>
      <w:r>
        <w:rPr>
          <w:rFonts w:ascii="Times New Roman"/>
          <w:b w:val="false"/>
          <w:i w:val="false"/>
          <w:color w:val="000000"/>
          <w:sz w:val="28"/>
        </w:rPr>
        <w:t>приложении 43</w:t>
      </w:r>
      <w:r>
        <w:rPr>
          <w:rFonts w:ascii="Times New Roman"/>
          <w:b w:val="false"/>
          <w:i w:val="false"/>
          <w:color w:val="000000"/>
          <w:sz w:val="28"/>
        </w:rPr>
        <w:t xml:space="preserve"> к настоящим Правилам;</w:t>
      </w:r>
    </w:p>
    <w:bookmarkEnd w:id="702"/>
    <w:bookmarkStart w:name="z720" w:id="703"/>
    <w:p>
      <w:pPr>
        <w:spacing w:after="0"/>
        <w:ind w:left="0"/>
        <w:jc w:val="both"/>
      </w:pPr>
      <w:r>
        <w:rPr>
          <w:rFonts w:ascii="Times New Roman"/>
          <w:b w:val="false"/>
          <w:i w:val="false"/>
          <w:color w:val="000000"/>
          <w:sz w:val="28"/>
        </w:rPr>
        <w:t>
      2)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bookmarkEnd w:id="703"/>
    <w:bookmarkStart w:name="z721" w:id="704"/>
    <w:p>
      <w:pPr>
        <w:spacing w:after="0"/>
        <w:ind w:left="0"/>
        <w:jc w:val="both"/>
      </w:pPr>
      <w:r>
        <w:rPr>
          <w:rFonts w:ascii="Times New Roman"/>
          <w:b w:val="false"/>
          <w:i w:val="false"/>
          <w:color w:val="000000"/>
          <w:sz w:val="28"/>
        </w:rPr>
        <w:t>
      204. Центр с момента поступления материалов, указанных в пункте 203 настоящих Правил, проводит их проверку на полноту и правильность оформления представленных документов, в срок не более 5 (пяти) рабочих дней.</w:t>
      </w:r>
    </w:p>
    <w:bookmarkEnd w:id="704"/>
    <w:bookmarkStart w:name="z722" w:id="705"/>
    <w:p>
      <w:pPr>
        <w:spacing w:after="0"/>
        <w:ind w:left="0"/>
        <w:jc w:val="both"/>
      </w:pPr>
      <w:r>
        <w:rPr>
          <w:rFonts w:ascii="Times New Roman"/>
          <w:b w:val="false"/>
          <w:i w:val="false"/>
          <w:color w:val="000000"/>
          <w:sz w:val="28"/>
        </w:rPr>
        <w:t xml:space="preserve">
      По результатам проверки Центр составляет заключение с указанием выявленных замечаний (при наличии)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которое направляется заявителю для устранения замечаний в течение 10 (десяти) рабочих дней.</w:t>
      </w:r>
    </w:p>
    <w:bookmarkEnd w:id="705"/>
    <w:bookmarkStart w:name="z723" w:id="706"/>
    <w:p>
      <w:pPr>
        <w:spacing w:after="0"/>
        <w:ind w:left="0"/>
        <w:jc w:val="both"/>
      </w:pPr>
      <w:r>
        <w:rPr>
          <w:rFonts w:ascii="Times New Roman"/>
          <w:b w:val="false"/>
          <w:i w:val="false"/>
          <w:color w:val="000000"/>
          <w:sz w:val="28"/>
        </w:rPr>
        <w:t>
      При непредставлении заявителем в течение 10 (десяти) рабочих дней в рамках устранения замечаний запрошенных материалов или письменного обоснования, Центр прекращает рассмотрение заявления и досье для включения в Казахстанский национальный лекарственный формуляр.</w:t>
      </w:r>
    </w:p>
    <w:bookmarkEnd w:id="706"/>
    <w:bookmarkStart w:name="z724" w:id="707"/>
    <w:p>
      <w:pPr>
        <w:spacing w:after="0"/>
        <w:ind w:left="0"/>
        <w:jc w:val="both"/>
      </w:pPr>
      <w:r>
        <w:rPr>
          <w:rFonts w:ascii="Times New Roman"/>
          <w:b w:val="false"/>
          <w:i w:val="false"/>
          <w:color w:val="000000"/>
          <w:sz w:val="28"/>
        </w:rPr>
        <w:t>
      В случае полноты и правильности оформления представленных документов либо устранения замечаний в течение 10 (десяти) рабочих дней материалы передаются для проведения профессиональной экспертизы.</w:t>
      </w:r>
    </w:p>
    <w:bookmarkEnd w:id="707"/>
    <w:bookmarkStart w:name="z725" w:id="708"/>
    <w:p>
      <w:pPr>
        <w:spacing w:after="0"/>
        <w:ind w:left="0"/>
        <w:jc w:val="both"/>
      </w:pPr>
      <w:r>
        <w:rPr>
          <w:rFonts w:ascii="Times New Roman"/>
          <w:b w:val="false"/>
          <w:i w:val="false"/>
          <w:color w:val="000000"/>
          <w:sz w:val="28"/>
        </w:rPr>
        <w:t>
      205. Центр проводит профессиональную экспертизу в срок не более 20 (двадцать) рабочих дней, на основании договора, заключенного с заявителем в соответствии с гражданским законодательством.</w:t>
      </w:r>
    </w:p>
    <w:bookmarkEnd w:id="708"/>
    <w:bookmarkStart w:name="z726" w:id="709"/>
    <w:p>
      <w:pPr>
        <w:spacing w:after="0"/>
        <w:ind w:left="0"/>
        <w:jc w:val="both"/>
      </w:pPr>
      <w:r>
        <w:rPr>
          <w:rFonts w:ascii="Times New Roman"/>
          <w:b w:val="false"/>
          <w:i w:val="false"/>
          <w:color w:val="000000"/>
          <w:sz w:val="28"/>
        </w:rPr>
        <w:t>
      206. В ходе проведения профессиональной экспертизы Центром в сроки, указанные в пункте 205 настоящих Правил, проводятся следующие исследования:</w:t>
      </w:r>
    </w:p>
    <w:bookmarkEnd w:id="709"/>
    <w:bookmarkStart w:name="z727" w:id="710"/>
    <w:p>
      <w:pPr>
        <w:spacing w:after="0"/>
        <w:ind w:left="0"/>
        <w:jc w:val="both"/>
      </w:pPr>
      <w:r>
        <w:rPr>
          <w:rFonts w:ascii="Times New Roman"/>
          <w:b w:val="false"/>
          <w:i w:val="false"/>
          <w:color w:val="000000"/>
          <w:sz w:val="28"/>
        </w:rPr>
        <w:t xml:space="preserve">
      1) на предмет нахождения лекарственного средства в Государственном реестре лекарственных средств и медицинских изделий (далее - Реестр) и (или) в Едином реестре зарегистрированных лекарственных средств Евразийского экономического союза для Республики Казахстан и (или) в Перечне орфанных заболеваний и лекарственных средств для их лечения (орфанных), определенном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 (далее - Перечень).</w:t>
      </w:r>
    </w:p>
    <w:bookmarkEnd w:id="710"/>
    <w:bookmarkStart w:name="z728" w:id="711"/>
    <w:p>
      <w:pPr>
        <w:spacing w:after="0"/>
        <w:ind w:left="0"/>
        <w:jc w:val="both"/>
      </w:pPr>
      <w:r>
        <w:rPr>
          <w:rFonts w:ascii="Times New Roman"/>
          <w:b w:val="false"/>
          <w:i w:val="false"/>
          <w:color w:val="000000"/>
          <w:sz w:val="28"/>
        </w:rPr>
        <w:t xml:space="preserve">
      2)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w:t>
      </w:r>
      <w:r>
        <w:rPr>
          <w:rFonts w:ascii="Times New Roman"/>
          <w:b w:val="false"/>
          <w:i w:val="false"/>
          <w:color w:val="000000"/>
          <w:sz w:val="28"/>
        </w:rPr>
        <w:t>приложением 45</w:t>
      </w:r>
      <w:r>
        <w:rPr>
          <w:rFonts w:ascii="Times New Roman"/>
          <w:b w:val="false"/>
          <w:i w:val="false"/>
          <w:color w:val="000000"/>
          <w:sz w:val="28"/>
        </w:rPr>
        <w:t xml:space="preserve"> к настоящим Правилам (далее - Шкала),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1"/>
    <w:bookmarkStart w:name="z729" w:id="712"/>
    <w:p>
      <w:pPr>
        <w:spacing w:after="0"/>
        <w:ind w:left="0"/>
        <w:jc w:val="both"/>
      </w:pPr>
      <w:r>
        <w:rPr>
          <w:rFonts w:ascii="Times New Roman"/>
          <w:b w:val="false"/>
          <w:i w:val="false"/>
          <w:color w:val="000000"/>
          <w:sz w:val="28"/>
        </w:rPr>
        <w:t>
      3)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подтвержденной результатами клинических исследований высокого методологического качества в казахстанских и международных признанных источниках.</w:t>
      </w:r>
    </w:p>
    <w:bookmarkEnd w:id="712"/>
    <w:bookmarkStart w:name="z730" w:id="713"/>
    <w:p>
      <w:pPr>
        <w:spacing w:after="0"/>
        <w:ind w:left="0"/>
        <w:jc w:val="both"/>
      </w:pPr>
      <w:r>
        <w:rPr>
          <w:rFonts w:ascii="Times New Roman"/>
          <w:b w:val="false"/>
          <w:i w:val="false"/>
          <w:color w:val="000000"/>
          <w:sz w:val="28"/>
        </w:rPr>
        <w:t xml:space="preserve">
      4) по заболеваниям, являющимися зарегистрированным показаниям к применению лекарственного средства, уровня и структуры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w:t>
      </w:r>
      <w:r>
        <w:rPr>
          <w:rFonts w:ascii="Times New Roman"/>
          <w:b w:val="false"/>
          <w:i w:val="false"/>
          <w:color w:val="000000"/>
          <w:sz w:val="28"/>
        </w:rPr>
        <w:t>подпункту 30</w:t>
      </w:r>
      <w:r>
        <w:rPr>
          <w:rFonts w:ascii="Times New Roman"/>
          <w:b w:val="false"/>
          <w:i w:val="false"/>
          <w:color w:val="000000"/>
          <w:sz w:val="28"/>
        </w:rPr>
        <w:t xml:space="preserve"> статьи 7 Кодекса, а также опубликованных статистических сборников уполномоченного органа или эпидемилогических исследований;</w:t>
      </w:r>
    </w:p>
    <w:bookmarkEnd w:id="713"/>
    <w:bookmarkStart w:name="z731" w:id="714"/>
    <w:p>
      <w:pPr>
        <w:spacing w:after="0"/>
        <w:ind w:left="0"/>
        <w:jc w:val="both"/>
      </w:pPr>
      <w:r>
        <w:rPr>
          <w:rFonts w:ascii="Times New Roman"/>
          <w:b w:val="false"/>
          <w:i w:val="false"/>
          <w:color w:val="000000"/>
          <w:sz w:val="28"/>
        </w:rPr>
        <w:t>
      5) на наличие в рекомендациях клинических протоколов Республики Казахстан;</w:t>
      </w:r>
    </w:p>
    <w:bookmarkEnd w:id="714"/>
    <w:bookmarkStart w:name="z732" w:id="715"/>
    <w:p>
      <w:pPr>
        <w:spacing w:after="0"/>
        <w:ind w:left="0"/>
        <w:jc w:val="both"/>
      </w:pPr>
      <w:r>
        <w:rPr>
          <w:rFonts w:ascii="Times New Roman"/>
          <w:b w:val="false"/>
          <w:i w:val="false"/>
          <w:color w:val="000000"/>
          <w:sz w:val="28"/>
        </w:rPr>
        <w:t>
      6) на наличие в рекомендациях международных (европейских) клинических руководств и (или) клинических руководств, протоколов стран-членов Организации экономического сотрудничества и развития (ОЭСР);</w:t>
      </w:r>
    </w:p>
    <w:bookmarkEnd w:id="715"/>
    <w:bookmarkStart w:name="z733" w:id="716"/>
    <w:p>
      <w:pPr>
        <w:spacing w:after="0"/>
        <w:ind w:left="0"/>
        <w:jc w:val="both"/>
      </w:pPr>
      <w:r>
        <w:rPr>
          <w:rFonts w:ascii="Times New Roman"/>
          <w:b w:val="false"/>
          <w:i w:val="false"/>
          <w:color w:val="000000"/>
          <w:sz w:val="28"/>
        </w:rPr>
        <w:t>
      7) на наличие в списке основных лекарственных средств Всемирной организации здравоохранения и (или) в Британском национальном лекарственном формуляре (в том числе для детей) и (или) возмещаемых списках и формулярах стран ОЭСР;</w:t>
      </w:r>
    </w:p>
    <w:bookmarkEnd w:id="716"/>
    <w:bookmarkStart w:name="z734" w:id="717"/>
    <w:p>
      <w:pPr>
        <w:spacing w:after="0"/>
        <w:ind w:left="0"/>
        <w:jc w:val="both"/>
      </w:pPr>
      <w:r>
        <w:rPr>
          <w:rFonts w:ascii="Times New Roman"/>
          <w:b w:val="false"/>
          <w:i w:val="false"/>
          <w:color w:val="000000"/>
          <w:sz w:val="28"/>
        </w:rPr>
        <w:t>
      8) на наличие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 и (или) ОЭСР или регистрации по централизованной процедуре компетентным органом Европейского Союза, наличие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717"/>
    <w:bookmarkStart w:name="z735" w:id="718"/>
    <w:p>
      <w:pPr>
        <w:spacing w:after="0"/>
        <w:ind w:left="0"/>
        <w:jc w:val="both"/>
      </w:pPr>
      <w:r>
        <w:rPr>
          <w:rFonts w:ascii="Times New Roman"/>
          <w:b w:val="false"/>
          <w:i w:val="false"/>
          <w:color w:val="000000"/>
          <w:sz w:val="28"/>
        </w:rPr>
        <w:t xml:space="preserve">
      207. По результатам профессиональной экспертизы Центр в срок не более 5 (пяти) рабочих дней составляет заключение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 к которому прилагаются подтверждающие документы, предусмотренные в подпунктах 1), 2), 3), 4), 5), 6), 7), 8) пункта 206 настоящих Правил (далее - заключение).</w:t>
      </w:r>
    </w:p>
    <w:bookmarkEnd w:id="718"/>
    <w:bookmarkStart w:name="z736" w:id="719"/>
    <w:p>
      <w:pPr>
        <w:spacing w:after="0"/>
        <w:ind w:left="0"/>
        <w:jc w:val="both"/>
      </w:pPr>
      <w:r>
        <w:rPr>
          <w:rFonts w:ascii="Times New Roman"/>
          <w:b w:val="false"/>
          <w:i w:val="false"/>
          <w:color w:val="000000"/>
          <w:sz w:val="28"/>
        </w:rPr>
        <w:t>
      208. Формулярная комиссия в течение 10 (десяти) рабочих дней рассматривает представленное Центром заключение и оценивает соответствие лекарственного средства подпунктам 1), 2), 3), 4) и одному из подпунктов 5), 6), 7), 8) пункта 206 настоящих Правил, с учетом которого принимается решение о включении лекарственного средства в Казахстанский национальный лекарственный формуляр.</w:t>
      </w:r>
    </w:p>
    <w:bookmarkEnd w:id="719"/>
    <w:bookmarkStart w:name="z737" w:id="720"/>
    <w:p>
      <w:pPr>
        <w:spacing w:after="0"/>
        <w:ind w:left="0"/>
        <w:jc w:val="both"/>
      </w:pPr>
      <w:r>
        <w:rPr>
          <w:rFonts w:ascii="Times New Roman"/>
          <w:b w:val="false"/>
          <w:i w:val="false"/>
          <w:color w:val="000000"/>
          <w:sz w:val="28"/>
        </w:rPr>
        <w:t xml:space="preserve">
      209. При включении в Казахстанский национальный лекарственный формуляр лекарственного средства, применяемого для лечения орфанного и (или) социально значимого заболевания, перечни которых определяются в соответствии c приказами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w:t>
      </w:r>
      <w:r>
        <w:rPr>
          <w:rFonts w:ascii="Times New Roman"/>
          <w:b w:val="false"/>
          <w:i w:val="false"/>
          <w:color w:val="000000"/>
          <w:sz w:val="28"/>
        </w:rPr>
        <w:t>№ 21479</w:t>
      </w:r>
      <w:r>
        <w:rPr>
          <w:rFonts w:ascii="Times New Roman"/>
          <w:b w:val="false"/>
          <w:i w:val="false"/>
          <w:color w:val="000000"/>
          <w:sz w:val="28"/>
        </w:rPr>
        <w:t xml:space="preserve">) и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под </w:t>
      </w:r>
      <w:r>
        <w:rPr>
          <w:rFonts w:ascii="Times New Roman"/>
          <w:b w:val="false"/>
          <w:i w:val="false"/>
          <w:color w:val="000000"/>
          <w:sz w:val="28"/>
        </w:rPr>
        <w:t>№ 21263</w:t>
      </w:r>
      <w:r>
        <w:rPr>
          <w:rFonts w:ascii="Times New Roman"/>
          <w:b w:val="false"/>
          <w:i w:val="false"/>
          <w:color w:val="000000"/>
          <w:sz w:val="28"/>
        </w:rPr>
        <w:t>), допускается рассмотрение Формулярной комиссией включение лекарственного средства в Казахстанский национальный лекарственный формуляр по инициативе уполномоченного органа, с подготовкой заключения профессиональной экспертизы Центром в соответствии с требованиями приложения 46 настоящих правил.</w:t>
      </w:r>
    </w:p>
    <w:bookmarkEnd w:id="720"/>
    <w:bookmarkStart w:name="z738" w:id="721"/>
    <w:p>
      <w:pPr>
        <w:spacing w:after="0"/>
        <w:ind w:left="0"/>
        <w:jc w:val="both"/>
      </w:pPr>
      <w:r>
        <w:rPr>
          <w:rFonts w:ascii="Times New Roman"/>
          <w:b w:val="false"/>
          <w:i w:val="false"/>
          <w:color w:val="000000"/>
          <w:sz w:val="28"/>
        </w:rPr>
        <w:t>
      210. Принятие решения об исключении лекарственных средств из Казахстанского национального лекарственного формуляра Формулярной комиссией рассматривается при наличии одного из следующих оснований:</w:t>
      </w:r>
    </w:p>
    <w:bookmarkEnd w:id="721"/>
    <w:bookmarkStart w:name="z739" w:id="722"/>
    <w:p>
      <w:pPr>
        <w:spacing w:after="0"/>
        <w:ind w:left="0"/>
        <w:jc w:val="both"/>
      </w:pPr>
      <w:r>
        <w:rPr>
          <w:rFonts w:ascii="Times New Roman"/>
          <w:b w:val="false"/>
          <w:i w:val="false"/>
          <w:color w:val="000000"/>
          <w:sz w:val="28"/>
        </w:rPr>
        <w:t>
      1) появление научно-обоснованных рекомендаций о недостаточной эффективности лекарственного средства;</w:t>
      </w:r>
    </w:p>
    <w:bookmarkEnd w:id="722"/>
    <w:bookmarkStart w:name="z740" w:id="723"/>
    <w:p>
      <w:pPr>
        <w:spacing w:after="0"/>
        <w:ind w:left="0"/>
        <w:jc w:val="both"/>
      </w:pPr>
      <w:r>
        <w:rPr>
          <w:rFonts w:ascii="Times New Roman"/>
          <w:b w:val="false"/>
          <w:i w:val="false"/>
          <w:color w:val="000000"/>
          <w:sz w:val="28"/>
        </w:rPr>
        <w:t>
      2) появление сведений о токсичности и (или) высокой частоте нежелательных побочных явлений при применении лекарственного средства;</w:t>
      </w:r>
    </w:p>
    <w:bookmarkEnd w:id="723"/>
    <w:bookmarkStart w:name="z741" w:id="724"/>
    <w:p>
      <w:pPr>
        <w:spacing w:after="0"/>
        <w:ind w:left="0"/>
        <w:jc w:val="both"/>
      </w:pPr>
      <w:r>
        <w:rPr>
          <w:rFonts w:ascii="Times New Roman"/>
          <w:b w:val="false"/>
          <w:i w:val="false"/>
          <w:color w:val="000000"/>
          <w:sz w:val="28"/>
        </w:rPr>
        <w:t xml:space="preserve">
      3) отзыв уполномоченным органом регистрационного удостоверения у лекарственного препарата или истечение срока регистрации в Республике Казахстан в течение периода, превышающего три года или исключение из Перечня орфанных лекарственных средств,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177 Кодекса.</w:t>
      </w:r>
    </w:p>
    <w:bookmarkEnd w:id="724"/>
    <w:bookmarkStart w:name="z742" w:id="725"/>
    <w:p>
      <w:pPr>
        <w:spacing w:after="0"/>
        <w:ind w:left="0"/>
        <w:jc w:val="both"/>
      </w:pPr>
      <w:r>
        <w:rPr>
          <w:rFonts w:ascii="Times New Roman"/>
          <w:b w:val="false"/>
          <w:i w:val="false"/>
          <w:color w:val="000000"/>
          <w:sz w:val="28"/>
        </w:rPr>
        <w:t>
      211. В соответствии с решениями Формулярной комиссии, уполномоченный орган одобряет Казахстанский национальный лекарственный формуляр.</w:t>
      </w:r>
    </w:p>
    <w:bookmarkEnd w:id="725"/>
    <w:bookmarkStart w:name="z743" w:id="726"/>
    <w:p>
      <w:pPr>
        <w:spacing w:after="0"/>
        <w:ind w:left="0"/>
        <w:jc w:val="both"/>
      </w:pPr>
      <w:r>
        <w:rPr>
          <w:rFonts w:ascii="Times New Roman"/>
          <w:b w:val="false"/>
          <w:i w:val="false"/>
          <w:color w:val="000000"/>
          <w:sz w:val="28"/>
        </w:rPr>
        <w:t>
      212. В Казахстанский национальный лекарственный формуляр вносятся лекарственные средства, зарегистрированные в Республике Казахстан, под МНН (при отсутствии МНН – по группированному или химическому наименованию), с учетом лекарственной формы, дозировки, концентрации и объема, с указанием кода анатомо-терапевтическо-химической классификации лекарственных средств (далее – АТХ), с обязательным включением каждого торгового наименования лекарственного средства с аналогичным МНН лекарственной формой, дозировкой, концентрацией и объемом без рассмотрения Формулярной комиссией.</w:t>
      </w:r>
    </w:p>
    <w:bookmarkEnd w:id="726"/>
    <w:bookmarkStart w:name="z744" w:id="727"/>
    <w:p>
      <w:pPr>
        <w:spacing w:after="0"/>
        <w:ind w:left="0"/>
        <w:jc w:val="both"/>
      </w:pPr>
      <w:r>
        <w:rPr>
          <w:rFonts w:ascii="Times New Roman"/>
          <w:b w:val="false"/>
          <w:i w:val="false"/>
          <w:color w:val="000000"/>
          <w:sz w:val="28"/>
        </w:rPr>
        <w:t>
      213. При включении лекарственных средств для лечения орфанных заболеваний, делается отметка, что данный препарат является орфанным.</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w:t>
            </w:r>
            <w:r>
              <w:br/>
            </w:r>
            <w:r>
              <w:rPr>
                <w:rFonts w:ascii="Times New Roman"/>
                <w:b w:val="false"/>
                <w:i w:val="false"/>
                <w:color w:val="000000"/>
                <w:sz w:val="20"/>
              </w:rPr>
              <w:t>№ 169/НҚ и</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2025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747" w:id="728"/>
    <w:p>
      <w:pPr>
        <w:spacing w:after="0"/>
        <w:ind w:left="0"/>
        <w:jc w:val="left"/>
      </w:pPr>
      <w:r>
        <w:rPr>
          <w:rFonts w:ascii="Times New Roman"/>
          <w:b/>
          <w:i w:val="false"/>
          <w:color w:val="000000"/>
        </w:rPr>
        <w:t xml:space="preserve"> Заявление на проведение экспертизы, регистрации, перерегистрации, внесения изменений в регистрационное досье лекарственного средства*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9"/>
          <w:p>
            <w:pPr>
              <w:spacing w:after="20"/>
              <w:ind w:left="20"/>
              <w:jc w:val="both"/>
            </w:pPr>
            <w:r>
              <w:rPr>
                <w:rFonts w:ascii="Times New Roman"/>
                <w:b w:val="false"/>
                <w:i w:val="false"/>
                <w:color w:val="000000"/>
                <w:sz w:val="20"/>
              </w:rPr>
              <w:t>
Регистрация</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r>
              <w:rPr>
                <w:rFonts w:ascii="Times New Roman"/>
                <w:b w:val="false"/>
                <w:i w:val="false"/>
                <w:color w:val="000000"/>
                <w:sz w:val="20"/>
              </w:rPr>
              <w:t>
Внесение изменений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на экспорт (для отечественных производителей)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активная фармацевтическая субстанция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Воспроизведенный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Однокомпонентный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Биоаналогичный лекарственный препарат (Биоаналог)</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Гибридный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0"/>
          <w:p>
            <w:pPr>
              <w:spacing w:after="20"/>
              <w:ind w:left="20"/>
              <w:jc w:val="both"/>
            </w:pPr>
            <w:r>
              <w:rPr>
                <w:rFonts w:ascii="Times New Roman"/>
                <w:b w:val="false"/>
                <w:i w:val="false"/>
                <w:color w:val="000000"/>
                <w:sz w:val="20"/>
              </w:rPr>
              <w:t>
 </w:t>
            </w:r>
          </w:p>
          <w:bookmarkEnd w:id="730"/>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производственном 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показания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различия в лекарственной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дозировка;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способ введения;</w:t>
            </w:r>
          </w:p>
          <w:p>
            <w:pPr>
              <w:spacing w:after="20"/>
              <w:ind w:left="20"/>
              <w:jc w:val="both"/>
            </w:pPr>
            <w:r>
              <w:rPr>
                <w:rFonts w:ascii="Times New Roman"/>
                <w:b w:val="false"/>
                <w:i w:val="false"/>
                <w:color w:val="000000"/>
                <w:sz w:val="20"/>
              </w:rPr>
              <w:t>
другие отличия ______________________________________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Многокомпонентный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Комбинированный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1"/>
          <w:p>
            <w:pPr>
              <w:spacing w:after="20"/>
              <w:ind w:left="20"/>
              <w:jc w:val="both"/>
            </w:pPr>
            <w:r>
              <w:rPr>
                <w:rFonts w:ascii="Times New Roman"/>
                <w:b w:val="false"/>
                <w:i w:val="false"/>
                <w:color w:val="000000"/>
                <w:sz w:val="20"/>
              </w:rPr>
              <w:t>
 </w:t>
            </w:r>
          </w:p>
          <w:bookmarkEnd w:id="731"/>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лекарственная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другая(ие) дозировка(и) (количественные изменения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другой (ие) способ(ы) введения;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другая фармакокинетика (включая другую биодоступность);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другое показание к применению;</w:t>
            </w:r>
          </w:p>
          <w:p>
            <w:pPr>
              <w:spacing w:after="20"/>
              <w:ind w:left="20"/>
              <w:jc w:val="both"/>
            </w:pPr>
            <w:r>
              <w:rPr>
                <w:rFonts w:ascii="Times New Roman"/>
                <w:b w:val="false"/>
                <w:i w:val="false"/>
                <w:color w:val="000000"/>
                <w:sz w:val="20"/>
              </w:rPr>
              <w:t>
другие отличия __________________________________</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известная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новая комбинация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радиофармацевтический набор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прекурсор радионуклида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новый гомеопатический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Растительный лекарственный препарат</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Орфанный лекарственный препарат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2"/>
          <w:p>
            <w:pPr>
              <w:spacing w:after="20"/>
              <w:ind w:left="20"/>
              <w:jc w:val="both"/>
            </w:pPr>
            <w:r>
              <w:rPr>
                <w:rFonts w:ascii="Times New Roman"/>
                <w:b w:val="false"/>
                <w:i w:val="false"/>
                <w:color w:val="000000"/>
                <w:sz w:val="20"/>
              </w:rPr>
              <w:t>
 </w:t>
            </w:r>
          </w:p>
          <w:bookmarkEnd w:id="73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рассмотрения</w:t>
            </w:r>
          </w:p>
          <w:p>
            <w:pPr>
              <w:spacing w:after="20"/>
              <w:ind w:left="20"/>
              <w:jc w:val="both"/>
            </w:pPr>
            <w:r>
              <w:rPr>
                <w:rFonts w:ascii="Times New Roman"/>
                <w:b w:val="false"/>
                <w:i w:val="false"/>
                <w:color w:val="000000"/>
                <w:sz w:val="20"/>
              </w:rPr>
              <w:t>
 Да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 Без рецепта врача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 III таб. IV таб.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 2) Частично на данном производстве 3) Полностью на другом производстве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ответственного лица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33"/>
    <w:p>
      <w:pPr>
        <w:spacing w:after="0"/>
        <w:ind w:left="0"/>
        <w:jc w:val="both"/>
      </w:pPr>
      <w:r>
        <w:rPr>
          <w:rFonts w:ascii="Times New Roman"/>
          <w:b w:val="false"/>
          <w:i w:val="false"/>
          <w:color w:val="000000"/>
          <w:sz w:val="28"/>
        </w:rPr>
        <w:t>
      Примечание:</w:t>
      </w:r>
    </w:p>
    <w:bookmarkEnd w:id="733"/>
    <w:bookmarkStart w:name="z766" w:id="734"/>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bookmarkEnd w:id="734"/>
    <w:bookmarkStart w:name="z767" w:id="735"/>
    <w:p>
      <w:pPr>
        <w:spacing w:after="0"/>
        <w:ind w:left="0"/>
        <w:jc w:val="both"/>
      </w:pPr>
      <w:r>
        <w:rPr>
          <w:rFonts w:ascii="Times New Roman"/>
          <w:b w:val="false"/>
          <w:i w:val="false"/>
          <w:color w:val="000000"/>
          <w:sz w:val="28"/>
        </w:rPr>
        <w:t>
      форма</w:t>
      </w:r>
    </w:p>
    <w:bookmarkEnd w:id="735"/>
    <w:bookmarkStart w:name="z768" w:id="736"/>
    <w:p>
      <w:pPr>
        <w:spacing w:after="0"/>
        <w:ind w:left="0"/>
        <w:jc w:val="left"/>
      </w:pPr>
      <w:r>
        <w:rPr>
          <w:rFonts w:ascii="Times New Roman"/>
          <w:b/>
          <w:i w:val="false"/>
          <w:color w:val="000000"/>
        </w:rPr>
        <w:t xml:space="preserve"> Заявление на регистрацию или перерегистрацию цены </w:t>
      </w:r>
    </w:p>
    <w:bookmarkEnd w:id="736"/>
    <w:bookmarkStart w:name="z769" w:id="737"/>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w:t>
      </w:r>
    </w:p>
    <w:bookmarkEnd w:id="737"/>
    <w:bookmarkStart w:name="z770" w:id="738"/>
    <w:p>
      <w:pPr>
        <w:spacing w:after="0"/>
        <w:ind w:left="0"/>
        <w:jc w:val="both"/>
      </w:pPr>
      <w:r>
        <w:rPr>
          <w:rFonts w:ascii="Times New Roman"/>
          <w:b w:val="false"/>
          <w:i w:val="false"/>
          <w:color w:val="000000"/>
          <w:sz w:val="28"/>
        </w:rPr>
        <w:t>
      1. Заявитель</w:t>
      </w:r>
    </w:p>
    <w:bookmarkEnd w:id="738"/>
    <w:bookmarkStart w:name="z771" w:id="739"/>
    <w:p>
      <w:pPr>
        <w:spacing w:after="0"/>
        <w:ind w:left="0"/>
        <w:jc w:val="both"/>
      </w:pPr>
      <w:r>
        <w:rPr>
          <w:rFonts w:ascii="Times New Roman"/>
          <w:b w:val="false"/>
          <w:i w:val="false"/>
          <w:color w:val="000000"/>
          <w:sz w:val="28"/>
        </w:rPr>
        <w:t>
      1.1. Производитель лекарственного средства</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40"/>
    <w:p>
      <w:pPr>
        <w:spacing w:after="0"/>
        <w:ind w:left="0"/>
        <w:jc w:val="both"/>
      </w:pPr>
      <w:r>
        <w:rPr>
          <w:rFonts w:ascii="Times New Roman"/>
          <w:b w:val="false"/>
          <w:i w:val="false"/>
          <w:color w:val="000000"/>
          <w:sz w:val="28"/>
        </w:rPr>
        <w:t>
      1.2. Владелец регистрационного удостоверения</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41"/>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741"/>
    <w:bookmarkStart w:name="z774" w:id="742"/>
    <w:p>
      <w:pPr>
        <w:spacing w:after="0"/>
        <w:ind w:left="0"/>
        <w:jc w:val="both"/>
      </w:pPr>
      <w:r>
        <w:rPr>
          <w:rFonts w:ascii="Times New Roman"/>
          <w:b w:val="false"/>
          <w:i w:val="false"/>
          <w:color w:val="000000"/>
          <w:sz w:val="28"/>
        </w:rPr>
        <w:t>
      2. Информация о лекарственном средстве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43"/>
    <w:p>
      <w:pPr>
        <w:spacing w:after="0"/>
        <w:ind w:left="0"/>
        <w:jc w:val="both"/>
      </w:pPr>
      <w:r>
        <w:rPr>
          <w:rFonts w:ascii="Times New Roman"/>
          <w:b w:val="false"/>
          <w:i w:val="false"/>
          <w:color w:val="000000"/>
          <w:sz w:val="28"/>
        </w:rPr>
        <w:t>
      форма</w:t>
      </w:r>
    </w:p>
    <w:bookmarkEnd w:id="743"/>
    <w:bookmarkStart w:name="z776" w:id="744"/>
    <w:p>
      <w:pPr>
        <w:spacing w:after="0"/>
        <w:ind w:left="0"/>
        <w:jc w:val="left"/>
      </w:pPr>
      <w:r>
        <w:rPr>
          <w:rFonts w:ascii="Times New Roman"/>
          <w:b/>
          <w:i w:val="false"/>
          <w:color w:val="000000"/>
        </w:rPr>
        <w:t xml:space="preserve"> Заявление на включение лекарственного средства в Казахстанский национальный лекарственный формуляр</w:t>
      </w:r>
    </w:p>
    <w:bookmarkEnd w:id="744"/>
    <w:bookmarkStart w:name="z777" w:id="745"/>
    <w:p>
      <w:pPr>
        <w:spacing w:after="0"/>
        <w:ind w:left="0"/>
        <w:jc w:val="both"/>
      </w:pPr>
      <w:r>
        <w:rPr>
          <w:rFonts w:ascii="Times New Roman"/>
          <w:b w:val="false"/>
          <w:i w:val="false"/>
          <w:color w:val="000000"/>
          <w:sz w:val="28"/>
        </w:rPr>
        <w:t>
      1. Информация о заявителе:</w:t>
      </w:r>
    </w:p>
    <w:bookmarkEnd w:id="745"/>
    <w:bookmarkStart w:name="z778" w:id="746"/>
    <w:p>
      <w:pPr>
        <w:spacing w:after="0"/>
        <w:ind w:left="0"/>
        <w:jc w:val="both"/>
      </w:pPr>
      <w:r>
        <w:rPr>
          <w:rFonts w:ascii="Times New Roman"/>
          <w:b w:val="false"/>
          <w:i w:val="false"/>
          <w:color w:val="000000"/>
          <w:sz w:val="28"/>
        </w:rPr>
        <w:t>
      1) наименование организации;</w:t>
      </w:r>
    </w:p>
    <w:bookmarkEnd w:id="746"/>
    <w:bookmarkStart w:name="z779" w:id="747"/>
    <w:p>
      <w:pPr>
        <w:spacing w:after="0"/>
        <w:ind w:left="0"/>
        <w:jc w:val="both"/>
      </w:pPr>
      <w:r>
        <w:rPr>
          <w:rFonts w:ascii="Times New Roman"/>
          <w:b w:val="false"/>
          <w:i w:val="false"/>
          <w:color w:val="000000"/>
          <w:sz w:val="28"/>
        </w:rPr>
        <w:t>
      2) Ф.И.О. (при наличии) ответственного лица, должность;</w:t>
      </w:r>
    </w:p>
    <w:bookmarkEnd w:id="747"/>
    <w:bookmarkStart w:name="z780" w:id="748"/>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748"/>
    <w:bookmarkStart w:name="z781" w:id="749"/>
    <w:p>
      <w:pPr>
        <w:spacing w:after="0"/>
        <w:ind w:left="0"/>
        <w:jc w:val="both"/>
      </w:pPr>
      <w:r>
        <w:rPr>
          <w:rFonts w:ascii="Times New Roman"/>
          <w:b w:val="false"/>
          <w:i w:val="false"/>
          <w:color w:val="000000"/>
          <w:sz w:val="28"/>
        </w:rPr>
        <w:t>
      4) БИН, банковские реквизиты;</w:t>
      </w:r>
    </w:p>
    <w:bookmarkEnd w:id="749"/>
    <w:bookmarkStart w:name="z782" w:id="750"/>
    <w:p>
      <w:pPr>
        <w:spacing w:after="0"/>
        <w:ind w:left="0"/>
        <w:jc w:val="both"/>
      </w:pPr>
      <w:r>
        <w:rPr>
          <w:rFonts w:ascii="Times New Roman"/>
          <w:b w:val="false"/>
          <w:i w:val="false"/>
          <w:color w:val="000000"/>
          <w:sz w:val="28"/>
        </w:rPr>
        <w:t>
      5) номер телефона и (или) факса;</w:t>
      </w:r>
    </w:p>
    <w:bookmarkEnd w:id="750"/>
    <w:bookmarkStart w:name="z783" w:id="751"/>
    <w:p>
      <w:pPr>
        <w:spacing w:after="0"/>
        <w:ind w:left="0"/>
        <w:jc w:val="both"/>
      </w:pPr>
      <w:r>
        <w:rPr>
          <w:rFonts w:ascii="Times New Roman"/>
          <w:b w:val="false"/>
          <w:i w:val="false"/>
          <w:color w:val="000000"/>
          <w:sz w:val="28"/>
        </w:rPr>
        <w:t>
      6) электронный адрес или адрес электронной почты.</w:t>
      </w:r>
    </w:p>
    <w:bookmarkEnd w:id="751"/>
    <w:bookmarkStart w:name="z784" w:id="752"/>
    <w:p>
      <w:pPr>
        <w:spacing w:after="0"/>
        <w:ind w:left="0"/>
        <w:jc w:val="both"/>
      </w:pPr>
      <w:r>
        <w:rPr>
          <w:rFonts w:ascii="Times New Roman"/>
          <w:b w:val="false"/>
          <w:i w:val="false"/>
          <w:color w:val="000000"/>
          <w:sz w:val="28"/>
        </w:rPr>
        <w:t>
      2. Данные по заявленному лекарственному средству (ЛС) в соответствии с Государственным реестром лекарственных средств и медицинских изделий:</w:t>
      </w:r>
    </w:p>
    <w:bookmarkEnd w:id="752"/>
    <w:bookmarkStart w:name="z785" w:id="753"/>
    <w:p>
      <w:pPr>
        <w:spacing w:after="0"/>
        <w:ind w:left="0"/>
        <w:jc w:val="both"/>
      </w:pPr>
      <w:r>
        <w:rPr>
          <w:rFonts w:ascii="Times New Roman"/>
          <w:b w:val="false"/>
          <w:i w:val="false"/>
          <w:color w:val="000000"/>
          <w:sz w:val="28"/>
        </w:rPr>
        <w:t>
      1) торговое наименование ЛС;</w:t>
      </w:r>
    </w:p>
    <w:bookmarkEnd w:id="753"/>
    <w:bookmarkStart w:name="z786" w:id="754"/>
    <w:p>
      <w:pPr>
        <w:spacing w:after="0"/>
        <w:ind w:left="0"/>
        <w:jc w:val="both"/>
      </w:pPr>
      <w:r>
        <w:rPr>
          <w:rFonts w:ascii="Times New Roman"/>
          <w:b w:val="false"/>
          <w:i w:val="false"/>
          <w:color w:val="000000"/>
          <w:sz w:val="28"/>
        </w:rPr>
        <w:t>
      2) международное непатентованное наименование;</w:t>
      </w:r>
    </w:p>
    <w:bookmarkEnd w:id="754"/>
    <w:bookmarkStart w:name="z787" w:id="75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755"/>
    <w:bookmarkStart w:name="z788" w:id="756"/>
    <w:p>
      <w:pPr>
        <w:spacing w:after="0"/>
        <w:ind w:left="0"/>
        <w:jc w:val="both"/>
      </w:pPr>
      <w:r>
        <w:rPr>
          <w:rFonts w:ascii="Times New Roman"/>
          <w:b w:val="false"/>
          <w:i w:val="false"/>
          <w:color w:val="000000"/>
          <w:sz w:val="28"/>
        </w:rPr>
        <w:t>
      4) лекарственная форма и дозировка, концентрация;</w:t>
      </w:r>
    </w:p>
    <w:bookmarkEnd w:id="756"/>
    <w:bookmarkStart w:name="z789" w:id="757"/>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757"/>
    <w:bookmarkStart w:name="z790" w:id="758"/>
    <w:p>
      <w:pPr>
        <w:spacing w:after="0"/>
        <w:ind w:left="0"/>
        <w:jc w:val="both"/>
      </w:pPr>
      <w:r>
        <w:rPr>
          <w:rFonts w:ascii="Times New Roman"/>
          <w:b w:val="false"/>
          <w:i w:val="false"/>
          <w:color w:val="000000"/>
          <w:sz w:val="28"/>
        </w:rPr>
        <w:t>
      6) фармакологическое действие ЛС;</w:t>
      </w:r>
    </w:p>
    <w:bookmarkEnd w:id="758"/>
    <w:bookmarkStart w:name="z791" w:id="759"/>
    <w:p>
      <w:pPr>
        <w:spacing w:after="0"/>
        <w:ind w:left="0"/>
        <w:jc w:val="both"/>
      </w:pPr>
      <w:r>
        <w:rPr>
          <w:rFonts w:ascii="Times New Roman"/>
          <w:b w:val="false"/>
          <w:i w:val="false"/>
          <w:color w:val="000000"/>
          <w:sz w:val="28"/>
        </w:rPr>
        <w:t>
      7) фармакологическая группа ЛС и АТХ код;</w:t>
      </w:r>
    </w:p>
    <w:bookmarkEnd w:id="759"/>
    <w:bookmarkStart w:name="z792" w:id="76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760"/>
    <w:bookmarkStart w:name="z793" w:id="761"/>
    <w:p>
      <w:pPr>
        <w:spacing w:after="0"/>
        <w:ind w:left="0"/>
        <w:jc w:val="both"/>
      </w:pPr>
      <w:r>
        <w:rPr>
          <w:rFonts w:ascii="Times New Roman"/>
          <w:b w:val="false"/>
          <w:i w:val="false"/>
          <w:color w:val="000000"/>
          <w:sz w:val="28"/>
        </w:rPr>
        <w:t>
      9) способ применения.</w:t>
      </w:r>
    </w:p>
    <w:bookmarkEnd w:id="761"/>
    <w:bookmarkStart w:name="z794" w:id="762"/>
    <w:p>
      <w:pPr>
        <w:spacing w:after="0"/>
        <w:ind w:left="0"/>
        <w:jc w:val="both"/>
      </w:pPr>
      <w:r>
        <w:rPr>
          <w:rFonts w:ascii="Times New Roman"/>
          <w:b w:val="false"/>
          <w:i w:val="false"/>
          <w:color w:val="000000"/>
          <w:sz w:val="28"/>
        </w:rPr>
        <w:t>
      Если досье содержит конфиденциальную информацию, указать, какая информация является конфиденциальной и предоставить обоснование конфиденциального характера этой информации.</w:t>
      </w:r>
    </w:p>
    <w:bookmarkEnd w:id="762"/>
    <w:bookmarkStart w:name="z795" w:id="763"/>
    <w:p>
      <w:pPr>
        <w:spacing w:after="0"/>
        <w:ind w:left="0"/>
        <w:jc w:val="both"/>
      </w:pPr>
      <w:r>
        <w:rPr>
          <w:rFonts w:ascii="Times New Roman"/>
          <w:b w:val="false"/>
          <w:i w:val="false"/>
          <w:color w:val="000000"/>
          <w:sz w:val="28"/>
        </w:rPr>
        <w:t>
      Должность ответственного лица заявителя _______________ Подпись</w:t>
      </w:r>
    </w:p>
    <w:bookmarkEnd w:id="763"/>
    <w:bookmarkStart w:name="z796" w:id="764"/>
    <w:p>
      <w:pPr>
        <w:spacing w:after="0"/>
        <w:ind w:left="0"/>
        <w:jc w:val="both"/>
      </w:pPr>
      <w:r>
        <w:rPr>
          <w:rFonts w:ascii="Times New Roman"/>
          <w:b w:val="false"/>
          <w:i w:val="false"/>
          <w:color w:val="000000"/>
          <w:sz w:val="28"/>
        </w:rPr>
        <w:t>
      Ф.И.О. (при наличии) _________________________________________</w:t>
      </w:r>
    </w:p>
    <w:bookmarkEnd w:id="764"/>
    <w:bookmarkStart w:name="z797" w:id="765"/>
    <w:p>
      <w:pPr>
        <w:spacing w:after="0"/>
        <w:ind w:left="0"/>
        <w:jc w:val="both"/>
      </w:pPr>
      <w:r>
        <w:rPr>
          <w:rFonts w:ascii="Times New Roman"/>
          <w:b w:val="false"/>
          <w:i w:val="false"/>
          <w:color w:val="000000"/>
          <w:sz w:val="28"/>
        </w:rPr>
        <w:t>
      Дата ____________</w:t>
      </w:r>
    </w:p>
    <w:bookmarkEnd w:id="765"/>
    <w:bookmarkStart w:name="z798" w:id="766"/>
    <w:p>
      <w:pPr>
        <w:spacing w:after="0"/>
        <w:ind w:left="0"/>
        <w:jc w:val="both"/>
      </w:pPr>
      <w:r>
        <w:rPr>
          <w:rFonts w:ascii="Times New Roman"/>
          <w:b w:val="false"/>
          <w:i w:val="false"/>
          <w:color w:val="000000"/>
          <w:sz w:val="28"/>
        </w:rPr>
        <w:t>
      Примечания: Объем заявления не превышает 2 страниц и основывается на сводной информации из досье.</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регистрации лекарственных </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800" w:id="767"/>
    <w:p>
      <w:pPr>
        <w:spacing w:after="0"/>
        <w:ind w:left="0"/>
        <w:jc w:val="both"/>
      </w:pPr>
      <w:r>
        <w:rPr>
          <w:rFonts w:ascii="Times New Roman"/>
          <w:b w:val="false"/>
          <w:i w:val="false"/>
          <w:color w:val="000000"/>
          <w:sz w:val="28"/>
        </w:rPr>
        <w:t>
      Форма</w:t>
      </w:r>
    </w:p>
    <w:bookmarkEnd w:id="767"/>
    <w:bookmarkStart w:name="z801" w:id="768"/>
    <w:p>
      <w:pPr>
        <w:spacing w:after="0"/>
        <w:ind w:left="0"/>
        <w:jc w:val="left"/>
      </w:pPr>
      <w:r>
        <w:rPr>
          <w:rFonts w:ascii="Times New Roman"/>
          <w:b/>
          <w:i w:val="false"/>
          <w:color w:val="000000"/>
        </w:rPr>
        <w:t xml:space="preserve"> Заявление на проведение экспертизы, государственной регистрации, перерегистрации, внесения изменений в регистрационное досье медицинского изделия</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9"/>
          <w:p>
            <w:pPr>
              <w:spacing w:after="20"/>
              <w:ind w:left="20"/>
              <w:jc w:val="both"/>
            </w:pPr>
            <w:r>
              <w:rPr>
                <w:rFonts w:ascii="Times New Roman"/>
                <w:b w:val="false"/>
                <w:i w:val="false"/>
                <w:color w:val="000000"/>
                <w:sz w:val="20"/>
              </w:rPr>
              <w:t>
Регистрация</w:t>
            </w:r>
          </w:p>
          <w:bookmarkEnd w:id="769"/>
          <w:bookmarkStart w:name="z803" w:id="770"/>
          <w:p>
            <w:pPr>
              <w:spacing w:after="20"/>
              <w:ind w:left="20"/>
              <w:jc w:val="both"/>
            </w:pPr>
          </w:p>
          <w:bookmarkEnd w:id="77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Перерегистрация</w:t>
            </w:r>
          </w:p>
          <w:p>
            <w:pPr>
              <w:spacing w:after="20"/>
              <w:ind w:left="20"/>
              <w:jc w:val="both"/>
            </w:pPr>
          </w:p>
          <w:bookmarkStart w:name="z805" w:id="771"/>
          <w:p>
            <w:pPr>
              <w:spacing w:after="20"/>
              <w:ind w:left="20"/>
              <w:jc w:val="both"/>
            </w:pPr>
          </w:p>
          <w:bookmarkEnd w:id="7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Внесение изменений</w:t>
            </w:r>
          </w:p>
          <w:p>
            <w:pPr>
              <w:spacing w:after="20"/>
              <w:ind w:left="20"/>
              <w:jc w:val="both"/>
            </w:pPr>
          </w:p>
          <w:bookmarkStart w:name="z807" w:id="772"/>
          <w:p>
            <w:pPr>
              <w:spacing w:after="20"/>
              <w:ind w:left="20"/>
              <w:jc w:val="both"/>
            </w:pPr>
          </w:p>
          <w:bookmarkEnd w:id="77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3"/>
          <w:p>
            <w:pPr>
              <w:spacing w:after="20"/>
              <w:ind w:left="20"/>
              <w:jc w:val="both"/>
            </w:pPr>
            <w:r>
              <w:rPr>
                <w:rFonts w:ascii="Times New Roman"/>
                <w:b w:val="false"/>
                <w:i w:val="false"/>
                <w:color w:val="000000"/>
                <w:sz w:val="20"/>
              </w:rPr>
              <w:t>
Ускоренная Да</w:t>
            </w:r>
          </w:p>
          <w:bookmarkEnd w:id="773"/>
          <w:bookmarkStart w:name="z809" w:id="774"/>
          <w:p>
            <w:pPr>
              <w:spacing w:after="20"/>
              <w:ind w:left="20"/>
              <w:jc w:val="both"/>
            </w:pPr>
          </w:p>
          <w:bookmarkEnd w:id="77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11"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76"/>
          <w:p>
            <w:pPr>
              <w:spacing w:after="20"/>
              <w:ind w:left="20"/>
              <w:jc w:val="both"/>
            </w:pPr>
            <w:r>
              <w:rPr>
                <w:rFonts w:ascii="Times New Roman"/>
                <w:b w:val="false"/>
                <w:i w:val="false"/>
                <w:color w:val="000000"/>
                <w:sz w:val="20"/>
              </w:rPr>
              <w:t>
МИ (ИМН)</w:t>
            </w:r>
          </w:p>
          <w:bookmarkEnd w:id="776"/>
          <w:bookmarkStart w:name="z813" w:id="777"/>
          <w:p>
            <w:pPr>
              <w:spacing w:after="20"/>
              <w:ind w:left="20"/>
              <w:jc w:val="both"/>
            </w:pPr>
          </w:p>
          <w:bookmarkEnd w:id="77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(МТ)</w:t>
            </w:r>
          </w:p>
          <w:p>
            <w:pPr>
              <w:spacing w:after="20"/>
              <w:ind w:left="20"/>
              <w:jc w:val="both"/>
            </w:pPr>
          </w:p>
          <w:bookmarkStart w:name="z815" w:id="778"/>
          <w:p>
            <w:pPr>
              <w:spacing w:after="20"/>
              <w:ind w:left="20"/>
              <w:jc w:val="both"/>
            </w:pPr>
          </w:p>
          <w:bookmarkEnd w:id="7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МИ (in vitro)</w:t>
            </w:r>
          </w:p>
          <w:p>
            <w:pPr>
              <w:spacing w:after="20"/>
              <w:ind w:left="20"/>
              <w:jc w:val="both"/>
            </w:pPr>
          </w:p>
          <w:bookmarkStart w:name="z817"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ин витро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0"/>
          <w:p>
            <w:pPr>
              <w:spacing w:after="20"/>
              <w:ind w:left="20"/>
              <w:jc w:val="both"/>
            </w:pPr>
            <w:r>
              <w:rPr>
                <w:rFonts w:ascii="Times New Roman"/>
                <w:b w:val="false"/>
                <w:i w:val="false"/>
                <w:color w:val="000000"/>
                <w:sz w:val="20"/>
              </w:rPr>
              <w:t>
Закрытая система: Да</w:t>
            </w:r>
          </w:p>
          <w:bookmarkEnd w:id="780"/>
          <w:bookmarkStart w:name="z819" w:id="781"/>
          <w:p>
            <w:pPr>
              <w:spacing w:after="20"/>
              <w:ind w:left="20"/>
              <w:jc w:val="both"/>
            </w:pPr>
          </w:p>
          <w:bookmarkEnd w:id="78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21"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 производителя (указать страницу регистрационного досье)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Класс 2а - со средней степенью риска Класс 2б - с повышенной степенью риска Класс 3 - с высокой степенью риска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3"/>
          <w:p>
            <w:pPr>
              <w:spacing w:after="20"/>
              <w:ind w:left="20"/>
              <w:jc w:val="both"/>
            </w:pPr>
            <w:r>
              <w:rPr>
                <w:rFonts w:ascii="Times New Roman"/>
                <w:b w:val="false"/>
                <w:i w:val="false"/>
                <w:color w:val="000000"/>
                <w:sz w:val="20"/>
              </w:rPr>
              <w:t>
Средство измерения</w:t>
            </w:r>
          </w:p>
          <w:bookmarkEnd w:id="783"/>
          <w:bookmarkStart w:name="z823" w:id="784"/>
          <w:p>
            <w:pPr>
              <w:spacing w:after="20"/>
              <w:ind w:left="20"/>
              <w:jc w:val="both"/>
            </w:pPr>
          </w:p>
          <w:bookmarkEnd w:id="7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 (МТ)</w:t>
            </w:r>
          </w:p>
          <w:p>
            <w:pPr>
              <w:spacing w:after="20"/>
              <w:ind w:left="20"/>
              <w:jc w:val="both"/>
            </w:pPr>
          </w:p>
          <w:bookmarkStart w:name="z825" w:id="785"/>
          <w:p>
            <w:pPr>
              <w:spacing w:after="20"/>
              <w:ind w:left="20"/>
              <w:jc w:val="both"/>
            </w:pPr>
          </w:p>
          <w:bookmarkEnd w:id="78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(МТ</w:t>
            </w:r>
          </w:p>
          <w:p>
            <w:pPr>
              <w:spacing w:after="20"/>
              <w:ind w:left="20"/>
              <w:jc w:val="both"/>
            </w:pPr>
          </w:p>
          <w:bookmarkStart w:name="z827"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29" w:id="787"/>
          <w:p>
            <w:pPr>
              <w:spacing w:after="20"/>
              <w:ind w:left="20"/>
              <w:jc w:val="both"/>
            </w:pPr>
          </w:p>
          <w:bookmarkEnd w:id="78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31" w:id="788"/>
          <w:p>
            <w:pPr>
              <w:spacing w:after="20"/>
              <w:ind w:left="20"/>
              <w:jc w:val="both"/>
            </w:pPr>
          </w:p>
          <w:bookmarkEnd w:id="7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33"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90"/>
          <w:p>
            <w:pPr>
              <w:spacing w:after="20"/>
              <w:ind w:left="20"/>
              <w:jc w:val="both"/>
            </w:pPr>
            <w:r>
              <w:rPr>
                <w:rFonts w:ascii="Times New Roman"/>
                <w:b w:val="false"/>
                <w:i w:val="false"/>
                <w:color w:val="000000"/>
                <w:sz w:val="20"/>
              </w:rPr>
              <w:t>
Средство измерения</w:t>
            </w:r>
          </w:p>
          <w:bookmarkEnd w:id="790"/>
          <w:bookmarkStart w:name="z835"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Стерильное</w:t>
            </w:r>
          </w:p>
          <w:p>
            <w:pPr>
              <w:spacing w:after="20"/>
              <w:ind w:left="20"/>
              <w:jc w:val="both"/>
            </w:pPr>
          </w:p>
          <w:bookmarkStart w:name="z837" w:id="792"/>
          <w:p>
            <w:pPr>
              <w:spacing w:after="20"/>
              <w:ind w:left="20"/>
              <w:jc w:val="both"/>
            </w:pPr>
          </w:p>
          <w:bookmarkEnd w:id="79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39"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in vitro является (отметить при необходимости)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4"/>
          <w:p>
            <w:pPr>
              <w:spacing w:after="20"/>
              <w:ind w:left="20"/>
              <w:jc w:val="both"/>
            </w:pPr>
            <w:r>
              <w:rPr>
                <w:rFonts w:ascii="Times New Roman"/>
                <w:b w:val="false"/>
                <w:i w:val="false"/>
                <w:color w:val="000000"/>
                <w:sz w:val="20"/>
              </w:rPr>
              <w:t>
Средство измерения</w:t>
            </w:r>
          </w:p>
          <w:bookmarkEnd w:id="794"/>
          <w:bookmarkStart w:name="z841" w:id="795"/>
          <w:p>
            <w:pPr>
              <w:spacing w:after="20"/>
              <w:ind w:left="20"/>
              <w:jc w:val="both"/>
            </w:pPr>
          </w:p>
          <w:bookmarkEnd w:id="79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3" w:id="796"/>
          <w:p>
            <w:pPr>
              <w:spacing w:after="20"/>
              <w:ind w:left="20"/>
              <w:jc w:val="both"/>
            </w:pPr>
          </w:p>
          <w:bookmarkEnd w:id="79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w:t>
            </w:r>
          </w:p>
          <w:p>
            <w:pPr>
              <w:spacing w:after="20"/>
              <w:ind w:left="20"/>
              <w:jc w:val="both"/>
            </w:pPr>
          </w:p>
          <w:bookmarkStart w:name="z845"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w:t>
            </w:r>
          </w:p>
          <w:p>
            <w:pPr>
              <w:spacing w:after="20"/>
              <w:ind w:left="20"/>
              <w:jc w:val="both"/>
            </w:pPr>
          </w:p>
          <w:bookmarkStart w:name="z847"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Для самоконтроля</w:t>
            </w:r>
          </w:p>
          <w:p>
            <w:pPr>
              <w:spacing w:after="20"/>
              <w:ind w:left="20"/>
              <w:jc w:val="both"/>
            </w:pPr>
          </w:p>
          <w:bookmarkStart w:name="z849" w:id="799"/>
          <w:p>
            <w:pPr>
              <w:spacing w:after="20"/>
              <w:ind w:left="20"/>
              <w:jc w:val="both"/>
            </w:pPr>
          </w:p>
          <w:bookmarkEnd w:id="79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Набор (комплект)</w:t>
            </w:r>
          </w:p>
          <w:p>
            <w:pPr>
              <w:spacing w:after="20"/>
              <w:ind w:left="20"/>
              <w:jc w:val="both"/>
            </w:pPr>
          </w:p>
          <w:bookmarkStart w:name="z851"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1"/>
          <w:p>
            <w:pPr>
              <w:spacing w:after="20"/>
              <w:ind w:left="20"/>
              <w:jc w:val="both"/>
            </w:pPr>
            <w:r>
              <w:rPr>
                <w:rFonts w:ascii="Times New Roman"/>
                <w:b w:val="false"/>
                <w:i w:val="false"/>
                <w:color w:val="000000"/>
                <w:sz w:val="20"/>
              </w:rPr>
              <w:t>
Да</w:t>
            </w:r>
          </w:p>
          <w:bookmarkEnd w:id="801"/>
          <w:bookmarkStart w:name="z853"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p>
          <w:bookmarkStart w:name="z855" w:id="803"/>
          <w:p>
            <w:pPr>
              <w:spacing w:after="20"/>
              <w:ind w:left="20"/>
              <w:jc w:val="both"/>
            </w:pPr>
          </w:p>
          <w:bookmarkEnd w:id="8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ряда(с указанием диапазона размеров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 оборудовании)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4"/>
          <w:p>
            <w:pPr>
              <w:spacing w:after="20"/>
              <w:ind w:left="20"/>
              <w:jc w:val="both"/>
            </w:pPr>
            <w:r>
              <w:rPr>
                <w:rFonts w:ascii="Times New Roman"/>
                <w:b w:val="false"/>
                <w:i w:val="false"/>
                <w:color w:val="000000"/>
                <w:sz w:val="20"/>
              </w:rPr>
              <w:t>
Полностью на данном производстве</w:t>
            </w:r>
          </w:p>
          <w:bookmarkEnd w:id="804"/>
          <w:bookmarkStart w:name="z857"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на данном производстве</w:t>
            </w:r>
          </w:p>
          <w:p>
            <w:pPr>
              <w:spacing w:after="20"/>
              <w:ind w:left="20"/>
              <w:jc w:val="both"/>
            </w:pPr>
          </w:p>
          <w:bookmarkStart w:name="z859" w:id="806"/>
          <w:p>
            <w:pPr>
              <w:spacing w:after="20"/>
              <w:ind w:left="20"/>
              <w:jc w:val="both"/>
            </w:pPr>
          </w:p>
          <w:bookmarkEnd w:id="80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на другом производстве</w:t>
            </w:r>
          </w:p>
          <w:p>
            <w:pPr>
              <w:spacing w:after="20"/>
              <w:ind w:left="20"/>
              <w:jc w:val="both"/>
            </w:pPr>
          </w:p>
          <w:bookmarkStart w:name="z861"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валидации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на проведение валидации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валидации медицинского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8"/>
          <w:p>
            <w:pPr>
              <w:spacing w:after="20"/>
              <w:ind w:left="20"/>
              <w:jc w:val="both"/>
            </w:pPr>
            <w:r>
              <w:rPr>
                <w:rFonts w:ascii="Times New Roman"/>
                <w:b w:val="false"/>
                <w:i w:val="false"/>
                <w:color w:val="000000"/>
                <w:sz w:val="20"/>
              </w:rPr>
              <w:t>
Заявитель: _____________________________________________________________________</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представление до начала лабораторных испытаний образцов медицинского изделия,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документам по качеству, представленным на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казахском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ранее не указанных в инструкции по медицинскому применению и/или в эксплуатационном документе медицинского изделия.</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09"/>
          <w:p>
            <w:pPr>
              <w:spacing w:after="20"/>
              <w:ind w:left="20"/>
              <w:jc w:val="both"/>
            </w:pPr>
            <w:r>
              <w:rPr>
                <w:rFonts w:ascii="Times New Roman"/>
                <w:b w:val="false"/>
                <w:i w:val="false"/>
                <w:color w:val="000000"/>
                <w:sz w:val="20"/>
              </w:rPr>
              <w:t>
Дата</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
Подпись</w:t>
            </w:r>
          </w:p>
        </w:tc>
      </w:tr>
    </w:tbl>
    <w:bookmarkStart w:name="z869" w:id="810"/>
    <w:p>
      <w:pPr>
        <w:spacing w:after="0"/>
        <w:ind w:left="0"/>
        <w:jc w:val="both"/>
      </w:pPr>
      <w:r>
        <w:rPr>
          <w:rFonts w:ascii="Times New Roman"/>
          <w:b w:val="false"/>
          <w:i w:val="false"/>
          <w:color w:val="000000"/>
          <w:sz w:val="28"/>
        </w:rPr>
        <w:t>
      Примечание:</w:t>
      </w:r>
    </w:p>
    <w:bookmarkEnd w:id="810"/>
    <w:bookmarkStart w:name="z870" w:id="811"/>
    <w:p>
      <w:pPr>
        <w:spacing w:after="0"/>
        <w:ind w:left="0"/>
        <w:jc w:val="both"/>
      </w:pPr>
      <w:r>
        <w:rPr>
          <w:rFonts w:ascii="Times New Roman"/>
          <w:b w:val="false"/>
          <w:i w:val="false"/>
          <w:color w:val="000000"/>
          <w:sz w:val="28"/>
        </w:rPr>
        <w:t>
      * Наименование на английском языке обязательно для зарубежных предприятий</w:t>
      </w:r>
    </w:p>
    <w:bookmarkEnd w:id="811"/>
    <w:bookmarkStart w:name="z871" w:id="812"/>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bookmarkEnd w:id="812"/>
    <w:bookmarkStart w:name="z872" w:id="813"/>
    <w:p>
      <w:pPr>
        <w:spacing w:after="0"/>
        <w:ind w:left="0"/>
        <w:jc w:val="both"/>
      </w:pPr>
      <w:r>
        <w:rPr>
          <w:rFonts w:ascii="Times New Roman"/>
          <w:b w:val="false"/>
          <w:i w:val="false"/>
          <w:color w:val="000000"/>
          <w:sz w:val="28"/>
        </w:rPr>
        <w:t>
      *** заполняется при наличии</w:t>
      </w:r>
    </w:p>
    <w:bookmarkEnd w:id="813"/>
    <w:bookmarkStart w:name="z873" w:id="814"/>
    <w:p>
      <w:pPr>
        <w:spacing w:after="0"/>
        <w:ind w:left="0"/>
        <w:jc w:val="both"/>
      </w:pPr>
      <w:r>
        <w:rPr>
          <w:rFonts w:ascii="Times New Roman"/>
          <w:b w:val="false"/>
          <w:i w:val="false"/>
          <w:color w:val="000000"/>
          <w:sz w:val="28"/>
        </w:rPr>
        <w:t>
      **** помимо указанных документов, заявитель предоставляет отчет валидации медицинского изделия, представленных на экспертизу или отчет валидации изменений, вносимых в регистрационное досье медицинского изделия</w:t>
      </w:r>
    </w:p>
    <w:bookmarkEnd w:id="814"/>
    <w:bookmarkStart w:name="z874" w:id="815"/>
    <w:p>
      <w:pPr>
        <w:spacing w:after="0"/>
        <w:ind w:left="0"/>
        <w:jc w:val="both"/>
      </w:pPr>
      <w:r>
        <w:rPr>
          <w:rFonts w:ascii="Times New Roman"/>
          <w:b w:val="false"/>
          <w:i w:val="false"/>
          <w:color w:val="000000"/>
          <w:sz w:val="28"/>
        </w:rPr>
        <w:t>
      Форма</w:t>
      </w:r>
    </w:p>
    <w:bookmarkEnd w:id="815"/>
    <w:p>
      <w:pPr>
        <w:spacing w:after="0"/>
        <w:ind w:left="0"/>
        <w:jc w:val="both"/>
      </w:pPr>
      <w:bookmarkStart w:name="z875" w:id="816"/>
      <w:r>
        <w:rPr>
          <w:rFonts w:ascii="Times New Roman"/>
          <w:b w:val="false"/>
          <w:i w:val="false"/>
          <w:color w:val="000000"/>
          <w:sz w:val="28"/>
        </w:rPr>
        <w:t>
      ____________________________</w:t>
      </w:r>
    </w:p>
    <w:bookmarkEnd w:id="816"/>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876" w:id="817"/>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ввозимого на территорию Республики Казахстан</w:t>
      </w:r>
    </w:p>
    <w:bookmarkEnd w:id="817"/>
    <w:bookmarkStart w:name="z877" w:id="818"/>
    <w:p>
      <w:pPr>
        <w:spacing w:after="0"/>
        <w:ind w:left="0"/>
        <w:jc w:val="both"/>
      </w:pPr>
      <w:r>
        <w:rPr>
          <w:rFonts w:ascii="Times New Roman"/>
          <w:b w:val="false"/>
          <w:i w:val="false"/>
          <w:color w:val="000000"/>
          <w:sz w:val="28"/>
        </w:rPr>
        <w:t>
      Предоставляю информацию для регистрации, внесения изменения в цену производителя изделия медицинского назначения, ввозимого на территорию Республики Казахстан</w:t>
      </w:r>
    </w:p>
    <w:bookmarkEnd w:id="818"/>
    <w:bookmarkStart w:name="z878" w:id="819"/>
    <w:p>
      <w:pPr>
        <w:spacing w:after="0"/>
        <w:ind w:left="0"/>
        <w:jc w:val="both"/>
      </w:pPr>
      <w:r>
        <w:rPr>
          <w:rFonts w:ascii="Times New Roman"/>
          <w:b w:val="false"/>
          <w:i w:val="false"/>
          <w:color w:val="000000"/>
          <w:sz w:val="28"/>
        </w:rPr>
        <w:t>
      __________________________________________</w:t>
      </w:r>
    </w:p>
    <w:bookmarkEnd w:id="819"/>
    <w:bookmarkStart w:name="z879" w:id="820"/>
    <w:p>
      <w:pPr>
        <w:spacing w:after="0"/>
        <w:ind w:left="0"/>
        <w:jc w:val="both"/>
      </w:pPr>
      <w:r>
        <w:rPr>
          <w:rFonts w:ascii="Times New Roman"/>
          <w:b w:val="false"/>
          <w:i w:val="false"/>
          <w:color w:val="000000"/>
          <w:sz w:val="28"/>
        </w:rPr>
        <w:t>
      1. Заявитель</w:t>
      </w:r>
    </w:p>
    <w:bookmarkEnd w:id="820"/>
    <w:bookmarkStart w:name="z880" w:id="821"/>
    <w:p>
      <w:pPr>
        <w:spacing w:after="0"/>
        <w:ind w:left="0"/>
        <w:jc w:val="both"/>
      </w:pPr>
      <w:r>
        <w:rPr>
          <w:rFonts w:ascii="Times New Roman"/>
          <w:b w:val="false"/>
          <w:i w:val="false"/>
          <w:color w:val="000000"/>
          <w:sz w:val="28"/>
        </w:rPr>
        <w:t>
      1.1. Производитель</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22"/>
    <w:p>
      <w:pPr>
        <w:spacing w:after="0"/>
        <w:ind w:left="0"/>
        <w:jc w:val="both"/>
      </w:pPr>
      <w:r>
        <w:rPr>
          <w:rFonts w:ascii="Times New Roman"/>
          <w:b w:val="false"/>
          <w:i w:val="false"/>
          <w:color w:val="000000"/>
          <w:sz w:val="28"/>
        </w:rPr>
        <w:t>
      1.2. Владелец регистрационного удостоверения</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23"/>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для физ. лица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24"/>
    <w:p>
      <w:pPr>
        <w:spacing w:after="0"/>
        <w:ind w:left="0"/>
        <w:jc w:val="both"/>
      </w:pPr>
      <w:r>
        <w:rPr>
          <w:rFonts w:ascii="Times New Roman"/>
          <w:b w:val="false"/>
          <w:i w:val="false"/>
          <w:color w:val="000000"/>
          <w:sz w:val="28"/>
        </w:rPr>
        <w:t>
      2. Информация о ИМН</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относится к классу безопасности (нужное отметить)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25"/>
          <w:p>
            <w:pPr>
              <w:spacing w:after="20"/>
              <w:ind w:left="20"/>
              <w:jc w:val="both"/>
            </w:pPr>
            <w:r>
              <w:rPr>
                <w:rFonts w:ascii="Times New Roman"/>
                <w:b w:val="false"/>
                <w:i w:val="false"/>
                <w:color w:val="000000"/>
                <w:sz w:val="20"/>
              </w:rPr>
              <w:t>
класс 1 - с низкой степенью риска</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 2 б - с повышенной степенью риска</w:t>
            </w:r>
          </w:p>
          <w:p>
            <w:pPr>
              <w:spacing w:after="20"/>
              <w:ind w:left="20"/>
              <w:jc w:val="both"/>
            </w:pPr>
            <w:r>
              <w:rPr>
                <w:rFonts w:ascii="Times New Roman"/>
                <w:b w:val="false"/>
                <w:i w:val="false"/>
                <w:color w:val="000000"/>
                <w:sz w:val="20"/>
              </w:rPr>
              <w:t>
класс 3 - с высокой степенью риска</w:t>
            </w:r>
          </w:p>
        </w:tc>
      </w:tr>
    </w:tbl>
    <w:bookmarkStart w:name="z887" w:id="826"/>
    <w:p>
      <w:pPr>
        <w:spacing w:after="0"/>
        <w:ind w:left="0"/>
        <w:jc w:val="both"/>
      </w:pPr>
      <w:r>
        <w:rPr>
          <w:rFonts w:ascii="Times New Roman"/>
          <w:b w:val="false"/>
          <w:i w:val="false"/>
          <w:color w:val="000000"/>
          <w:sz w:val="28"/>
        </w:rPr>
        <w:t>
      Заявитель: _____________________________________________________________________</w:t>
      </w:r>
    </w:p>
    <w:bookmarkEnd w:id="826"/>
    <w:bookmarkStart w:name="z888" w:id="827"/>
    <w:p>
      <w:pPr>
        <w:spacing w:after="0"/>
        <w:ind w:left="0"/>
        <w:jc w:val="both"/>
      </w:pPr>
      <w:r>
        <w:rPr>
          <w:rFonts w:ascii="Times New Roman"/>
          <w:b w:val="false"/>
          <w:i w:val="false"/>
          <w:color w:val="000000"/>
          <w:sz w:val="28"/>
        </w:rPr>
        <w:t>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w:t>
      </w:r>
    </w:p>
    <w:bookmarkEnd w:id="827"/>
    <w:bookmarkStart w:name="z889" w:id="828"/>
    <w:p>
      <w:pPr>
        <w:spacing w:after="0"/>
        <w:ind w:left="0"/>
        <w:jc w:val="both"/>
      </w:pPr>
      <w:r>
        <w:rPr>
          <w:rFonts w:ascii="Times New Roman"/>
          <w:b w:val="false"/>
          <w:i w:val="false"/>
          <w:color w:val="000000"/>
          <w:sz w:val="28"/>
        </w:rPr>
        <w:t>
      Дата</w:t>
      </w:r>
    </w:p>
    <w:bookmarkEnd w:id="828"/>
    <w:bookmarkStart w:name="z890" w:id="829"/>
    <w:p>
      <w:pPr>
        <w:spacing w:after="0"/>
        <w:ind w:left="0"/>
        <w:jc w:val="both"/>
      </w:pPr>
      <w:r>
        <w:rPr>
          <w:rFonts w:ascii="Times New Roman"/>
          <w:b w:val="false"/>
          <w:i w:val="false"/>
          <w:color w:val="000000"/>
          <w:sz w:val="28"/>
        </w:rPr>
        <w:t>
      Ф.И.О. (при его наличии) Заявителя</w:t>
      </w:r>
    </w:p>
    <w:bookmarkEnd w:id="829"/>
    <w:bookmarkStart w:name="z891" w:id="830"/>
    <w:p>
      <w:pPr>
        <w:spacing w:after="0"/>
        <w:ind w:left="0"/>
        <w:jc w:val="both"/>
      </w:pPr>
      <w:r>
        <w:rPr>
          <w:rFonts w:ascii="Times New Roman"/>
          <w:b w:val="false"/>
          <w:i w:val="false"/>
          <w:color w:val="000000"/>
          <w:sz w:val="28"/>
        </w:rPr>
        <w:t>
      Подпись</w:t>
      </w:r>
    </w:p>
    <w:bookmarkEnd w:id="830"/>
    <w:bookmarkStart w:name="z892" w:id="831"/>
    <w:p>
      <w:pPr>
        <w:spacing w:after="0"/>
        <w:ind w:left="0"/>
        <w:jc w:val="both"/>
      </w:pPr>
      <w:r>
        <w:rPr>
          <w:rFonts w:ascii="Times New Roman"/>
          <w:b w:val="false"/>
          <w:i w:val="false"/>
          <w:color w:val="000000"/>
          <w:sz w:val="28"/>
        </w:rPr>
        <w:t>
      Примечание: *Регистрация цены или внесение изменения в зарегистрированную цену производителя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831"/>
    <w:bookmarkStart w:name="z893" w:id="832"/>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832"/>
    <w:bookmarkStart w:name="z894" w:id="833"/>
    <w:p>
      <w:pPr>
        <w:spacing w:after="0"/>
        <w:ind w:left="0"/>
        <w:jc w:val="both"/>
      </w:pPr>
      <w:r>
        <w:rPr>
          <w:rFonts w:ascii="Times New Roman"/>
          <w:b w:val="false"/>
          <w:i w:val="false"/>
          <w:color w:val="000000"/>
          <w:sz w:val="28"/>
        </w:rPr>
        <w:t>
      *** При отсутствии регистрации в референтных странах</w:t>
      </w:r>
    </w:p>
    <w:bookmarkEnd w:id="833"/>
    <w:bookmarkStart w:name="z895" w:id="834"/>
    <w:p>
      <w:pPr>
        <w:spacing w:after="0"/>
        <w:ind w:left="0"/>
        <w:jc w:val="both"/>
      </w:pPr>
      <w:r>
        <w:rPr>
          <w:rFonts w:ascii="Times New Roman"/>
          <w:b w:val="false"/>
          <w:i w:val="false"/>
          <w:color w:val="000000"/>
          <w:sz w:val="28"/>
        </w:rPr>
        <w:t>
      __________________ ________________ ____________________</w:t>
      </w:r>
    </w:p>
    <w:bookmarkEnd w:id="834"/>
    <w:bookmarkStart w:name="z896" w:id="835"/>
    <w:p>
      <w:pPr>
        <w:spacing w:after="0"/>
        <w:ind w:left="0"/>
        <w:jc w:val="both"/>
      </w:pPr>
      <w:r>
        <w:rPr>
          <w:rFonts w:ascii="Times New Roman"/>
          <w:b w:val="false"/>
          <w:i w:val="false"/>
          <w:color w:val="000000"/>
          <w:sz w:val="28"/>
        </w:rPr>
        <w:t>
      ****В случае отсутствия РУ и ранее зарегистрированная цена производителя ИМН за единицу измерения у заявляемого на регистрацию цены производителя ИМН пункт 1.2 и строка 2 пункта 2 и данные ранее зарегистрированной цена производителя ИМН не заполняются.</w:t>
      </w:r>
    </w:p>
    <w:bookmarkEnd w:id="835"/>
    <w:bookmarkStart w:name="z897" w:id="836"/>
    <w:p>
      <w:pPr>
        <w:spacing w:after="0"/>
        <w:ind w:left="0"/>
        <w:jc w:val="both"/>
      </w:pPr>
      <w:r>
        <w:rPr>
          <w:rFonts w:ascii="Times New Roman"/>
          <w:b w:val="false"/>
          <w:i w:val="false"/>
          <w:color w:val="000000"/>
          <w:sz w:val="28"/>
        </w:rPr>
        <w:t>
      Ф.И.О. (при его наличии) заявителя подпись</w:t>
      </w:r>
    </w:p>
    <w:bookmarkEnd w:id="836"/>
    <w:bookmarkStart w:name="z898" w:id="837"/>
    <w:p>
      <w:pPr>
        <w:spacing w:after="0"/>
        <w:ind w:left="0"/>
        <w:jc w:val="both"/>
      </w:pPr>
      <w:r>
        <w:rPr>
          <w:rFonts w:ascii="Times New Roman"/>
          <w:b w:val="false"/>
          <w:i w:val="false"/>
          <w:color w:val="000000"/>
          <w:sz w:val="28"/>
        </w:rPr>
        <w:t>
      Дата _____________</w:t>
      </w:r>
    </w:p>
    <w:bookmarkEnd w:id="837"/>
    <w:bookmarkStart w:name="z899" w:id="838"/>
    <w:p>
      <w:pPr>
        <w:spacing w:after="0"/>
        <w:ind w:left="0"/>
        <w:jc w:val="both"/>
      </w:pPr>
      <w:r>
        <w:rPr>
          <w:rFonts w:ascii="Times New Roman"/>
          <w:b w:val="false"/>
          <w:i w:val="false"/>
          <w:color w:val="000000"/>
          <w:sz w:val="28"/>
        </w:rPr>
        <w:t>
      Форма</w:t>
      </w:r>
    </w:p>
    <w:bookmarkEnd w:id="838"/>
    <w:p>
      <w:pPr>
        <w:spacing w:after="0"/>
        <w:ind w:left="0"/>
        <w:jc w:val="both"/>
      </w:pPr>
      <w:bookmarkStart w:name="z900" w:id="839"/>
      <w:r>
        <w:rPr>
          <w:rFonts w:ascii="Times New Roman"/>
          <w:b w:val="false"/>
          <w:i w:val="false"/>
          <w:color w:val="000000"/>
          <w:sz w:val="28"/>
        </w:rPr>
        <w:t>
      ____________________________</w:t>
      </w:r>
    </w:p>
    <w:bookmarkEnd w:id="839"/>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901" w:id="840"/>
    <w:p>
      <w:pPr>
        <w:spacing w:after="0"/>
        <w:ind w:left="0"/>
        <w:jc w:val="left"/>
      </w:pPr>
      <w:r>
        <w:rPr>
          <w:rFonts w:ascii="Times New Roman"/>
          <w:b/>
          <w:i w:val="false"/>
          <w:color w:val="000000"/>
        </w:rPr>
        <w:t xml:space="preserve"> Заявление для регистрации, внесения изменения в цену производителя изделия медицинского назначения, производимого на территории Республики Казахстан</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41"/>
    <w:p>
      <w:pPr>
        <w:spacing w:after="0"/>
        <w:ind w:left="0"/>
        <w:jc w:val="both"/>
      </w:pPr>
      <w:r>
        <w:rPr>
          <w:rFonts w:ascii="Times New Roman"/>
          <w:b w:val="false"/>
          <w:i w:val="false"/>
          <w:color w:val="000000"/>
          <w:sz w:val="28"/>
        </w:rPr>
        <w:t>
      Торговое наименование ИМН</w:t>
      </w:r>
    </w:p>
    <w:bookmarkEnd w:id="841"/>
    <w:bookmarkStart w:name="z903" w:id="842"/>
    <w:p>
      <w:pPr>
        <w:spacing w:after="0"/>
        <w:ind w:left="0"/>
        <w:jc w:val="both"/>
      </w:pPr>
      <w:r>
        <w:rPr>
          <w:rFonts w:ascii="Times New Roman"/>
          <w:b w:val="false"/>
          <w:i w:val="false"/>
          <w:color w:val="000000"/>
          <w:sz w:val="28"/>
        </w:rPr>
        <w:t>
      ____________________________________________________________________</w:t>
      </w:r>
    </w:p>
    <w:bookmarkEnd w:id="842"/>
    <w:bookmarkStart w:name="z904" w:id="843"/>
    <w:p>
      <w:pPr>
        <w:spacing w:after="0"/>
        <w:ind w:left="0"/>
        <w:jc w:val="both"/>
      </w:pPr>
      <w:r>
        <w:rPr>
          <w:rFonts w:ascii="Times New Roman"/>
          <w:b w:val="false"/>
          <w:i w:val="false"/>
          <w:color w:val="000000"/>
          <w:sz w:val="28"/>
        </w:rPr>
        <w:t>
      РУ</w:t>
      </w:r>
    </w:p>
    <w:bookmarkEnd w:id="843"/>
    <w:bookmarkStart w:name="z905" w:id="844"/>
    <w:p>
      <w:pPr>
        <w:spacing w:after="0"/>
        <w:ind w:left="0"/>
        <w:jc w:val="both"/>
      </w:pPr>
      <w:r>
        <w:rPr>
          <w:rFonts w:ascii="Times New Roman"/>
          <w:b w:val="false"/>
          <w:i w:val="false"/>
          <w:color w:val="000000"/>
          <w:sz w:val="28"/>
        </w:rPr>
        <w:t>
      №__________________________________________________________________</w:t>
      </w:r>
    </w:p>
    <w:bookmarkEnd w:id="844"/>
    <w:bookmarkStart w:name="z906" w:id="845"/>
    <w:p>
      <w:pPr>
        <w:spacing w:after="0"/>
        <w:ind w:left="0"/>
        <w:jc w:val="both"/>
      </w:pPr>
      <w:r>
        <w:rPr>
          <w:rFonts w:ascii="Times New Roman"/>
          <w:b w:val="false"/>
          <w:i w:val="false"/>
          <w:color w:val="000000"/>
          <w:sz w:val="28"/>
        </w:rPr>
        <w:t>
      Вариант исполнения</w:t>
      </w:r>
    </w:p>
    <w:bookmarkEnd w:id="845"/>
    <w:bookmarkStart w:name="z907" w:id="846"/>
    <w:p>
      <w:pPr>
        <w:spacing w:after="0"/>
        <w:ind w:left="0"/>
        <w:jc w:val="both"/>
      </w:pPr>
      <w:r>
        <w:rPr>
          <w:rFonts w:ascii="Times New Roman"/>
          <w:b w:val="false"/>
          <w:i w:val="false"/>
          <w:color w:val="000000"/>
          <w:sz w:val="28"/>
        </w:rPr>
        <w:t>
      ____________________________________________________________________</w:t>
      </w:r>
    </w:p>
    <w:bookmarkEnd w:id="846"/>
    <w:bookmarkStart w:name="z908" w:id="847"/>
    <w:p>
      <w:pPr>
        <w:spacing w:after="0"/>
        <w:ind w:left="0"/>
        <w:jc w:val="both"/>
      </w:pPr>
      <w:r>
        <w:rPr>
          <w:rFonts w:ascii="Times New Roman"/>
          <w:b w:val="false"/>
          <w:i w:val="false"/>
          <w:color w:val="000000"/>
          <w:sz w:val="28"/>
        </w:rPr>
        <w:t>
      Единица измерения ИМН______________________________________________</w:t>
      </w:r>
    </w:p>
    <w:bookmarkEnd w:id="847"/>
    <w:bookmarkStart w:name="z909" w:id="848"/>
    <w:p>
      <w:pPr>
        <w:spacing w:after="0"/>
        <w:ind w:left="0"/>
        <w:jc w:val="both"/>
      </w:pPr>
      <w:r>
        <w:rPr>
          <w:rFonts w:ascii="Times New Roman"/>
          <w:b w:val="false"/>
          <w:i w:val="false"/>
          <w:color w:val="000000"/>
          <w:sz w:val="28"/>
        </w:rPr>
        <w:t>
      Составляющие одной единицы измерения ИМН</w:t>
      </w:r>
    </w:p>
    <w:bookmarkEnd w:id="848"/>
    <w:bookmarkStart w:name="z910" w:id="849"/>
    <w:p>
      <w:pPr>
        <w:spacing w:after="0"/>
        <w:ind w:left="0"/>
        <w:jc w:val="both"/>
      </w:pPr>
      <w:r>
        <w:rPr>
          <w:rFonts w:ascii="Times New Roman"/>
          <w:b w:val="false"/>
          <w:i w:val="false"/>
          <w:color w:val="000000"/>
          <w:sz w:val="28"/>
        </w:rPr>
        <w:t>
      ____________________________________________________________________</w:t>
      </w:r>
    </w:p>
    <w:bookmarkEnd w:id="849"/>
    <w:bookmarkStart w:name="z911" w:id="850"/>
    <w:p>
      <w:pPr>
        <w:spacing w:after="0"/>
        <w:ind w:left="0"/>
        <w:jc w:val="both"/>
      </w:pPr>
      <w:r>
        <w:rPr>
          <w:rFonts w:ascii="Times New Roman"/>
          <w:b w:val="false"/>
          <w:i w:val="false"/>
          <w:color w:val="000000"/>
          <w:sz w:val="28"/>
        </w:rPr>
        <w:t>
      Класс безопасности</w:t>
      </w:r>
    </w:p>
    <w:bookmarkEnd w:id="850"/>
    <w:bookmarkStart w:name="z912" w:id="851"/>
    <w:p>
      <w:pPr>
        <w:spacing w:after="0"/>
        <w:ind w:left="0"/>
        <w:jc w:val="both"/>
      </w:pPr>
      <w:r>
        <w:rPr>
          <w:rFonts w:ascii="Times New Roman"/>
          <w:b w:val="false"/>
          <w:i w:val="false"/>
          <w:color w:val="000000"/>
          <w:sz w:val="28"/>
        </w:rPr>
        <w:t>
      ____________________________________________________________________</w:t>
      </w:r>
    </w:p>
    <w:bookmarkEnd w:id="851"/>
    <w:bookmarkStart w:name="z913" w:id="852"/>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852"/>
    <w:bookmarkStart w:name="z914" w:id="853"/>
    <w:p>
      <w:pPr>
        <w:spacing w:after="0"/>
        <w:ind w:left="0"/>
        <w:jc w:val="both"/>
      </w:pPr>
      <w:r>
        <w:rPr>
          <w:rFonts w:ascii="Times New Roman"/>
          <w:b w:val="false"/>
          <w:i w:val="false"/>
          <w:color w:val="000000"/>
          <w:sz w:val="28"/>
        </w:rPr>
        <w:t>
      ____________________________________________________________________</w:t>
      </w:r>
    </w:p>
    <w:bookmarkEnd w:id="853"/>
    <w:bookmarkStart w:name="z915" w:id="854"/>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854"/>
    <w:bookmarkStart w:name="z916" w:id="855"/>
    <w:p>
      <w:pPr>
        <w:spacing w:after="0"/>
        <w:ind w:left="0"/>
        <w:jc w:val="both"/>
      </w:pPr>
      <w:r>
        <w:rPr>
          <w:rFonts w:ascii="Times New Roman"/>
          <w:b w:val="false"/>
          <w:i w:val="false"/>
          <w:color w:val="000000"/>
          <w:sz w:val="28"/>
        </w:rPr>
        <w:t>
      _____________________________________________________________________</w:t>
      </w:r>
    </w:p>
    <w:bookmarkEnd w:id="855"/>
    <w:bookmarkStart w:name="z917" w:id="856"/>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57"/>
          <w:p>
            <w:pPr>
              <w:spacing w:after="20"/>
              <w:ind w:left="20"/>
              <w:jc w:val="both"/>
            </w:pPr>
            <w:r>
              <w:rPr>
                <w:rFonts w:ascii="Times New Roman"/>
                <w:b w:val="false"/>
                <w:i w:val="false"/>
                <w:color w:val="000000"/>
                <w:sz w:val="20"/>
              </w:rPr>
              <w:t>
Стоимость,</w:t>
            </w:r>
          </w:p>
          <w:bookmarkEnd w:id="857"/>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858"/>
    <w:p>
      <w:pPr>
        <w:spacing w:after="0"/>
        <w:ind w:left="0"/>
        <w:jc w:val="both"/>
      </w:pPr>
      <w:r>
        <w:rPr>
          <w:rFonts w:ascii="Times New Roman"/>
          <w:b w:val="false"/>
          <w:i w:val="false"/>
          <w:color w:val="000000"/>
          <w:sz w:val="28"/>
        </w:rPr>
        <w:t>
      Заявитель: _____________________________________________________________________</w:t>
      </w:r>
    </w:p>
    <w:bookmarkEnd w:id="858"/>
    <w:bookmarkStart w:name="z920" w:id="859"/>
    <w:p>
      <w:pPr>
        <w:spacing w:after="0"/>
        <w:ind w:left="0"/>
        <w:jc w:val="both"/>
      </w:pPr>
      <w:r>
        <w:rPr>
          <w:rFonts w:ascii="Times New Roman"/>
          <w:b w:val="false"/>
          <w:i w:val="false"/>
          <w:color w:val="000000"/>
          <w:sz w:val="28"/>
        </w:rPr>
        <w:t xml:space="preserve">
      Гарантирую: достоверность, полноту и содержание предоставленных документов в соответствии с законодательством Республики Казахстан и настоящими Правилами. </w:t>
      </w:r>
    </w:p>
    <w:bookmarkEnd w:id="859"/>
    <w:bookmarkStart w:name="z921" w:id="860"/>
    <w:p>
      <w:pPr>
        <w:spacing w:after="0"/>
        <w:ind w:left="0"/>
        <w:jc w:val="both"/>
      </w:pPr>
      <w:r>
        <w:rPr>
          <w:rFonts w:ascii="Times New Roman"/>
          <w:b w:val="false"/>
          <w:i w:val="false"/>
          <w:color w:val="000000"/>
          <w:sz w:val="28"/>
        </w:rPr>
        <w:t>
      *В случае отсутствия РУ у заявляемого на регистрацию цены производителя ИМН или ранее зарегистрированной цены соответствующие графы не заполняются.</w:t>
      </w:r>
    </w:p>
    <w:bookmarkEnd w:id="860"/>
    <w:bookmarkStart w:name="z922" w:id="861"/>
    <w:p>
      <w:pPr>
        <w:spacing w:after="0"/>
        <w:ind w:left="0"/>
        <w:jc w:val="both"/>
      </w:pPr>
      <w:r>
        <w:rPr>
          <w:rFonts w:ascii="Times New Roman"/>
          <w:b w:val="false"/>
          <w:i w:val="false"/>
          <w:color w:val="000000"/>
          <w:sz w:val="28"/>
        </w:rPr>
        <w:t>
      Дата</w:t>
      </w:r>
    </w:p>
    <w:bookmarkEnd w:id="861"/>
    <w:bookmarkStart w:name="z923" w:id="862"/>
    <w:p>
      <w:pPr>
        <w:spacing w:after="0"/>
        <w:ind w:left="0"/>
        <w:jc w:val="both"/>
      </w:pPr>
      <w:r>
        <w:rPr>
          <w:rFonts w:ascii="Times New Roman"/>
          <w:b w:val="false"/>
          <w:i w:val="false"/>
          <w:color w:val="000000"/>
          <w:sz w:val="28"/>
        </w:rPr>
        <w:t>
      Ф.И.О. (при его наличии) Заявителя</w:t>
      </w:r>
    </w:p>
    <w:bookmarkEnd w:id="862"/>
    <w:bookmarkStart w:name="z924" w:id="863"/>
    <w:p>
      <w:pPr>
        <w:spacing w:after="0"/>
        <w:ind w:left="0"/>
        <w:jc w:val="both"/>
      </w:pPr>
      <w:r>
        <w:rPr>
          <w:rFonts w:ascii="Times New Roman"/>
          <w:b w:val="false"/>
          <w:i w:val="false"/>
          <w:color w:val="000000"/>
          <w:sz w:val="28"/>
        </w:rPr>
        <w:t>
      Подпись</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926" w:id="864"/>
    <w:p>
      <w:pPr>
        <w:spacing w:after="0"/>
        <w:ind w:left="0"/>
        <w:jc w:val="left"/>
      </w:pPr>
      <w:r>
        <w:rPr>
          <w:rFonts w:ascii="Times New Roman"/>
          <w:b/>
          <w:i w:val="false"/>
          <w:color w:val="000000"/>
        </w:rPr>
        <w:t xml:space="preserve"> Перечень основных требований к оказанию композитной государственной услуги "Регистрация лекарственных средств и медицинских изделий по принципу "единого окна"      </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65"/>
          <w:p>
            <w:pPr>
              <w:spacing w:after="20"/>
              <w:ind w:left="20"/>
              <w:jc w:val="both"/>
            </w:pPr>
            <w:r>
              <w:rPr>
                <w:rFonts w:ascii="Times New Roman"/>
                <w:b w:val="false"/>
                <w:i w:val="false"/>
                <w:color w:val="000000"/>
                <w:sz w:val="20"/>
              </w:rPr>
              <w:t>
Экспертиза, регистрация, перерегистрация, внесение изменений в регистрационное досье лекарственного средства или медицинского изделия, профессиональная экспертиза для включения в Казахстанский национальный лекарственный формуляр – до 100 (сто) рабочих дней;</w:t>
            </w:r>
          </w:p>
          <w:bookmarkEnd w:id="865"/>
          <w:p>
            <w:pPr>
              <w:spacing w:after="20"/>
              <w:ind w:left="20"/>
              <w:jc w:val="both"/>
            </w:pPr>
            <w:r>
              <w:rPr>
                <w:rFonts w:ascii="Times New Roman"/>
                <w:b w:val="false"/>
                <w:i w:val="false"/>
                <w:color w:val="000000"/>
                <w:sz w:val="20"/>
              </w:rPr>
              <w:t>
регистрация, внесение изменения в цену производителя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66"/>
          <w:p>
            <w:pPr>
              <w:spacing w:after="20"/>
              <w:ind w:left="20"/>
              <w:jc w:val="both"/>
            </w:pPr>
            <w:r>
              <w:rPr>
                <w:rFonts w:ascii="Times New Roman"/>
                <w:b w:val="false"/>
                <w:i w:val="false"/>
                <w:color w:val="000000"/>
                <w:sz w:val="20"/>
              </w:rPr>
              <w:t xml:space="preserve">
При экспертизе, регистрации, перерегистрации и внесении изменений в регистрационное досье лекарственного средства или медицинского изделия: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регистрационное удостоверение, действующее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зарегистрированные инструкция (листок-вкладыш)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зарегистрированные макеты упаковок, этикеток, стикеров на лекарственные средства, медицинские изделия на казахском и русском языках; </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регистрации, внесения изменений в цену производителя лекарственного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зарегистрированной цене или перерегистрированной цене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цены или перерегистрации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изменений в цену производителя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о регистрации, внесения изменения в цену производителя на торговое наименование и техническую характеристику ввозимых/производимых ИМН, поданных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мотивированный отказ в регистрации, внесении изменения в цену производителя ИМН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pPr>
              <w:spacing w:after="20"/>
              <w:ind w:left="20"/>
              <w:jc w:val="both"/>
            </w:pPr>
            <w:r>
              <w:rPr>
                <w:rFonts w:ascii="Times New Roman"/>
                <w:b w:val="false"/>
                <w:i w:val="false"/>
                <w:color w:val="000000"/>
                <w:sz w:val="20"/>
              </w:rPr>
              <w:t xml:space="preserve">
4)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67"/>
          <w:p>
            <w:pPr>
              <w:spacing w:after="20"/>
              <w:ind w:left="20"/>
              <w:jc w:val="both"/>
            </w:pPr>
            <w:r>
              <w:rPr>
                <w:rFonts w:ascii="Times New Roman"/>
                <w:b w:val="false"/>
                <w:i w:val="false"/>
                <w:color w:val="000000"/>
                <w:sz w:val="20"/>
              </w:rPr>
              <w:t>
За оказание государственной услуги услугополучатель оплачивает в республиканский бюджет регистрационный сбор в порядке установленном Кодексом Республики Казахстан "О налогах и других обязательных платежах в бюджет (Налоговый кодекс)" в размере следующих ставок:</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11 месячных расчетных показателей, действующих в день оплаты сбора за государственную регистрацию;</w:t>
            </w:r>
          </w:p>
          <w:p>
            <w:pPr>
              <w:spacing w:after="20"/>
              <w:ind w:left="20"/>
              <w:jc w:val="both"/>
            </w:pPr>
            <w:r>
              <w:rPr>
                <w:rFonts w:ascii="Times New Roman"/>
                <w:b w:val="false"/>
                <w:i w:val="false"/>
                <w:color w:val="000000"/>
                <w:sz w:val="20"/>
              </w:rPr>
              <w:t>
2) 5 месячных расчетных показателей, действующих в день оплаты сбора за государственную перерегистрацию. Оплата лицензионного сбора может осуществляться услугополучателем в наличной и безналичной форме через банки второго уровня. На получение государственной услуги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68"/>
          <w:p>
            <w:pPr>
              <w:spacing w:after="20"/>
              <w:ind w:left="20"/>
              <w:jc w:val="both"/>
            </w:pPr>
            <w:r>
              <w:rPr>
                <w:rFonts w:ascii="Times New Roman"/>
                <w:b w:val="false"/>
                <w:i w:val="false"/>
                <w:color w:val="000000"/>
                <w:sz w:val="20"/>
              </w:rPr>
              <w:t>
1) услугодателя – с понедельника по пятницу, с 8.00 до 17.30 часов с перерывом на обед с 13.00 до 14.30 часов, кроме выходных и праздничных дней согласно Трудовому кодексу Республики Казахстан (далее – Трудовой кодекс).</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Условие обслуживания услугодателем: Государственная услуга оказывается в порядке очереди, без предварительной записи, без ускоренного обслуживания. Адреса мест оказания государственной услуги размещены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69"/>
          <w:p>
            <w:pPr>
              <w:spacing w:after="20"/>
              <w:ind w:left="20"/>
              <w:jc w:val="both"/>
            </w:pPr>
            <w:r>
              <w:rPr>
                <w:rFonts w:ascii="Times New Roman"/>
                <w:b w:val="false"/>
                <w:i w:val="false"/>
                <w:color w:val="000000"/>
                <w:sz w:val="20"/>
              </w:rPr>
              <w:t>
к услугодателю:</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лекарственных средств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проведение экспертизы лекарственного средства (далее – заявление) в электронном виде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регистрационное досье в электронном виде в формате межплатформенного электронного документа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предоставляемых для экспертизы производителями Республики Казахстан по форме согласно приложению 13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предоставляемых в формате Общего технического документа, по форме согласно приложению 14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заявителем на расчетный счет государственной экспертной организации суммы для проведения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испытаний),а также специфические реагенты, расходные материалы, применяемые при проведении лабораторных испытаний лекарственных средств,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заявитель предоставляет в течение 2 (два) рабочих дней с момента подачи заявления нарочно по акту приема-передачи в испытательную лабораторию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перерегистрации лекарственных средств предоставление образцов, предусмотренных данным пунктом,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предоставляемых материалов регистрационного досье в зависимости от вида лекарственного средства соответствует приложению 15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изменений типа IА, IБ, значительных изменений типа II представляет заявление по форме согласно приложению 1 к настоящим Правилам и документы согласно приложению 16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цены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подтверждающий право заявителя осуществлять регистрацию цены или внесение изменений в цену производителя.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иностранных производителей ЛС и для заказчиков контрактного производства ЛС: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внесении изменений в зарегистрированную цену производителя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заказчиков контрактного производства ЛС:</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внесения изменений в зарегистрированную цену;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изменения зарегистрированной цены предоставляются документы, подтверждающие производство ЛС (копия сертификата о соответствии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внесние изменений в цену производителя, включая право предоставлять информацию о ценах в референтных странах и о ценах фактических ввозов;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1) пункта 6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ЛС с ценой, действующей на момент подачи заявления на изменение зарегистрированной цены ЛС;</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экспертизы медицинских изделий при их государственной регистрации и перерегистрации: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проведение экспертизы медицинского изделия в электронной и бумажной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регистрационное досье, содержащее перечень документов регистрационного досье для экспертизы медицинского изделия на электронном носителе согласно приложению 29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подтверждающие оплату заявителем суммы для проведения экспертизы на расчетный счет государственной экспертной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образцы медицинского изделия, подлежащего лабораторным испытаниям,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экспертизе изменений, вносимых в регистрационное досье, заявитель в течение 2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2 к настоящим Правилам.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30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внесения изменения в цену производителя на изделия медицинского назначения или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измененй в цену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ввоза ИМН на территорию Республики Казахстан после регистрации цены на ИМН, заявитель в течение 60 (шестьдесят) календарных дней со дня ввоза в обязательном порядке вносит изменение в ранее зарегистрированную цену производителя с предоставлением следующих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внесение изменения ранее зарегистрированной цены производителя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последнего закупа за 12 (двенадцать) месяцев, предшествующих дате подачи заявления, заявитель подтверждает отсутствие фактических поставок последнего закупа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приложению 39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с подтверждающими документами (контракт, инвойс) о ценах ИМН реализуемых в других странах за 12 (двенадцать) месяцев, предшествующих дате подачи заявления на регистрацию либо внесения изменения в ранее зарегистрованную цену производителя ИМН.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апостилированная или легализованная доверенность от завода-производителя, подтверждающая право заявителя осуществлять регистрацию цены или внесения изменения в ранее зарегистрованную цену производителя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документов, подтверждающих цену ИМН (копии инвойсов (накладной), счет-фактуры, за последние 12 (двенадцать)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2) пункта 173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того, государственная экспертная организация при анализе использует копии инвойсов (накладных) или счет-фактур, предоставленных для прохождения оценки качества лекарственных средств и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фактической цене поставки с указанием ссылки на веб- портал закупок Единого дистрибьютора,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(двенадцать)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документов, необходимых для регистрации, внесение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регламентирован приложением 40 настоящих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формирования Казахстанского национального лекарственного формуляра предоставляются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досье, составленное в соответствии с требованиями, предусмотренными в приложении 42 к настоящим Правилам;</w:t>
            </w:r>
          </w:p>
          <w:p>
            <w:pPr>
              <w:spacing w:after="20"/>
              <w:ind w:left="20"/>
              <w:jc w:val="both"/>
            </w:pPr>
            <w:r>
              <w:rPr>
                <w:rFonts w:ascii="Times New Roman"/>
                <w:b w:val="false"/>
                <w:i w:val="false"/>
                <w:color w:val="000000"/>
                <w:sz w:val="20"/>
              </w:rPr>
              <w:t>
3) материалы (статьи, резюме, из научных и медицинских публикаций), подтверждающие сведения, содержащиеся в досье на языке оригинала в виде полных текстов, в переводе на казахский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7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 Для получения государственной услуги через портал необходимо наличие ЭЦП.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12" w:id="871"/>
    <w:p>
      <w:pPr>
        <w:spacing w:after="0"/>
        <w:ind w:left="0"/>
        <w:jc w:val="both"/>
      </w:pPr>
      <w:r>
        <w:rPr>
          <w:rFonts w:ascii="Times New Roman"/>
          <w:b w:val="false"/>
          <w:i w:val="false"/>
          <w:color w:val="000000"/>
          <w:sz w:val="28"/>
        </w:rPr>
        <w:t>
      Форма 1</w:t>
      </w:r>
    </w:p>
    <w:bookmarkEnd w:id="871"/>
    <w:bookmarkStart w:name="z1013" w:id="872"/>
    <w:p>
      <w:pPr>
        <w:spacing w:after="0"/>
        <w:ind w:left="0"/>
        <w:jc w:val="left"/>
      </w:pPr>
      <w:r>
        <w:rPr>
          <w:rFonts w:ascii="Times New Roman"/>
          <w:b/>
          <w:i w:val="false"/>
          <w:color w:val="000000"/>
        </w:rPr>
        <w:t xml:space="preserve"> Герб Республики Казахстан </w:t>
      </w:r>
    </w:p>
    <w:bookmarkEnd w:id="872"/>
    <w:bookmarkStart w:name="z1014" w:id="873"/>
    <w:p>
      <w:pPr>
        <w:spacing w:after="0"/>
        <w:ind w:left="0"/>
        <w:jc w:val="left"/>
      </w:pPr>
      <w:r>
        <w:rPr>
          <w:rFonts w:ascii="Times New Roman"/>
          <w:b/>
          <w:i w:val="false"/>
          <w:color w:val="000000"/>
        </w:rPr>
        <w:t xml:space="preserve"> Министерство здравоохранения Республики Казахстан</w:t>
      </w:r>
    </w:p>
    <w:bookmarkEnd w:id="873"/>
    <w:bookmarkStart w:name="z1015" w:id="874"/>
    <w:p>
      <w:pPr>
        <w:spacing w:after="0"/>
        <w:ind w:left="0"/>
        <w:jc w:val="both"/>
      </w:pPr>
      <w:r>
        <w:rPr>
          <w:rFonts w:ascii="Times New Roman"/>
          <w:b/>
          <w:i w:val="false"/>
          <w:color w:val="000000"/>
          <w:sz w:val="28"/>
        </w:rPr>
        <w:t>Регистрационное удостоверение РК-ЛС - №</w:t>
      </w:r>
    </w:p>
    <w:bookmarkEnd w:id="874"/>
    <w:bookmarkStart w:name="z1016" w:id="875"/>
    <w:p>
      <w:pPr>
        <w:spacing w:after="0"/>
        <w:ind w:left="0"/>
        <w:jc w:val="both"/>
      </w:pPr>
      <w:r>
        <w:rPr>
          <w:rFonts w:ascii="Times New Roman"/>
          <w:b w:val="false"/>
          <w:i w:val="false"/>
          <w:color w:val="000000"/>
          <w:sz w:val="28"/>
        </w:rPr>
        <w:t>
      В соответствии с Кодексом Республики Казахстан "О здоровье народа и системе здравоохранения" настоящее удостоверение выдано:</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876"/>
    <w:p>
      <w:pPr>
        <w:spacing w:after="0"/>
        <w:ind w:left="0"/>
        <w:jc w:val="both"/>
      </w:pPr>
      <w:r>
        <w:rPr>
          <w:rFonts w:ascii="Times New Roman"/>
          <w:b w:val="false"/>
          <w:i w:val="false"/>
          <w:color w:val="000000"/>
          <w:sz w:val="28"/>
        </w:rPr>
        <w:t>
      в том, что лекарственное средство зарегистрировано и разрешено к применению в медицинской практике на территории Республики Казахстан</w:t>
      </w:r>
    </w:p>
    <w:bookmarkEnd w:id="876"/>
    <w:bookmarkStart w:name="z1018" w:id="877"/>
    <w:p>
      <w:pPr>
        <w:spacing w:after="0"/>
        <w:ind w:left="0"/>
        <w:jc w:val="both"/>
      </w:pPr>
      <w:r>
        <w:rPr>
          <w:rFonts w:ascii="Times New Roman"/>
          <w:b w:val="false"/>
          <w:i w:val="false"/>
          <w:color w:val="000000"/>
          <w:sz w:val="28"/>
        </w:rPr>
        <w:t>
      Информация о зарегистрированном лекарственном средстве</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отечественных производителей торговое наименование для экспорта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анатомо–терапевтическо-химической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отпуска (по рецепту, без рецепта)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9" w:id="878"/>
    <w:p>
      <w:pPr>
        <w:spacing w:after="0"/>
        <w:ind w:left="0"/>
        <w:jc w:val="both"/>
      </w:pPr>
      <w:r>
        <w:rPr>
          <w:rFonts w:ascii="Times New Roman"/>
          <w:b w:val="false"/>
          <w:i w:val="false"/>
          <w:color w:val="000000"/>
          <w:sz w:val="28"/>
        </w:rPr>
        <w:t>
      Информация о производителе лекарственного средства*</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879"/>
    <w:p>
      <w:pPr>
        <w:spacing w:after="0"/>
        <w:ind w:left="0"/>
        <w:jc w:val="both"/>
      </w:pPr>
      <w:r>
        <w:rPr>
          <w:rFonts w:ascii="Times New Roman"/>
          <w:b w:val="false"/>
          <w:i w:val="false"/>
          <w:color w:val="000000"/>
          <w:sz w:val="28"/>
        </w:rPr>
        <w:t>
      Примечание:</w:t>
      </w:r>
    </w:p>
    <w:bookmarkEnd w:id="879"/>
    <w:bookmarkStart w:name="z1021" w:id="880"/>
    <w:p>
      <w:pPr>
        <w:spacing w:after="0"/>
        <w:ind w:left="0"/>
        <w:jc w:val="both"/>
      </w:pPr>
      <w:r>
        <w:rPr>
          <w:rFonts w:ascii="Times New Roman"/>
          <w:b w:val="false"/>
          <w:i w:val="false"/>
          <w:color w:val="000000"/>
          <w:sz w:val="28"/>
        </w:rPr>
        <w:t>
      * Информация о производителе лекарственного средства заполняется на каждую производственную площадку.</w:t>
      </w:r>
    </w:p>
    <w:bookmarkEnd w:id="880"/>
    <w:bookmarkStart w:name="z1022" w:id="881"/>
    <w:p>
      <w:pPr>
        <w:spacing w:after="0"/>
        <w:ind w:left="0"/>
        <w:jc w:val="both"/>
      </w:pPr>
      <w:r>
        <w:rPr>
          <w:rFonts w:ascii="Times New Roman"/>
          <w:b w:val="false"/>
          <w:i w:val="false"/>
          <w:color w:val="000000"/>
          <w:sz w:val="28"/>
        </w:rPr>
        <w:t>
      Дата государственной регистрации (перерегистрации) "___2 ______ 20___ года №_____ решения.</w:t>
      </w:r>
    </w:p>
    <w:bookmarkEnd w:id="881"/>
    <w:bookmarkStart w:name="z1023" w:id="882"/>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882"/>
    <w:bookmarkStart w:name="z1024" w:id="883"/>
    <w:p>
      <w:pPr>
        <w:spacing w:after="0"/>
        <w:ind w:left="0"/>
        <w:jc w:val="both"/>
      </w:pPr>
      <w:r>
        <w:rPr>
          <w:rFonts w:ascii="Times New Roman"/>
          <w:b w:val="false"/>
          <w:i w:val="false"/>
          <w:color w:val="000000"/>
          <w:sz w:val="28"/>
        </w:rPr>
        <w:t>
      Дата внесения изменений "____" ______ 20___ года №_____ решения.</w:t>
      </w:r>
    </w:p>
    <w:bookmarkEnd w:id="883"/>
    <w:bookmarkStart w:name="z1025" w:id="884"/>
    <w:p>
      <w:pPr>
        <w:spacing w:after="0"/>
        <w:ind w:left="0"/>
        <w:jc w:val="both"/>
      </w:pPr>
      <w:r>
        <w:rPr>
          <w:rFonts w:ascii="Times New Roman"/>
          <w:b w:val="false"/>
          <w:i w:val="false"/>
          <w:color w:val="000000"/>
          <w:sz w:val="28"/>
        </w:rPr>
        <w:t>
      Ф.И.О (при его наличии) руководителя государственного органа (или уполномоченное лицо)</w:t>
      </w:r>
    </w:p>
    <w:bookmarkEnd w:id="884"/>
    <w:bookmarkStart w:name="z1026" w:id="885"/>
    <w:p>
      <w:pPr>
        <w:spacing w:after="0"/>
        <w:ind w:left="0"/>
        <w:jc w:val="both"/>
      </w:pPr>
      <w:r>
        <w:rPr>
          <w:rFonts w:ascii="Times New Roman"/>
          <w:b w:val="false"/>
          <w:i w:val="false"/>
          <w:color w:val="000000"/>
          <w:sz w:val="28"/>
        </w:rPr>
        <w:t>
      _________________________________________________________________</w:t>
      </w:r>
    </w:p>
    <w:bookmarkEnd w:id="885"/>
    <w:bookmarkStart w:name="z1027" w:id="886"/>
    <w:p>
      <w:pPr>
        <w:spacing w:after="0"/>
        <w:ind w:left="0"/>
        <w:jc w:val="both"/>
      </w:pPr>
      <w:r>
        <w:rPr>
          <w:rFonts w:ascii="Times New Roman"/>
          <w:b w:val="false"/>
          <w:i w:val="false"/>
          <w:color w:val="000000"/>
          <w:sz w:val="28"/>
        </w:rPr>
        <w:t>
      _________________________________________________________________</w:t>
      </w:r>
    </w:p>
    <w:bookmarkEnd w:id="886"/>
    <w:bookmarkStart w:name="z1028" w:id="887"/>
    <w:p>
      <w:pPr>
        <w:spacing w:after="0"/>
        <w:ind w:left="0"/>
        <w:jc w:val="both"/>
      </w:pPr>
      <w:r>
        <w:rPr>
          <w:rFonts w:ascii="Times New Roman"/>
          <w:b w:val="false"/>
          <w:i w:val="false"/>
          <w:color w:val="000000"/>
          <w:sz w:val="28"/>
        </w:rPr>
        <w:t>
      Форма 2</w:t>
      </w:r>
    </w:p>
    <w:bookmarkEnd w:id="887"/>
    <w:bookmarkStart w:name="z1029" w:id="888"/>
    <w:p>
      <w:pPr>
        <w:spacing w:after="0"/>
        <w:ind w:left="0"/>
        <w:jc w:val="left"/>
      </w:pPr>
      <w:r>
        <w:rPr>
          <w:rFonts w:ascii="Times New Roman"/>
          <w:b/>
          <w:i w:val="false"/>
          <w:color w:val="000000"/>
        </w:rPr>
        <w:t xml:space="preserve"> Герб Республики Казахстан  </w:t>
      </w:r>
    </w:p>
    <w:bookmarkEnd w:id="888"/>
    <w:bookmarkStart w:name="z1030" w:id="889"/>
    <w:p>
      <w:pPr>
        <w:spacing w:after="0"/>
        <w:ind w:left="0"/>
        <w:jc w:val="left"/>
      </w:pPr>
      <w:r>
        <w:rPr>
          <w:rFonts w:ascii="Times New Roman"/>
          <w:b/>
          <w:i w:val="false"/>
          <w:color w:val="000000"/>
        </w:rPr>
        <w:t xml:space="preserve"> Министерство здравоохранения Республики Казахстан</w:t>
      </w:r>
    </w:p>
    <w:bookmarkEnd w:id="889"/>
    <w:p>
      <w:pPr>
        <w:spacing w:after="0"/>
        <w:ind w:left="0"/>
        <w:jc w:val="both"/>
      </w:pPr>
      <w:r>
        <w:rPr>
          <w:rFonts w:ascii="Times New Roman"/>
          <w:b/>
          <w:i w:val="false"/>
          <w:color w:val="000000"/>
          <w:sz w:val="28"/>
        </w:rPr>
        <w:t>Регистрационное удостоверение (выбрать нужное и отметить один из них)</w:t>
      </w:r>
      <w:r>
        <w:rPr>
          <w:rFonts w:ascii="Times New Roman"/>
          <w:b/>
          <w:i w:val="false"/>
          <w:color w:val="000000"/>
          <w:sz w:val="28"/>
        </w:rPr>
        <w:t>:</w:t>
      </w:r>
    </w:p>
    <w:bookmarkStart w:name="z1032" w:id="890"/>
    <w:p>
      <w:pPr>
        <w:spacing w:after="0"/>
        <w:ind w:left="0"/>
        <w:jc w:val="both"/>
      </w:pPr>
      <w:r>
        <w:rPr>
          <w:rFonts w:ascii="Times New Roman"/>
          <w:b w:val="false"/>
          <w:i w:val="false"/>
          <w:color w:val="000000"/>
          <w:sz w:val="28"/>
        </w:rPr>
        <w:t>
      РК МИ (ИМН) –</w:t>
      </w:r>
    </w:p>
    <w:bookmarkEnd w:id="890"/>
    <w:bookmarkStart w:name="z1033"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4" w:id="892"/>
    <w:p>
      <w:pPr>
        <w:spacing w:after="0"/>
        <w:ind w:left="0"/>
        <w:jc w:val="both"/>
      </w:pPr>
      <w:r>
        <w:rPr>
          <w:rFonts w:ascii="Times New Roman"/>
          <w:b w:val="false"/>
          <w:i w:val="false"/>
          <w:color w:val="000000"/>
          <w:sz w:val="28"/>
        </w:rPr>
        <w:t xml:space="preserve">
       РК МИ (МТ) – </w:t>
      </w:r>
    </w:p>
    <w:bookmarkEnd w:id="892"/>
    <w:bookmarkStart w:name="z1035"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6" w:id="894"/>
    <w:p>
      <w:pPr>
        <w:spacing w:after="0"/>
        <w:ind w:left="0"/>
        <w:jc w:val="both"/>
      </w:pPr>
      <w:r>
        <w:rPr>
          <w:rFonts w:ascii="Times New Roman"/>
          <w:b w:val="false"/>
          <w:i w:val="false"/>
          <w:color w:val="000000"/>
          <w:sz w:val="28"/>
        </w:rPr>
        <w:t xml:space="preserve">
       РК МИ (in vitro) – </w:t>
      </w:r>
    </w:p>
    <w:bookmarkEnd w:id="894"/>
    <w:bookmarkStart w:name="z1037"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8" w:id="896"/>
    <w:p>
      <w:pPr>
        <w:spacing w:after="0"/>
        <w:ind w:left="0"/>
        <w:jc w:val="both"/>
      </w:pPr>
      <w:r>
        <w:rPr>
          <w:rFonts w:ascii="Times New Roman"/>
          <w:b w:val="false"/>
          <w:i w:val="false"/>
          <w:color w:val="000000"/>
          <w:sz w:val="28"/>
        </w:rPr>
        <w:t>
      В соответствии с Кодексом Республики Казахстан "О здоровье народа и системе здравоохранения" настоящее регистрационное удостоверение выдано:</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39" w:id="897"/>
    <w:p>
      <w:pPr>
        <w:spacing w:after="0"/>
        <w:ind w:left="0"/>
        <w:jc w:val="both"/>
      </w:pPr>
      <w:r>
        <w:rPr>
          <w:rFonts w:ascii="Times New Roman"/>
          <w:b w:val="false"/>
          <w:i w:val="false"/>
          <w:color w:val="000000"/>
          <w:sz w:val="28"/>
        </w:rPr>
        <w:t>
      в том, что ___________________________________________________________</w:t>
      </w:r>
    </w:p>
    <w:bookmarkEnd w:id="897"/>
    <w:bookmarkStart w:name="z1040" w:id="898"/>
    <w:p>
      <w:pPr>
        <w:spacing w:after="0"/>
        <w:ind w:left="0"/>
        <w:jc w:val="both"/>
      </w:pPr>
      <w:r>
        <w:rPr>
          <w:rFonts w:ascii="Times New Roman"/>
          <w:b w:val="false"/>
          <w:i w:val="false"/>
          <w:color w:val="000000"/>
          <w:sz w:val="28"/>
        </w:rPr>
        <w:t>
      (наименование медицинского изделия)</w:t>
      </w:r>
    </w:p>
    <w:bookmarkEnd w:id="898"/>
    <w:bookmarkStart w:name="z1041" w:id="899"/>
    <w:p>
      <w:pPr>
        <w:spacing w:after="0"/>
        <w:ind w:left="0"/>
        <w:jc w:val="both"/>
      </w:pPr>
      <w:r>
        <w:rPr>
          <w:rFonts w:ascii="Times New Roman"/>
          <w:b w:val="false"/>
          <w:i w:val="false"/>
          <w:color w:val="000000"/>
          <w:sz w:val="28"/>
        </w:rPr>
        <w:t>
      ____________________________________________________________________</w:t>
      </w:r>
    </w:p>
    <w:bookmarkEnd w:id="899"/>
    <w:bookmarkStart w:name="z1042" w:id="900"/>
    <w:p>
      <w:pPr>
        <w:spacing w:after="0"/>
        <w:ind w:left="0"/>
        <w:jc w:val="both"/>
      </w:pPr>
      <w:r>
        <w:rPr>
          <w:rFonts w:ascii="Times New Roman"/>
          <w:b w:val="false"/>
          <w:i w:val="false"/>
          <w:color w:val="000000"/>
          <w:sz w:val="28"/>
        </w:rPr>
        <w:t>
      (класс безопасности в зависимости от потенциального риска применения)</w:t>
      </w:r>
    </w:p>
    <w:bookmarkEnd w:id="900"/>
    <w:bookmarkStart w:name="z1043" w:id="901"/>
    <w:p>
      <w:pPr>
        <w:spacing w:after="0"/>
        <w:ind w:left="0"/>
        <w:jc w:val="both"/>
      </w:pPr>
      <w:r>
        <w:rPr>
          <w:rFonts w:ascii="Times New Roman"/>
          <w:b w:val="false"/>
          <w:i w:val="false"/>
          <w:color w:val="000000"/>
          <w:sz w:val="28"/>
        </w:rPr>
        <w:t>
      зарегистрирована (зарегистрировано) и разрешена (разрешено) к применению</w:t>
      </w:r>
    </w:p>
    <w:bookmarkEnd w:id="901"/>
    <w:bookmarkStart w:name="z1044" w:id="902"/>
    <w:p>
      <w:pPr>
        <w:spacing w:after="0"/>
        <w:ind w:left="0"/>
        <w:jc w:val="both"/>
      </w:pPr>
      <w:r>
        <w:rPr>
          <w:rFonts w:ascii="Times New Roman"/>
          <w:b w:val="false"/>
          <w:i w:val="false"/>
          <w:color w:val="000000"/>
          <w:sz w:val="28"/>
        </w:rPr>
        <w:t>
      в медицинской практике на территории Республики Казахстан.</w:t>
      </w:r>
    </w:p>
    <w:bookmarkEnd w:id="902"/>
    <w:bookmarkStart w:name="z1045" w:id="903"/>
    <w:p>
      <w:pPr>
        <w:spacing w:after="0"/>
        <w:ind w:left="0"/>
        <w:jc w:val="both"/>
      </w:pPr>
      <w:r>
        <w:rPr>
          <w:rFonts w:ascii="Times New Roman"/>
          <w:b w:val="false"/>
          <w:i w:val="false"/>
          <w:color w:val="000000"/>
          <w:sz w:val="28"/>
        </w:rPr>
        <w:t>
      Перечень расходных материалов и комплектующих к медицинскому изделию</w:t>
      </w:r>
    </w:p>
    <w:bookmarkEnd w:id="903"/>
    <w:bookmarkStart w:name="z1046" w:id="904"/>
    <w:p>
      <w:pPr>
        <w:spacing w:after="0"/>
        <w:ind w:left="0"/>
        <w:jc w:val="both"/>
      </w:pPr>
      <w:r>
        <w:rPr>
          <w:rFonts w:ascii="Times New Roman"/>
          <w:b w:val="false"/>
          <w:i w:val="false"/>
          <w:color w:val="000000"/>
          <w:sz w:val="28"/>
        </w:rPr>
        <w:t>
      в приложении к данному регистрационному удостоверению согласно форме 3</w:t>
      </w:r>
    </w:p>
    <w:bookmarkEnd w:id="904"/>
    <w:bookmarkStart w:name="z1047" w:id="905"/>
    <w:p>
      <w:pPr>
        <w:spacing w:after="0"/>
        <w:ind w:left="0"/>
        <w:jc w:val="both"/>
      </w:pPr>
      <w:r>
        <w:rPr>
          <w:rFonts w:ascii="Times New Roman"/>
          <w:b w:val="false"/>
          <w:i w:val="false"/>
          <w:color w:val="000000"/>
          <w:sz w:val="28"/>
        </w:rPr>
        <w:t>
      (указать количество листов).</w:t>
      </w:r>
    </w:p>
    <w:bookmarkEnd w:id="905"/>
    <w:bookmarkStart w:name="z1048" w:id="906"/>
    <w:p>
      <w:pPr>
        <w:spacing w:after="0"/>
        <w:ind w:left="0"/>
        <w:jc w:val="both"/>
      </w:pPr>
      <w:r>
        <w:rPr>
          <w:rFonts w:ascii="Times New Roman"/>
          <w:b w:val="false"/>
          <w:i w:val="false"/>
          <w:color w:val="000000"/>
          <w:sz w:val="28"/>
        </w:rPr>
        <w:t>
      Дата государственной регистрации (перерегистрации).</w:t>
      </w:r>
    </w:p>
    <w:bookmarkEnd w:id="906"/>
    <w:bookmarkStart w:name="z1049" w:id="907"/>
    <w:p>
      <w:pPr>
        <w:spacing w:after="0"/>
        <w:ind w:left="0"/>
        <w:jc w:val="both"/>
      </w:pPr>
      <w:r>
        <w:rPr>
          <w:rFonts w:ascii="Times New Roman"/>
          <w:b w:val="false"/>
          <w:i w:val="false"/>
          <w:color w:val="000000"/>
          <w:sz w:val="28"/>
        </w:rPr>
        <w:t>
      "___" ______ 20___ года №_____ решения.</w:t>
      </w:r>
    </w:p>
    <w:bookmarkEnd w:id="907"/>
    <w:bookmarkStart w:name="z1050" w:id="908"/>
    <w:p>
      <w:pPr>
        <w:spacing w:after="0"/>
        <w:ind w:left="0"/>
        <w:jc w:val="both"/>
      </w:pPr>
      <w:r>
        <w:rPr>
          <w:rFonts w:ascii="Times New Roman"/>
          <w:b w:val="false"/>
          <w:i w:val="false"/>
          <w:color w:val="000000"/>
          <w:sz w:val="28"/>
        </w:rPr>
        <w:t>
      Действительно до "____" ______ 20___ года или "Бессрочно" (нужное указать).</w:t>
      </w:r>
    </w:p>
    <w:bookmarkEnd w:id="908"/>
    <w:bookmarkStart w:name="z1051" w:id="909"/>
    <w:p>
      <w:pPr>
        <w:spacing w:after="0"/>
        <w:ind w:left="0"/>
        <w:jc w:val="both"/>
      </w:pPr>
      <w:r>
        <w:rPr>
          <w:rFonts w:ascii="Times New Roman"/>
          <w:b w:val="false"/>
          <w:i w:val="false"/>
          <w:color w:val="000000"/>
          <w:sz w:val="28"/>
        </w:rPr>
        <w:t>
      Дата внесения изменений "____" ______ 20___ года №_____ решения</w:t>
      </w:r>
    </w:p>
    <w:bookmarkEnd w:id="909"/>
    <w:bookmarkStart w:name="z1052" w:id="910"/>
    <w:p>
      <w:pPr>
        <w:spacing w:after="0"/>
        <w:ind w:left="0"/>
        <w:jc w:val="both"/>
      </w:pPr>
      <w:r>
        <w:rPr>
          <w:rFonts w:ascii="Times New Roman"/>
          <w:b w:val="false"/>
          <w:i w:val="false"/>
          <w:color w:val="000000"/>
          <w:sz w:val="28"/>
        </w:rPr>
        <w:t>
      Ф.И.О (при его наличии) руководителя государственного органа</w:t>
      </w:r>
    </w:p>
    <w:bookmarkEnd w:id="910"/>
    <w:bookmarkStart w:name="z1053" w:id="911"/>
    <w:p>
      <w:pPr>
        <w:spacing w:after="0"/>
        <w:ind w:left="0"/>
        <w:jc w:val="both"/>
      </w:pPr>
      <w:r>
        <w:rPr>
          <w:rFonts w:ascii="Times New Roman"/>
          <w:b w:val="false"/>
          <w:i w:val="false"/>
          <w:color w:val="000000"/>
          <w:sz w:val="28"/>
        </w:rPr>
        <w:t>
      (или уполномоченное лицо</w:t>
      </w:r>
    </w:p>
    <w:bookmarkEnd w:id="911"/>
    <w:bookmarkStart w:name="z1054" w:id="912"/>
    <w:p>
      <w:pPr>
        <w:spacing w:after="0"/>
        <w:ind w:left="0"/>
        <w:jc w:val="both"/>
      </w:pPr>
      <w:r>
        <w:rPr>
          <w:rFonts w:ascii="Times New Roman"/>
          <w:b w:val="false"/>
          <w:i w:val="false"/>
          <w:color w:val="000000"/>
          <w:sz w:val="28"/>
        </w:rPr>
        <w:t>
      ____________________________________________________________________</w:t>
      </w:r>
    </w:p>
    <w:bookmarkEnd w:id="912"/>
    <w:bookmarkStart w:name="z1055" w:id="913"/>
    <w:p>
      <w:pPr>
        <w:spacing w:after="0"/>
        <w:ind w:left="0"/>
        <w:jc w:val="both"/>
      </w:pPr>
      <w:r>
        <w:rPr>
          <w:rFonts w:ascii="Times New Roman"/>
          <w:b w:val="false"/>
          <w:i w:val="false"/>
          <w:color w:val="000000"/>
          <w:sz w:val="28"/>
        </w:rPr>
        <w:t>
      Форма 3</w:t>
      </w:r>
    </w:p>
    <w:bookmarkEnd w:id="913"/>
    <w:bookmarkStart w:name="z1056" w:id="914"/>
    <w:p>
      <w:pPr>
        <w:spacing w:after="0"/>
        <w:ind w:left="0"/>
        <w:jc w:val="both"/>
      </w:pPr>
      <w:r>
        <w:rPr>
          <w:rFonts w:ascii="Times New Roman"/>
          <w:b w:val="false"/>
          <w:i w:val="false"/>
          <w:color w:val="000000"/>
          <w:sz w:val="28"/>
        </w:rPr>
        <w:t>
      Министерство здравоохранения Республики Казахстан</w:t>
      </w:r>
    </w:p>
    <w:bookmarkEnd w:id="914"/>
    <w:bookmarkStart w:name="z1057" w:id="915"/>
    <w:p>
      <w:pPr>
        <w:spacing w:after="0"/>
        <w:ind w:left="0"/>
        <w:jc w:val="both"/>
      </w:pPr>
      <w:r>
        <w:rPr>
          <w:rFonts w:ascii="Times New Roman"/>
          <w:b w:val="false"/>
          <w:i w:val="false"/>
          <w:color w:val="000000"/>
          <w:sz w:val="28"/>
        </w:rPr>
        <w:t>
      Приложение к регистрационному удостоверению (выбрать нужное и отметить один из них):</w:t>
      </w:r>
    </w:p>
    <w:bookmarkEnd w:id="915"/>
    <w:bookmarkStart w:name="z1058" w:id="916"/>
    <w:p>
      <w:pPr>
        <w:spacing w:after="0"/>
        <w:ind w:left="0"/>
        <w:jc w:val="both"/>
      </w:pPr>
      <w:r>
        <w:rPr>
          <w:rFonts w:ascii="Times New Roman"/>
          <w:b w:val="false"/>
          <w:i w:val="false"/>
          <w:color w:val="000000"/>
          <w:sz w:val="28"/>
        </w:rPr>
        <w:t>
            РК МИ (ИМН) –</w:t>
      </w:r>
    </w:p>
    <w:bookmarkEnd w:id="916"/>
    <w:bookmarkStart w:name="z1059" w:id="917"/>
    <w:p>
      <w:pPr>
        <w:spacing w:after="0"/>
        <w:ind w:left="0"/>
        <w:jc w:val="both"/>
      </w:pPr>
      <w:r>
        <w:rPr>
          <w:rFonts w:ascii="Times New Roman"/>
          <w:b w:val="false"/>
          <w:i w:val="false"/>
          <w:color w:val="000000"/>
          <w:sz w:val="28"/>
        </w:rPr>
        <w:t xml:space="preserve">
      </w:t>
      </w:r>
    </w:p>
    <w:bookmarkEnd w:id="91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0" w:id="918"/>
    <w:p>
      <w:pPr>
        <w:spacing w:after="0"/>
        <w:ind w:left="0"/>
        <w:jc w:val="both"/>
      </w:pPr>
      <w:r>
        <w:rPr>
          <w:rFonts w:ascii="Times New Roman"/>
          <w:b w:val="false"/>
          <w:i w:val="false"/>
          <w:color w:val="000000"/>
          <w:sz w:val="28"/>
        </w:rPr>
        <w:t xml:space="preserve">
       РК МИ (МТ) – </w:t>
      </w:r>
    </w:p>
    <w:bookmarkEnd w:id="918"/>
    <w:bookmarkStart w:name="z1061" w:id="919"/>
    <w:p>
      <w:pPr>
        <w:spacing w:after="0"/>
        <w:ind w:left="0"/>
        <w:jc w:val="both"/>
      </w:pPr>
      <w:r>
        <w:rPr>
          <w:rFonts w:ascii="Times New Roman"/>
          <w:b w:val="false"/>
          <w:i w:val="false"/>
          <w:color w:val="000000"/>
          <w:sz w:val="28"/>
        </w:rPr>
        <w:t xml:space="preserve">
      </w:t>
      </w:r>
    </w:p>
    <w:bookmarkEnd w:id="91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2" w:id="920"/>
    <w:p>
      <w:pPr>
        <w:spacing w:after="0"/>
        <w:ind w:left="0"/>
        <w:jc w:val="both"/>
      </w:pPr>
      <w:r>
        <w:rPr>
          <w:rFonts w:ascii="Times New Roman"/>
          <w:b w:val="false"/>
          <w:i w:val="false"/>
          <w:color w:val="000000"/>
          <w:sz w:val="28"/>
        </w:rPr>
        <w:t xml:space="preserve">
       РК МИ (in vitro) – </w:t>
      </w:r>
    </w:p>
    <w:bookmarkEnd w:id="920"/>
    <w:bookmarkStart w:name="z1063" w:id="921"/>
    <w:p>
      <w:pPr>
        <w:spacing w:after="0"/>
        <w:ind w:left="0"/>
        <w:jc w:val="both"/>
      </w:pPr>
      <w:r>
        <w:rPr>
          <w:rFonts w:ascii="Times New Roman"/>
          <w:b w:val="false"/>
          <w:i w:val="false"/>
          <w:color w:val="000000"/>
          <w:sz w:val="28"/>
        </w:rPr>
        <w:t xml:space="preserve">
      </w:t>
      </w:r>
    </w:p>
    <w:bookmarkEnd w:id="92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4" w:id="922"/>
    <w:p>
      <w:pPr>
        <w:spacing w:after="0"/>
        <w:ind w:left="0"/>
        <w:jc w:val="both"/>
      </w:pPr>
      <w:r>
        <w:rPr>
          <w:rFonts w:ascii="Times New Roman"/>
          <w:b w:val="false"/>
          <w:i w:val="false"/>
          <w:color w:val="000000"/>
          <w:sz w:val="28"/>
        </w:rPr>
        <w:t>
      Перечень составных частей медицинского изделия</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модели (модификации) 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5" w:id="923"/>
    <w:p>
      <w:pPr>
        <w:spacing w:after="0"/>
        <w:ind w:left="0"/>
        <w:jc w:val="both"/>
      </w:pPr>
      <w:r>
        <w:rPr>
          <w:rFonts w:ascii="Times New Roman"/>
          <w:b w:val="false"/>
          <w:i w:val="false"/>
          <w:color w:val="000000"/>
          <w:sz w:val="28"/>
        </w:rPr>
        <w:t xml:space="preserve">
      Ф.И.О (при его наличии) руководителя государственного органа (или уполномоченное лицо) </w:t>
      </w:r>
    </w:p>
    <w:bookmarkEnd w:id="923"/>
    <w:bookmarkStart w:name="z1066" w:id="924"/>
    <w:p>
      <w:pPr>
        <w:spacing w:after="0"/>
        <w:ind w:left="0"/>
        <w:jc w:val="both"/>
      </w:pPr>
      <w:r>
        <w:rPr>
          <w:rFonts w:ascii="Times New Roman"/>
          <w:b w:val="false"/>
          <w:i w:val="false"/>
          <w:color w:val="000000"/>
          <w:sz w:val="28"/>
        </w:rPr>
        <w:t>
      _______________________________________________________ "____" ______ 20___ года</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68" w:id="925"/>
    <w:p>
      <w:pPr>
        <w:spacing w:after="0"/>
        <w:ind w:left="0"/>
        <w:jc w:val="both"/>
      </w:pPr>
      <w:r>
        <w:rPr>
          <w:rFonts w:ascii="Times New Roman"/>
          <w:b/>
          <w:i w:val="false"/>
          <w:color w:val="000000"/>
          <w:sz w:val="28"/>
        </w:rPr>
        <w:t>Заключение о зарегистрированной цене или перерегистрированн</w:t>
      </w:r>
      <w:r>
        <w:rPr>
          <w:rFonts w:ascii="Times New Roman"/>
          <w:b/>
          <w:i w:val="false"/>
          <w:color w:val="000000"/>
          <w:sz w:val="28"/>
        </w:rPr>
        <w:t>ой цене в рамках ГОБМП и (или) в системе ОСМС</w:t>
      </w:r>
    </w:p>
    <w:bookmarkEnd w:id="925"/>
    <w:bookmarkStart w:name="z1069" w:id="926"/>
    <w:p>
      <w:pPr>
        <w:spacing w:after="0"/>
        <w:ind w:left="0"/>
        <w:jc w:val="both"/>
      </w:pPr>
      <w:r>
        <w:rPr>
          <w:rFonts w:ascii="Times New Roman"/>
          <w:b w:val="false"/>
          <w:i w:val="false"/>
          <w:color w:val="000000"/>
          <w:sz w:val="28"/>
        </w:rPr>
        <w:t>
      1. Заявитель:</w:t>
      </w:r>
    </w:p>
    <w:bookmarkEnd w:id="926"/>
    <w:bookmarkStart w:name="z1070" w:id="927"/>
    <w:p>
      <w:pPr>
        <w:spacing w:after="0"/>
        <w:ind w:left="0"/>
        <w:jc w:val="both"/>
      </w:pPr>
      <w:r>
        <w:rPr>
          <w:rFonts w:ascii="Times New Roman"/>
          <w:b w:val="false"/>
          <w:i w:val="false"/>
          <w:color w:val="000000"/>
          <w:sz w:val="28"/>
        </w:rPr>
        <w:t>
      1.1. Производитель</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928"/>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929"/>
    <w:p>
      <w:pPr>
        <w:spacing w:after="0"/>
        <w:ind w:left="0"/>
        <w:jc w:val="both"/>
      </w:pPr>
      <w:r>
        <w:rPr>
          <w:rFonts w:ascii="Times New Roman"/>
          <w:b w:val="false"/>
          <w:i w:val="false"/>
          <w:color w:val="000000"/>
          <w:sz w:val="28"/>
        </w:rPr>
        <w:t>
      1.3. Доверенное лицо</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930"/>
    <w:p>
      <w:pPr>
        <w:spacing w:after="0"/>
        <w:ind w:left="0"/>
        <w:jc w:val="both"/>
      </w:pPr>
      <w:r>
        <w:rPr>
          <w:rFonts w:ascii="Times New Roman"/>
          <w:b w:val="false"/>
          <w:i w:val="false"/>
          <w:color w:val="000000"/>
          <w:sz w:val="28"/>
        </w:rPr>
        <w:t>
      2. Информация о ЛС:</w:t>
      </w:r>
    </w:p>
    <w:bookmarkEnd w:id="930"/>
    <w:bookmarkStart w:name="z1074" w:id="931"/>
    <w:p>
      <w:pPr>
        <w:spacing w:after="0"/>
        <w:ind w:left="0"/>
        <w:jc w:val="both"/>
      </w:pPr>
      <w:r>
        <w:rPr>
          <w:rFonts w:ascii="Times New Roman"/>
          <w:b w:val="false"/>
          <w:i w:val="false"/>
          <w:color w:val="000000"/>
          <w:sz w:val="28"/>
        </w:rPr>
        <w:t>
      1. Наименование ЛС _____________________________________________</w:t>
      </w:r>
    </w:p>
    <w:bookmarkEnd w:id="931"/>
    <w:bookmarkStart w:name="z1075" w:id="932"/>
    <w:p>
      <w:pPr>
        <w:spacing w:after="0"/>
        <w:ind w:left="0"/>
        <w:jc w:val="both"/>
      </w:pPr>
      <w:r>
        <w:rPr>
          <w:rFonts w:ascii="Times New Roman"/>
          <w:b w:val="false"/>
          <w:i w:val="false"/>
          <w:color w:val="000000"/>
          <w:sz w:val="28"/>
        </w:rPr>
        <w:t>
      2. Номер регистрационного удостоверения, дата выдачи______________________________________</w:t>
      </w:r>
    </w:p>
    <w:bookmarkEnd w:id="932"/>
    <w:bookmarkStart w:name="z1076" w:id="933"/>
    <w:p>
      <w:pPr>
        <w:spacing w:after="0"/>
        <w:ind w:left="0"/>
        <w:jc w:val="both"/>
      </w:pPr>
      <w:r>
        <w:rPr>
          <w:rFonts w:ascii="Times New Roman"/>
          <w:b w:val="false"/>
          <w:i w:val="false"/>
          <w:color w:val="000000"/>
          <w:sz w:val="28"/>
        </w:rPr>
        <w:t>
      3. Лекарственная форма ________________________</w:t>
      </w:r>
    </w:p>
    <w:bookmarkEnd w:id="933"/>
    <w:bookmarkStart w:name="z1077" w:id="934"/>
    <w:p>
      <w:pPr>
        <w:spacing w:after="0"/>
        <w:ind w:left="0"/>
        <w:jc w:val="both"/>
      </w:pPr>
      <w:r>
        <w:rPr>
          <w:rFonts w:ascii="Times New Roman"/>
          <w:b w:val="false"/>
          <w:i w:val="false"/>
          <w:color w:val="000000"/>
          <w:sz w:val="28"/>
        </w:rPr>
        <w:t>
      4. Количество в потребительской упаковке _______</w:t>
      </w:r>
    </w:p>
    <w:bookmarkEnd w:id="934"/>
    <w:bookmarkStart w:name="z1078" w:id="935"/>
    <w:p>
      <w:pPr>
        <w:spacing w:after="0"/>
        <w:ind w:left="0"/>
        <w:jc w:val="both"/>
      </w:pPr>
      <w:r>
        <w:rPr>
          <w:rFonts w:ascii="Times New Roman"/>
          <w:b w:val="false"/>
          <w:i w:val="false"/>
          <w:color w:val="000000"/>
          <w:sz w:val="28"/>
        </w:rPr>
        <w:t>
      5. Объем ____________________________________</w:t>
      </w:r>
    </w:p>
    <w:bookmarkEnd w:id="935"/>
    <w:bookmarkStart w:name="z1079" w:id="936"/>
    <w:p>
      <w:pPr>
        <w:spacing w:after="0"/>
        <w:ind w:left="0"/>
        <w:jc w:val="both"/>
      </w:pPr>
      <w:r>
        <w:rPr>
          <w:rFonts w:ascii="Times New Roman"/>
          <w:b w:val="false"/>
          <w:i w:val="false"/>
          <w:color w:val="000000"/>
          <w:sz w:val="28"/>
        </w:rPr>
        <w:t>
      6. Концентрация ______________________________</w:t>
      </w:r>
    </w:p>
    <w:bookmarkEnd w:id="936"/>
    <w:bookmarkStart w:name="z1080" w:id="937"/>
    <w:p>
      <w:pPr>
        <w:spacing w:after="0"/>
        <w:ind w:left="0"/>
        <w:jc w:val="both"/>
      </w:pPr>
      <w:r>
        <w:rPr>
          <w:rFonts w:ascii="Times New Roman"/>
          <w:b w:val="false"/>
          <w:i w:val="false"/>
          <w:color w:val="000000"/>
          <w:sz w:val="28"/>
        </w:rPr>
        <w:t>
      7. Дозировка _________________________________</w:t>
      </w:r>
    </w:p>
    <w:bookmarkEnd w:id="937"/>
    <w:bookmarkStart w:name="z1081" w:id="938"/>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938"/>
    <w:bookmarkStart w:name="z1082" w:id="939"/>
    <w:p>
      <w:pPr>
        <w:spacing w:after="0"/>
        <w:ind w:left="0"/>
        <w:jc w:val="both"/>
      </w:pPr>
      <w:r>
        <w:rPr>
          <w:rFonts w:ascii="Times New Roman"/>
          <w:b w:val="false"/>
          <w:i w:val="false"/>
          <w:color w:val="000000"/>
          <w:sz w:val="28"/>
        </w:rPr>
        <w:t>
      В случае отсутствия официального курса валют в перечне иностранных валют, утвержденном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939"/>
    <w:bookmarkStart w:name="z1083" w:id="940"/>
    <w:p>
      <w:pPr>
        <w:spacing w:after="0"/>
        <w:ind w:left="0"/>
        <w:jc w:val="both"/>
      </w:pPr>
      <w:r>
        <w:rPr>
          <w:rFonts w:ascii="Times New Roman"/>
          <w:b w:val="false"/>
          <w:i w:val="false"/>
          <w:color w:val="000000"/>
          <w:sz w:val="28"/>
        </w:rPr>
        <w:t>
      Зарегистрированная либо перерегистрированная цена на ТН ЛС в рамках ГОБМП и (или) в системе ОСМС составляет __________ тенге за одну единицу измерения</w:t>
      </w:r>
    </w:p>
    <w:bookmarkEnd w:id="940"/>
    <w:bookmarkStart w:name="z1084" w:id="941"/>
    <w:p>
      <w:pPr>
        <w:spacing w:after="0"/>
        <w:ind w:left="0"/>
        <w:jc w:val="both"/>
      </w:pPr>
      <w:r>
        <w:rPr>
          <w:rFonts w:ascii="Times New Roman"/>
          <w:b w:val="false"/>
          <w:i w:val="false"/>
          <w:color w:val="000000"/>
          <w:sz w:val="28"/>
        </w:rPr>
        <w:t xml:space="preserve">
      специалист структурного подразделения </w:t>
      </w:r>
    </w:p>
    <w:bookmarkEnd w:id="941"/>
    <w:p>
      <w:pPr>
        <w:spacing w:after="0"/>
        <w:ind w:left="0"/>
        <w:jc w:val="both"/>
      </w:pPr>
      <w:bookmarkStart w:name="z1085" w:id="942"/>
      <w:r>
        <w:rPr>
          <w:rFonts w:ascii="Times New Roman"/>
          <w:b w:val="false"/>
          <w:i w:val="false"/>
          <w:color w:val="000000"/>
          <w:sz w:val="28"/>
        </w:rPr>
        <w:t>
      ___________________________________________________________________</w:t>
      </w:r>
    </w:p>
    <w:bookmarkEnd w:id="942"/>
    <w:p>
      <w:pPr>
        <w:spacing w:after="0"/>
        <w:ind w:left="0"/>
        <w:jc w:val="both"/>
      </w:pPr>
      <w:r>
        <w:rPr>
          <w:rFonts w:ascii="Times New Roman"/>
          <w:b w:val="false"/>
          <w:i w:val="false"/>
          <w:color w:val="000000"/>
          <w:sz w:val="28"/>
        </w:rPr>
        <w:t xml:space="preserve">                   подпись Ф.И.О. (при наличии)  </w:t>
      </w:r>
    </w:p>
    <w:bookmarkStart w:name="z1086" w:id="943"/>
    <w:p>
      <w:pPr>
        <w:spacing w:after="0"/>
        <w:ind w:left="0"/>
        <w:jc w:val="both"/>
      </w:pPr>
      <w:r>
        <w:rPr>
          <w:rFonts w:ascii="Times New Roman"/>
          <w:b w:val="false"/>
          <w:i w:val="false"/>
          <w:color w:val="000000"/>
          <w:sz w:val="28"/>
        </w:rPr>
        <w:t>
      руководитель структурного подразделения</w:t>
      </w:r>
    </w:p>
    <w:bookmarkEnd w:id="943"/>
    <w:p>
      <w:pPr>
        <w:spacing w:after="0"/>
        <w:ind w:left="0"/>
        <w:jc w:val="both"/>
      </w:pPr>
      <w:bookmarkStart w:name="z1087" w:id="944"/>
      <w:r>
        <w:rPr>
          <w:rFonts w:ascii="Times New Roman"/>
          <w:b w:val="false"/>
          <w:i w:val="false"/>
          <w:color w:val="000000"/>
          <w:sz w:val="28"/>
        </w:rPr>
        <w:t>
      ___________________________________________________________________</w:t>
      </w:r>
    </w:p>
    <w:bookmarkEnd w:id="944"/>
    <w:p>
      <w:pPr>
        <w:spacing w:after="0"/>
        <w:ind w:left="0"/>
        <w:jc w:val="both"/>
      </w:pPr>
      <w:r>
        <w:rPr>
          <w:rFonts w:ascii="Times New Roman"/>
          <w:b w:val="false"/>
          <w:i w:val="false"/>
          <w:color w:val="000000"/>
          <w:sz w:val="28"/>
        </w:rPr>
        <w:t xml:space="preserve">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089" w:id="945"/>
    <w:p>
      <w:pPr>
        <w:spacing w:after="0"/>
        <w:ind w:left="0"/>
        <w:jc w:val="both"/>
      </w:pPr>
      <w:r>
        <w:rPr>
          <w:rFonts w:ascii="Times New Roman"/>
          <w:b w:val="false"/>
          <w:i w:val="false"/>
          <w:color w:val="000000"/>
          <w:sz w:val="28"/>
        </w:rPr>
        <w:t>
      Форма</w:t>
      </w:r>
    </w:p>
    <w:bookmarkEnd w:id="945"/>
    <w:bookmarkStart w:name="z1090" w:id="946"/>
    <w:p>
      <w:pPr>
        <w:spacing w:after="0"/>
        <w:ind w:left="0"/>
        <w:jc w:val="left"/>
      </w:pPr>
      <w:r>
        <w:rPr>
          <w:rFonts w:ascii="Times New Roman"/>
          <w:b/>
          <w:i w:val="false"/>
          <w:color w:val="000000"/>
        </w:rPr>
        <w:t xml:space="preserve"> Заключение о регистрации, внесения изменения в цену производителя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946"/>
    <w:bookmarkStart w:name="z1091" w:id="947"/>
    <w:p>
      <w:pPr>
        <w:spacing w:after="0"/>
        <w:ind w:left="0"/>
        <w:jc w:val="both"/>
      </w:pPr>
      <w:r>
        <w:rPr>
          <w:rFonts w:ascii="Times New Roman"/>
          <w:b w:val="false"/>
          <w:i w:val="false"/>
          <w:color w:val="000000"/>
          <w:sz w:val="28"/>
        </w:rPr>
        <w:t>
      1. Заявитель:</w:t>
      </w:r>
    </w:p>
    <w:bookmarkEnd w:id="947"/>
    <w:bookmarkStart w:name="z1092" w:id="948"/>
    <w:p>
      <w:pPr>
        <w:spacing w:after="0"/>
        <w:ind w:left="0"/>
        <w:jc w:val="both"/>
      </w:pPr>
      <w:r>
        <w:rPr>
          <w:rFonts w:ascii="Times New Roman"/>
          <w:b w:val="false"/>
          <w:i w:val="false"/>
          <w:color w:val="000000"/>
          <w:sz w:val="28"/>
        </w:rPr>
        <w:t>
      1.1. Производитель</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3" w:id="949"/>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950"/>
    <w:p>
      <w:pPr>
        <w:spacing w:after="0"/>
        <w:ind w:left="0"/>
        <w:jc w:val="both"/>
      </w:pPr>
      <w:r>
        <w:rPr>
          <w:rFonts w:ascii="Times New Roman"/>
          <w:b w:val="false"/>
          <w:i w:val="false"/>
          <w:color w:val="000000"/>
          <w:sz w:val="28"/>
        </w:rPr>
        <w:t>
      1.3. Доверенное лицо</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951"/>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951"/>
    <w:bookmarkStart w:name="z1096" w:id="952"/>
    <w:p>
      <w:pPr>
        <w:spacing w:after="0"/>
        <w:ind w:left="0"/>
        <w:jc w:val="both"/>
      </w:pPr>
      <w:r>
        <w:rPr>
          <w:rFonts w:ascii="Times New Roman"/>
          <w:b w:val="false"/>
          <w:i w:val="false"/>
          <w:color w:val="000000"/>
          <w:sz w:val="28"/>
        </w:rPr>
        <w:t>
      1. Торговое наименование ИМН __________________________________________</w:t>
      </w:r>
    </w:p>
    <w:bookmarkEnd w:id="952"/>
    <w:bookmarkStart w:name="z1097" w:id="953"/>
    <w:p>
      <w:pPr>
        <w:spacing w:after="0"/>
        <w:ind w:left="0"/>
        <w:jc w:val="both"/>
      </w:pPr>
      <w:r>
        <w:rPr>
          <w:rFonts w:ascii="Times New Roman"/>
          <w:b w:val="false"/>
          <w:i w:val="false"/>
          <w:color w:val="000000"/>
          <w:sz w:val="28"/>
        </w:rPr>
        <w:t>
      2. Номер регистрационного удостоверения, дата выдачи (при наличии) ____________________</w:t>
      </w:r>
    </w:p>
    <w:bookmarkEnd w:id="953"/>
    <w:bookmarkStart w:name="z1098" w:id="954"/>
    <w:p>
      <w:pPr>
        <w:spacing w:after="0"/>
        <w:ind w:left="0"/>
        <w:jc w:val="both"/>
      </w:pPr>
      <w:r>
        <w:rPr>
          <w:rFonts w:ascii="Times New Roman"/>
          <w:b w:val="false"/>
          <w:i w:val="false"/>
          <w:color w:val="000000"/>
          <w:sz w:val="28"/>
        </w:rPr>
        <w:t>
      3. Вариант исполнения __________________________________________________</w:t>
      </w:r>
    </w:p>
    <w:bookmarkEnd w:id="954"/>
    <w:bookmarkStart w:name="z1099" w:id="955"/>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955"/>
    <w:bookmarkStart w:name="z1100" w:id="956"/>
    <w:p>
      <w:pPr>
        <w:spacing w:after="0"/>
        <w:ind w:left="0"/>
        <w:jc w:val="both"/>
      </w:pPr>
      <w:r>
        <w:rPr>
          <w:rFonts w:ascii="Times New Roman"/>
          <w:b w:val="false"/>
          <w:i w:val="false"/>
          <w:color w:val="000000"/>
          <w:sz w:val="28"/>
        </w:rPr>
        <w:t>
      5. Класс безопасности ___________________________________________________</w:t>
      </w:r>
    </w:p>
    <w:bookmarkEnd w:id="956"/>
    <w:bookmarkStart w:name="z1101" w:id="957"/>
    <w:p>
      <w:pPr>
        <w:spacing w:after="0"/>
        <w:ind w:left="0"/>
        <w:jc w:val="both"/>
      </w:pPr>
      <w:r>
        <w:rPr>
          <w:rFonts w:ascii="Times New Roman"/>
          <w:b w:val="false"/>
          <w:i w:val="false"/>
          <w:color w:val="000000"/>
          <w:sz w:val="28"/>
        </w:rPr>
        <w:t>
      Зарегистрированная или измененная цена на торговое наименование и техническую характеристику изделия медицинского назначения в размере __________ тенге за одну единицу измерения</w:t>
      </w:r>
    </w:p>
    <w:bookmarkEnd w:id="957"/>
    <w:bookmarkStart w:name="z1102" w:id="958"/>
    <w:p>
      <w:pPr>
        <w:spacing w:after="0"/>
        <w:ind w:left="0"/>
        <w:jc w:val="both"/>
      </w:pPr>
      <w:r>
        <w:rPr>
          <w:rFonts w:ascii="Times New Roman"/>
          <w:b w:val="false"/>
          <w:i w:val="false"/>
          <w:color w:val="000000"/>
          <w:sz w:val="28"/>
        </w:rPr>
        <w:t xml:space="preserve">
      специалист структурного подразделения  </w:t>
      </w:r>
    </w:p>
    <w:bookmarkEnd w:id="958"/>
    <w:p>
      <w:pPr>
        <w:spacing w:after="0"/>
        <w:ind w:left="0"/>
        <w:jc w:val="both"/>
      </w:pPr>
      <w:bookmarkStart w:name="z1103" w:id="959"/>
      <w:r>
        <w:rPr>
          <w:rFonts w:ascii="Times New Roman"/>
          <w:b w:val="false"/>
          <w:i w:val="false"/>
          <w:color w:val="000000"/>
          <w:sz w:val="28"/>
        </w:rPr>
        <w:t xml:space="preserve">
      ________________________________________________________ ____________  </w:t>
      </w:r>
    </w:p>
    <w:bookmarkEnd w:id="959"/>
    <w:p>
      <w:pPr>
        <w:spacing w:after="0"/>
        <w:ind w:left="0"/>
        <w:jc w:val="both"/>
      </w:pPr>
      <w:r>
        <w:rPr>
          <w:rFonts w:ascii="Times New Roman"/>
          <w:b w:val="false"/>
          <w:i w:val="false"/>
          <w:color w:val="000000"/>
          <w:sz w:val="28"/>
        </w:rPr>
        <w:t xml:space="preserve">             подпись                   ФИО (при его наличии)  </w:t>
      </w:r>
    </w:p>
    <w:bookmarkStart w:name="z1104" w:id="960"/>
    <w:p>
      <w:pPr>
        <w:spacing w:after="0"/>
        <w:ind w:left="0"/>
        <w:jc w:val="both"/>
      </w:pPr>
      <w:r>
        <w:rPr>
          <w:rFonts w:ascii="Times New Roman"/>
          <w:b w:val="false"/>
          <w:i w:val="false"/>
          <w:color w:val="000000"/>
          <w:sz w:val="28"/>
        </w:rPr>
        <w:t xml:space="preserve">
      руководитель структурного подразделения  </w:t>
      </w:r>
    </w:p>
    <w:bookmarkEnd w:id="960"/>
    <w:p>
      <w:pPr>
        <w:spacing w:after="0"/>
        <w:ind w:left="0"/>
        <w:jc w:val="both"/>
      </w:pPr>
      <w:bookmarkStart w:name="z1105" w:id="961"/>
      <w:r>
        <w:rPr>
          <w:rFonts w:ascii="Times New Roman"/>
          <w:b w:val="false"/>
          <w:i w:val="false"/>
          <w:color w:val="000000"/>
          <w:sz w:val="28"/>
        </w:rPr>
        <w:t xml:space="preserve">
      _________________________________________________________ ____________  </w:t>
      </w:r>
    </w:p>
    <w:bookmarkEnd w:id="961"/>
    <w:p>
      <w:pPr>
        <w:spacing w:after="0"/>
        <w:ind w:left="0"/>
        <w:jc w:val="both"/>
      </w:pPr>
      <w:r>
        <w:rPr>
          <w:rFonts w:ascii="Times New Roman"/>
          <w:b w:val="false"/>
          <w:i w:val="false"/>
          <w:color w:val="000000"/>
          <w:sz w:val="28"/>
        </w:rPr>
        <w:t xml:space="preserve">             подпись                   ФИО (при его наличии)</w:t>
      </w:r>
    </w:p>
    <w:bookmarkStart w:name="z1106" w:id="962"/>
    <w:p>
      <w:pPr>
        <w:spacing w:after="0"/>
        <w:ind w:left="0"/>
        <w:jc w:val="both"/>
      </w:pPr>
      <w:r>
        <w:rPr>
          <w:rFonts w:ascii="Times New Roman"/>
          <w:b w:val="false"/>
          <w:i w:val="false"/>
          <w:color w:val="000000"/>
          <w:sz w:val="28"/>
        </w:rPr>
        <w:t>
      *сведения о регистрационном удостоверении, заполняются заявителем при его наличии</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08" w:id="963"/>
    <w:p>
      <w:pPr>
        <w:spacing w:after="0"/>
        <w:ind w:left="0"/>
        <w:jc w:val="both"/>
      </w:pPr>
      <w:r>
        <w:rPr>
          <w:rFonts w:ascii="Times New Roman"/>
          <w:b w:val="false"/>
          <w:i w:val="false"/>
          <w:color w:val="000000"/>
          <w:sz w:val="28"/>
        </w:rPr>
        <w:t>
      Форма</w:t>
      </w:r>
    </w:p>
    <w:bookmarkEnd w:id="963"/>
    <w:p>
      <w:pPr>
        <w:spacing w:after="0"/>
        <w:ind w:left="0"/>
        <w:jc w:val="both"/>
      </w:pPr>
      <w:bookmarkStart w:name="z1109" w:id="964"/>
      <w:r>
        <w:rPr>
          <w:rFonts w:ascii="Times New Roman"/>
          <w:b w:val="false"/>
          <w:i w:val="false"/>
          <w:color w:val="000000"/>
          <w:sz w:val="28"/>
        </w:rPr>
        <w:t>
      Утверждаю</w:t>
      </w:r>
    </w:p>
    <w:bookmarkEnd w:id="964"/>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(дата)</w:t>
      </w:r>
    </w:p>
    <w:bookmarkStart w:name="z1110" w:id="965"/>
    <w:p>
      <w:pPr>
        <w:spacing w:after="0"/>
        <w:ind w:left="0"/>
        <w:jc w:val="left"/>
      </w:pPr>
      <w:r>
        <w:rPr>
          <w:rFonts w:ascii="Times New Roman"/>
          <w:b/>
          <w:i w:val="false"/>
          <w:color w:val="000000"/>
        </w:rPr>
        <w:t xml:space="preserve"> Заключение о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регистрации, внесения изменения в цену производителя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анализа цен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966"/>
    <w:p>
      <w:pPr>
        <w:spacing w:after="0"/>
        <w:ind w:left="0"/>
        <w:jc w:val="both"/>
      </w:pPr>
      <w:r>
        <w:rPr>
          <w:rFonts w:ascii="Times New Roman"/>
          <w:b w:val="false"/>
          <w:i w:val="false"/>
          <w:color w:val="000000"/>
          <w:sz w:val="28"/>
        </w:rPr>
        <w:t>
      Заключение о регистрации, внесения изменения в цену производителя медицинского изделия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966"/>
    <w:bookmarkStart w:name="z1112" w:id="967"/>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967"/>
    <w:bookmarkStart w:name="z1113" w:id="968"/>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968"/>
    <w:bookmarkStart w:name="z1114" w:id="969"/>
    <w:p>
      <w:pPr>
        <w:spacing w:after="0"/>
        <w:ind w:left="0"/>
        <w:jc w:val="both"/>
      </w:pPr>
      <w:r>
        <w:rPr>
          <w:rFonts w:ascii="Times New Roman"/>
          <w:b w:val="false"/>
          <w:i w:val="false"/>
          <w:color w:val="000000"/>
          <w:sz w:val="28"/>
        </w:rPr>
        <w:t>
      Заключение:</w:t>
      </w:r>
    </w:p>
    <w:bookmarkEnd w:id="969"/>
    <w:bookmarkStart w:name="z1115" w:id="970"/>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970"/>
    <w:p>
      <w:pPr>
        <w:spacing w:after="0"/>
        <w:ind w:left="0"/>
        <w:jc w:val="both"/>
      </w:pPr>
      <w:bookmarkStart w:name="z1116" w:id="971"/>
      <w:r>
        <w:rPr>
          <w:rFonts w:ascii="Times New Roman"/>
          <w:b w:val="false"/>
          <w:i w:val="false"/>
          <w:color w:val="000000"/>
          <w:sz w:val="28"/>
        </w:rPr>
        <w:t>
      Эксперт __________________________________________________________________</w:t>
      </w:r>
    </w:p>
    <w:bookmarkEnd w:id="971"/>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1117" w:id="972"/>
      <w:r>
        <w:rPr>
          <w:rFonts w:ascii="Times New Roman"/>
          <w:b w:val="false"/>
          <w:i w:val="false"/>
          <w:color w:val="000000"/>
          <w:sz w:val="28"/>
        </w:rPr>
        <w:t xml:space="preserve">
      руководитель структурного подразделения </w:t>
      </w:r>
    </w:p>
    <w:bookmarkEnd w:id="972"/>
    <w:p>
      <w:pPr>
        <w:spacing w:after="0"/>
        <w:ind w:left="0"/>
        <w:jc w:val="both"/>
      </w:pPr>
      <w:r>
        <w:rPr>
          <w:rFonts w:ascii="Times New Roman"/>
          <w:b w:val="false"/>
          <w:i w:val="false"/>
          <w:color w:val="000000"/>
          <w:sz w:val="28"/>
        </w:rPr>
        <w:t>________________ 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1118" w:id="973"/>
    <w:p>
      <w:pPr>
        <w:spacing w:after="0"/>
        <w:ind w:left="0"/>
        <w:jc w:val="both"/>
      </w:pPr>
      <w:r>
        <w:rPr>
          <w:rFonts w:ascii="Times New Roman"/>
          <w:b w:val="false"/>
          <w:i w:val="false"/>
          <w:color w:val="000000"/>
          <w:sz w:val="28"/>
        </w:rPr>
        <w:t>
      *сведения о регистрационном удостоверении, дата регистрации и дате истечения заполняются заявителем при его наличии</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20" w:id="974"/>
    <w:p>
      <w:pPr>
        <w:spacing w:after="0"/>
        <w:ind w:left="0"/>
        <w:jc w:val="left"/>
      </w:pPr>
      <w:r>
        <w:rPr>
          <w:rFonts w:ascii="Times New Roman"/>
          <w:b/>
          <w:i w:val="false"/>
          <w:color w:val="000000"/>
        </w:rPr>
        <w:t xml:space="preserve">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974"/>
    <w:bookmarkStart w:name="z1121" w:id="975"/>
    <w:p>
      <w:pPr>
        <w:spacing w:after="0"/>
        <w:ind w:left="0"/>
        <w:jc w:val="both"/>
      </w:pPr>
      <w:r>
        <w:rPr>
          <w:rFonts w:ascii="Times New Roman"/>
          <w:b w:val="false"/>
          <w:i w:val="false"/>
          <w:color w:val="000000"/>
          <w:sz w:val="28"/>
        </w:rPr>
        <w:t>
      1. Информация о заявителе:</w:t>
      </w:r>
    </w:p>
    <w:bookmarkEnd w:id="975"/>
    <w:bookmarkStart w:name="z1122" w:id="976"/>
    <w:p>
      <w:pPr>
        <w:spacing w:after="0"/>
        <w:ind w:left="0"/>
        <w:jc w:val="both"/>
      </w:pPr>
      <w:r>
        <w:rPr>
          <w:rFonts w:ascii="Times New Roman"/>
          <w:b w:val="false"/>
          <w:i w:val="false"/>
          <w:color w:val="000000"/>
          <w:sz w:val="28"/>
        </w:rPr>
        <w:t>
      1) наименование организации;</w:t>
      </w:r>
    </w:p>
    <w:bookmarkEnd w:id="976"/>
    <w:bookmarkStart w:name="z1123" w:id="977"/>
    <w:p>
      <w:pPr>
        <w:spacing w:after="0"/>
        <w:ind w:left="0"/>
        <w:jc w:val="both"/>
      </w:pPr>
      <w:r>
        <w:rPr>
          <w:rFonts w:ascii="Times New Roman"/>
          <w:b w:val="false"/>
          <w:i w:val="false"/>
          <w:color w:val="000000"/>
          <w:sz w:val="28"/>
        </w:rPr>
        <w:t>
      2) Ф.И.О. (при наличии) ответственного лица, должность;</w:t>
      </w:r>
    </w:p>
    <w:bookmarkEnd w:id="977"/>
    <w:bookmarkStart w:name="z1124" w:id="978"/>
    <w:p>
      <w:pPr>
        <w:spacing w:after="0"/>
        <w:ind w:left="0"/>
        <w:jc w:val="both"/>
      </w:pPr>
      <w:r>
        <w:rPr>
          <w:rFonts w:ascii="Times New Roman"/>
          <w:b w:val="false"/>
          <w:i w:val="false"/>
          <w:color w:val="000000"/>
          <w:sz w:val="28"/>
        </w:rPr>
        <w:t>
      место нахождения организации-заявителя (юридический адрес, фактический адрес);</w:t>
      </w:r>
    </w:p>
    <w:bookmarkEnd w:id="978"/>
    <w:bookmarkStart w:name="z1125" w:id="979"/>
    <w:p>
      <w:pPr>
        <w:spacing w:after="0"/>
        <w:ind w:left="0"/>
        <w:jc w:val="both"/>
      </w:pPr>
      <w:r>
        <w:rPr>
          <w:rFonts w:ascii="Times New Roman"/>
          <w:b w:val="false"/>
          <w:i w:val="false"/>
          <w:color w:val="000000"/>
          <w:sz w:val="28"/>
        </w:rPr>
        <w:t>
      3) БИН, банковские реквизиты;</w:t>
      </w:r>
    </w:p>
    <w:bookmarkEnd w:id="979"/>
    <w:bookmarkStart w:name="z1126" w:id="980"/>
    <w:p>
      <w:pPr>
        <w:spacing w:after="0"/>
        <w:ind w:left="0"/>
        <w:jc w:val="both"/>
      </w:pPr>
      <w:r>
        <w:rPr>
          <w:rFonts w:ascii="Times New Roman"/>
          <w:b w:val="false"/>
          <w:i w:val="false"/>
          <w:color w:val="000000"/>
          <w:sz w:val="28"/>
        </w:rPr>
        <w:t>
      4) номер телефона и (или) факса;</w:t>
      </w:r>
    </w:p>
    <w:bookmarkEnd w:id="980"/>
    <w:bookmarkStart w:name="z1127" w:id="981"/>
    <w:p>
      <w:pPr>
        <w:spacing w:after="0"/>
        <w:ind w:left="0"/>
        <w:jc w:val="both"/>
      </w:pPr>
      <w:r>
        <w:rPr>
          <w:rFonts w:ascii="Times New Roman"/>
          <w:b w:val="false"/>
          <w:i w:val="false"/>
          <w:color w:val="000000"/>
          <w:sz w:val="28"/>
        </w:rPr>
        <w:t>
      5) е-mail.</w:t>
      </w:r>
    </w:p>
    <w:bookmarkEnd w:id="981"/>
    <w:bookmarkStart w:name="z1128" w:id="982"/>
    <w:p>
      <w:pPr>
        <w:spacing w:after="0"/>
        <w:ind w:left="0"/>
        <w:jc w:val="both"/>
      </w:pPr>
      <w:r>
        <w:rPr>
          <w:rFonts w:ascii="Times New Roman"/>
          <w:b w:val="false"/>
          <w:i w:val="false"/>
          <w:color w:val="000000"/>
          <w:sz w:val="28"/>
        </w:rPr>
        <w:t>
      2. Данные по заявленному лекарственному средству (ЛС):</w:t>
      </w:r>
    </w:p>
    <w:bookmarkEnd w:id="982"/>
    <w:bookmarkStart w:name="z1129" w:id="983"/>
    <w:p>
      <w:pPr>
        <w:spacing w:after="0"/>
        <w:ind w:left="0"/>
        <w:jc w:val="both"/>
      </w:pPr>
      <w:r>
        <w:rPr>
          <w:rFonts w:ascii="Times New Roman"/>
          <w:b w:val="false"/>
          <w:i w:val="false"/>
          <w:color w:val="000000"/>
          <w:sz w:val="28"/>
        </w:rPr>
        <w:t>
      1) торговое наименование ЛС;</w:t>
      </w:r>
    </w:p>
    <w:bookmarkEnd w:id="983"/>
    <w:bookmarkStart w:name="z1130" w:id="984"/>
    <w:p>
      <w:pPr>
        <w:spacing w:after="0"/>
        <w:ind w:left="0"/>
        <w:jc w:val="both"/>
      </w:pPr>
      <w:r>
        <w:rPr>
          <w:rFonts w:ascii="Times New Roman"/>
          <w:b w:val="false"/>
          <w:i w:val="false"/>
          <w:color w:val="000000"/>
          <w:sz w:val="28"/>
        </w:rPr>
        <w:t>
      2) международное непатентованное наименование;</w:t>
      </w:r>
    </w:p>
    <w:bookmarkEnd w:id="984"/>
    <w:bookmarkStart w:name="z1131" w:id="98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985"/>
    <w:bookmarkStart w:name="z1132" w:id="986"/>
    <w:p>
      <w:pPr>
        <w:spacing w:after="0"/>
        <w:ind w:left="0"/>
        <w:jc w:val="both"/>
      </w:pPr>
      <w:r>
        <w:rPr>
          <w:rFonts w:ascii="Times New Roman"/>
          <w:b w:val="false"/>
          <w:i w:val="false"/>
          <w:color w:val="000000"/>
          <w:sz w:val="28"/>
        </w:rPr>
        <w:t>
      4) лекарственная форма и дозировка, концентрация;</w:t>
      </w:r>
    </w:p>
    <w:bookmarkEnd w:id="986"/>
    <w:bookmarkStart w:name="z1133" w:id="987"/>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987"/>
    <w:bookmarkStart w:name="z1134" w:id="988"/>
    <w:p>
      <w:pPr>
        <w:spacing w:after="0"/>
        <w:ind w:left="0"/>
        <w:jc w:val="both"/>
      </w:pPr>
      <w:r>
        <w:rPr>
          <w:rFonts w:ascii="Times New Roman"/>
          <w:b w:val="false"/>
          <w:i w:val="false"/>
          <w:color w:val="000000"/>
          <w:sz w:val="28"/>
        </w:rPr>
        <w:t>
      6) фармакологическое действие ЛС;</w:t>
      </w:r>
    </w:p>
    <w:bookmarkEnd w:id="988"/>
    <w:bookmarkStart w:name="z1135" w:id="989"/>
    <w:p>
      <w:pPr>
        <w:spacing w:after="0"/>
        <w:ind w:left="0"/>
        <w:jc w:val="both"/>
      </w:pPr>
      <w:r>
        <w:rPr>
          <w:rFonts w:ascii="Times New Roman"/>
          <w:b w:val="false"/>
          <w:i w:val="false"/>
          <w:color w:val="000000"/>
          <w:sz w:val="28"/>
        </w:rPr>
        <w:t>
      7) фармакологическая группа ЛС и АТХ код;</w:t>
      </w:r>
    </w:p>
    <w:bookmarkEnd w:id="989"/>
    <w:bookmarkStart w:name="z1136" w:id="99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990"/>
    <w:bookmarkStart w:name="z1137" w:id="991"/>
    <w:p>
      <w:pPr>
        <w:spacing w:after="0"/>
        <w:ind w:left="0"/>
        <w:jc w:val="both"/>
      </w:pPr>
      <w:r>
        <w:rPr>
          <w:rFonts w:ascii="Times New Roman"/>
          <w:b w:val="false"/>
          <w:i w:val="false"/>
          <w:color w:val="000000"/>
          <w:sz w:val="28"/>
        </w:rPr>
        <w:t>
      9) способ применения.</w:t>
      </w:r>
    </w:p>
    <w:bookmarkEnd w:id="991"/>
    <w:bookmarkStart w:name="z1138" w:id="992"/>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992"/>
    <w:bookmarkStart w:name="z1139" w:id="993"/>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993"/>
    <w:bookmarkStart w:name="z1140" w:id="994"/>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994"/>
    <w:bookmarkStart w:name="z1141" w:id="995"/>
    <w:p>
      <w:pPr>
        <w:spacing w:after="0"/>
        <w:ind w:left="0"/>
        <w:jc w:val="both"/>
      </w:pPr>
      <w:r>
        <w:rPr>
          <w:rFonts w:ascii="Times New Roman"/>
          <w:b w:val="false"/>
          <w:i w:val="false"/>
          <w:color w:val="000000"/>
          <w:sz w:val="28"/>
        </w:rPr>
        <w:t>
      3) оценка представления сведений согласно пункту 4 настоящих Правил;</w:t>
      </w:r>
    </w:p>
    <w:bookmarkEnd w:id="995"/>
    <w:bookmarkStart w:name="z1142" w:id="996"/>
    <w:p>
      <w:pPr>
        <w:spacing w:after="0"/>
        <w:ind w:left="0"/>
        <w:jc w:val="both"/>
      </w:pPr>
      <w:r>
        <w:rPr>
          <w:rFonts w:ascii="Times New Roman"/>
          <w:b w:val="false"/>
          <w:i w:val="false"/>
          <w:color w:val="000000"/>
          <w:sz w:val="28"/>
        </w:rPr>
        <w:t>
      4) соответствие между заявлением и материалами на бумажном носителе и в электронном виде.</w:t>
      </w:r>
    </w:p>
    <w:bookmarkEnd w:id="996"/>
    <w:bookmarkStart w:name="z1143" w:id="997"/>
    <w:p>
      <w:pPr>
        <w:spacing w:after="0"/>
        <w:ind w:left="0"/>
        <w:jc w:val="both"/>
      </w:pPr>
      <w:r>
        <w:rPr>
          <w:rFonts w:ascii="Times New Roman"/>
          <w:b w:val="false"/>
          <w:i w:val="false"/>
          <w:color w:val="000000"/>
          <w:sz w:val="28"/>
        </w:rPr>
        <w:t>
      4. Замечания</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45" w:id="998"/>
    <w:p>
      <w:pPr>
        <w:spacing w:after="0"/>
        <w:ind w:left="0"/>
        <w:jc w:val="left"/>
      </w:pPr>
      <w:r>
        <w:rPr>
          <w:rFonts w:ascii="Times New Roman"/>
          <w:b/>
          <w:i w:val="false"/>
          <w:color w:val="000000"/>
        </w:rPr>
        <w:t xml:space="preserve"> Решение об отказе в государственной регистрации, перерегистрации лекарственного средства или медицинского изделия, внесение изменений в регистрационное досье лекарственного средства или медицинского изделия</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об отказе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наименование государственного органа уведомляет Вас об отказе в регистрации, перерегистрации или внесении изменений в регистрационное досье и медицинском применении лекарственного средства (медицинского изделия) (нужное подчеркнуть) на территории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99"/>
          <w:p>
            <w:pPr>
              <w:spacing w:after="20"/>
              <w:ind w:left="20"/>
              <w:jc w:val="both"/>
            </w:pPr>
            <w:r>
              <w:rPr>
                <w:rFonts w:ascii="Times New Roman"/>
                <w:b w:val="false"/>
                <w:i w:val="false"/>
                <w:color w:val="000000"/>
                <w:sz w:val="20"/>
              </w:rPr>
              <w:t>
Ф.И.О (при его наличии) руководителя государственного органа (или уполномоченного лица)</w:t>
            </w:r>
          </w:p>
          <w:bookmarkEnd w:id="999"/>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48" w:id="1000"/>
    <w:p>
      <w:pPr>
        <w:spacing w:after="0"/>
        <w:ind w:left="0"/>
        <w:jc w:val="both"/>
      </w:pPr>
      <w:r>
        <w:rPr>
          <w:rFonts w:ascii="Times New Roman"/>
          <w:b w:val="false"/>
          <w:i w:val="false"/>
          <w:color w:val="000000"/>
          <w:sz w:val="28"/>
        </w:rPr>
        <w:t>
      Форма</w:t>
      </w:r>
    </w:p>
    <w:bookmarkEnd w:id="1000"/>
    <w:bookmarkStart w:name="z1149" w:id="1001"/>
    <w:p>
      <w:pPr>
        <w:spacing w:after="0"/>
        <w:ind w:left="0"/>
        <w:jc w:val="both"/>
      </w:pPr>
      <w:r>
        <w:rPr>
          <w:rFonts w:ascii="Times New Roman"/>
          <w:b w:val="false"/>
          <w:i w:val="false"/>
          <w:color w:val="000000"/>
          <w:sz w:val="28"/>
        </w:rPr>
        <w:t>
      ____________________________________________________________</w:t>
      </w:r>
    </w:p>
    <w:bookmarkEnd w:id="1001"/>
    <w:bookmarkStart w:name="z1150" w:id="1002"/>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1002"/>
    <w:p>
      <w:pPr>
        <w:spacing w:after="0"/>
        <w:ind w:left="0"/>
        <w:jc w:val="both"/>
      </w:pPr>
      <w:r>
        <w:rPr>
          <w:rFonts w:ascii="Times New Roman"/>
          <w:b/>
          <w:i w:val="false"/>
          <w:color w:val="000000"/>
          <w:sz w:val="28"/>
        </w:rPr>
        <w:t>МОТИВИРОВАННЫЙ ОТКАЗ В РЕГИСТРАЦИИ ЦЕНЫ ИЛИ ПЕРЕРЕГИСТРАЦИИ ЗАРЕГИСТРИРОВАННОЙ ЦЕНЫ В РАМКАХ ГОБМП И (ИЛИ) В СИСТЕМЕ</w:t>
      </w:r>
      <w:r>
        <w:rPr>
          <w:rFonts w:ascii="Times New Roman"/>
          <w:b/>
          <w:i w:val="false"/>
          <w:color w:val="000000"/>
          <w:sz w:val="28"/>
        </w:rPr>
        <w:t xml:space="preserve"> ОСМС</w:t>
      </w:r>
    </w:p>
    <w:bookmarkStart w:name="z1152" w:id="1003"/>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1004"/>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04"/>
    <w:bookmarkStart w:name="z1154" w:id="1005"/>
    <w:p>
      <w:pPr>
        <w:spacing w:after="0"/>
        <w:ind w:left="0"/>
        <w:jc w:val="both"/>
      </w:pPr>
      <w:r>
        <w:rPr>
          <w:rFonts w:ascii="Times New Roman"/>
          <w:b w:val="false"/>
          <w:i w:val="false"/>
          <w:color w:val="000000"/>
          <w:sz w:val="28"/>
        </w:rPr>
        <w:t>
      (отметить нужное)</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цен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006"/>
    <w:p>
      <w:pPr>
        <w:spacing w:after="0"/>
        <w:ind w:left="0"/>
        <w:jc w:val="both"/>
      </w:pPr>
      <w:r>
        <w:rPr>
          <w:rFonts w:ascii="Times New Roman"/>
          <w:b w:val="false"/>
          <w:i w:val="false"/>
          <w:color w:val="000000"/>
          <w:sz w:val="28"/>
        </w:rPr>
        <w:t>
      Настоящим, в соответствии с пунктом 49, пунктом 51, а также пунктом 53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1006"/>
    <w:bookmarkStart w:name="z1156" w:id="1007"/>
    <w:p>
      <w:pPr>
        <w:spacing w:after="0"/>
        <w:ind w:left="0"/>
        <w:jc w:val="both"/>
      </w:pPr>
      <w:r>
        <w:rPr>
          <w:rFonts w:ascii="Times New Roman"/>
          <w:b w:val="false"/>
          <w:i w:val="false"/>
          <w:color w:val="000000"/>
          <w:sz w:val="28"/>
        </w:rPr>
        <w:t>
      ______________________________________________________________</w:t>
      </w:r>
    </w:p>
    <w:bookmarkEnd w:id="1007"/>
    <w:bookmarkStart w:name="z1157" w:id="1008"/>
    <w:p>
      <w:pPr>
        <w:spacing w:after="0"/>
        <w:ind w:left="0"/>
        <w:jc w:val="both"/>
      </w:pPr>
      <w:r>
        <w:rPr>
          <w:rFonts w:ascii="Times New Roman"/>
          <w:b w:val="false"/>
          <w:i w:val="false"/>
          <w:color w:val="000000"/>
          <w:sz w:val="28"/>
        </w:rPr>
        <w:t>
      ______________________________________________________________</w:t>
      </w:r>
    </w:p>
    <w:bookmarkEnd w:id="1008"/>
    <w:bookmarkStart w:name="z1158" w:id="1009"/>
    <w:p>
      <w:pPr>
        <w:spacing w:after="0"/>
        <w:ind w:left="0"/>
        <w:jc w:val="both"/>
      </w:pPr>
      <w:r>
        <w:rPr>
          <w:rFonts w:ascii="Times New Roman"/>
          <w:b w:val="false"/>
          <w:i w:val="false"/>
          <w:color w:val="000000"/>
          <w:sz w:val="28"/>
        </w:rPr>
        <w:t>
                   должность подпись ФИО (при наличии)</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60" w:id="1010"/>
    <w:p>
      <w:pPr>
        <w:spacing w:after="0"/>
        <w:ind w:left="0"/>
        <w:jc w:val="both"/>
      </w:pPr>
      <w:r>
        <w:rPr>
          <w:rFonts w:ascii="Times New Roman"/>
          <w:b w:val="false"/>
          <w:i w:val="false"/>
          <w:color w:val="000000"/>
          <w:sz w:val="28"/>
        </w:rPr>
        <w:t>
      Форма</w:t>
      </w:r>
    </w:p>
    <w:bookmarkEnd w:id="1010"/>
    <w:p>
      <w:pPr>
        <w:spacing w:after="0"/>
        <w:ind w:left="0"/>
        <w:jc w:val="both"/>
      </w:pPr>
      <w:bookmarkStart w:name="z1161" w:id="1011"/>
      <w:r>
        <w:rPr>
          <w:rFonts w:ascii="Times New Roman"/>
          <w:b w:val="false"/>
          <w:i w:val="false"/>
          <w:color w:val="000000"/>
          <w:sz w:val="28"/>
        </w:rPr>
        <w:t>
      ______________________________</w:t>
      </w:r>
    </w:p>
    <w:bookmarkEnd w:id="1011"/>
    <w:p>
      <w:pPr>
        <w:spacing w:after="0"/>
        <w:ind w:left="0"/>
        <w:jc w:val="both"/>
      </w:pPr>
      <w:r>
        <w:rPr>
          <w:rFonts w:ascii="Times New Roman"/>
          <w:b w:val="false"/>
          <w:i w:val="false"/>
          <w:color w:val="000000"/>
          <w:sz w:val="28"/>
        </w:rPr>
        <w:t>______________________________</w:t>
      </w:r>
    </w:p>
    <w:bookmarkStart w:name="z1162" w:id="1012"/>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внесения изменения в цену производителя в Республике Казахстан</w:t>
      </w:r>
    </w:p>
    <w:bookmarkEnd w:id="1012"/>
    <w:bookmarkStart w:name="z1163" w:id="1013"/>
    <w:p>
      <w:pPr>
        <w:spacing w:after="0"/>
        <w:ind w:left="0"/>
        <w:jc w:val="left"/>
      </w:pPr>
      <w:r>
        <w:rPr>
          <w:rFonts w:ascii="Times New Roman"/>
          <w:b/>
          <w:i w:val="false"/>
          <w:color w:val="000000"/>
        </w:rPr>
        <w:t xml:space="preserve"> Мотивированный отказ в регистрации, внесении изменения в цену изделий медицинского назначения производителя в рамках гарантированного объема бесплатной медицинской помощи и (или) в системе обязательного социального медицинского страхования</w:t>
      </w:r>
    </w:p>
    <w:bookmarkEnd w:id="1013"/>
    <w:bookmarkStart w:name="z1164" w:id="1014"/>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14"/>
    <w:bookmarkStart w:name="z1165" w:id="1015"/>
    <w:p>
      <w:pPr>
        <w:spacing w:after="0"/>
        <w:ind w:left="0"/>
        <w:jc w:val="both"/>
      </w:pPr>
      <w:r>
        <w:rPr>
          <w:rFonts w:ascii="Times New Roman"/>
          <w:b w:val="false"/>
          <w:i w:val="false"/>
          <w:color w:val="000000"/>
          <w:sz w:val="28"/>
        </w:rPr>
        <w:t>
      При рассмотрении заявлений о регистрации, внесении изменения в цену на изделие медицинского назначения в рамках ГОБМП и (или) в системе ОСМС, а именно:</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6"/>
          <w:p>
            <w:pPr>
              <w:spacing w:after="20"/>
              <w:ind w:left="20"/>
              <w:jc w:val="both"/>
            </w:pPr>
            <w:r>
              <w:rPr>
                <w:rFonts w:ascii="Times New Roman"/>
                <w:b w:val="false"/>
                <w:i w:val="false"/>
                <w:color w:val="000000"/>
                <w:sz w:val="20"/>
              </w:rPr>
              <w:t>
сотрудниками Экспертной организации было выявлено следующее:</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1017"/>
    <w:p>
      <w:pPr>
        <w:spacing w:after="0"/>
        <w:ind w:left="0"/>
        <w:jc w:val="both"/>
      </w:pPr>
      <w:r>
        <w:rPr>
          <w:rFonts w:ascii="Times New Roman"/>
          <w:b w:val="false"/>
          <w:i w:val="false"/>
          <w:color w:val="000000"/>
          <w:sz w:val="28"/>
        </w:rPr>
        <w:t>
      Примечание:</w:t>
      </w:r>
    </w:p>
    <w:bookmarkEnd w:id="1017"/>
    <w:bookmarkStart w:name="z1169" w:id="1018"/>
    <w:p>
      <w:pPr>
        <w:spacing w:after="0"/>
        <w:ind w:left="0"/>
        <w:jc w:val="both"/>
      </w:pPr>
      <w:r>
        <w:rPr>
          <w:rFonts w:ascii="Times New Roman"/>
          <w:b w:val="false"/>
          <w:i w:val="false"/>
          <w:color w:val="000000"/>
          <w:sz w:val="28"/>
        </w:rPr>
        <w:t>
      ____________________________________________________________________</w:t>
      </w:r>
    </w:p>
    <w:bookmarkEnd w:id="1018"/>
    <w:bookmarkStart w:name="z1170" w:id="1019"/>
    <w:p>
      <w:pPr>
        <w:spacing w:after="0"/>
        <w:ind w:left="0"/>
        <w:jc w:val="both"/>
      </w:pPr>
      <w:r>
        <w:rPr>
          <w:rFonts w:ascii="Times New Roman"/>
          <w:b w:val="false"/>
          <w:i w:val="false"/>
          <w:color w:val="000000"/>
          <w:sz w:val="28"/>
        </w:rPr>
        <w:t>
      ____________________________________________________________________</w:t>
      </w:r>
    </w:p>
    <w:bookmarkEnd w:id="1019"/>
    <w:bookmarkStart w:name="z1171" w:id="1020"/>
    <w:p>
      <w:pPr>
        <w:spacing w:after="0"/>
        <w:ind w:left="0"/>
        <w:jc w:val="both"/>
      </w:pPr>
      <w:r>
        <w:rPr>
          <w:rFonts w:ascii="Times New Roman"/>
          <w:b w:val="false"/>
          <w:i w:val="false"/>
          <w:color w:val="000000"/>
          <w:sz w:val="28"/>
        </w:rPr>
        <w:t>
      Настоящим, в соответствии с пунктом 12, 17, 20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внесении изменения в цену производителя в рамках ГОБМП и (или) в системе ОСМС на перечисленные изделия медицинского назначения.</w:t>
      </w:r>
    </w:p>
    <w:bookmarkEnd w:id="1020"/>
    <w:p>
      <w:pPr>
        <w:spacing w:after="0"/>
        <w:ind w:left="0"/>
        <w:jc w:val="both"/>
      </w:pPr>
      <w:bookmarkStart w:name="z1172" w:id="1021"/>
      <w:r>
        <w:rPr>
          <w:rFonts w:ascii="Times New Roman"/>
          <w:b w:val="false"/>
          <w:i w:val="false"/>
          <w:color w:val="000000"/>
          <w:sz w:val="28"/>
        </w:rPr>
        <w:t>
      ________________ ______________ _________________________________________</w:t>
      </w:r>
    </w:p>
    <w:bookmarkEnd w:id="1021"/>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74" w:id="1022"/>
    <w:p>
      <w:pPr>
        <w:spacing w:after="0"/>
        <w:ind w:left="0"/>
        <w:jc w:val="both"/>
      </w:pPr>
      <w:r>
        <w:rPr>
          <w:rFonts w:ascii="Times New Roman"/>
          <w:b w:val="false"/>
          <w:i w:val="false"/>
          <w:color w:val="000000"/>
          <w:sz w:val="28"/>
        </w:rPr>
        <w:t>
      Форма</w:t>
      </w:r>
    </w:p>
    <w:bookmarkEnd w:id="1022"/>
    <w:bookmarkStart w:name="z1175" w:id="1023"/>
    <w:p>
      <w:pPr>
        <w:spacing w:after="0"/>
        <w:ind w:left="0"/>
        <w:jc w:val="both"/>
      </w:pPr>
      <w:r>
        <w:rPr>
          <w:rFonts w:ascii="Times New Roman"/>
          <w:b w:val="false"/>
          <w:i w:val="false"/>
          <w:color w:val="000000"/>
          <w:sz w:val="28"/>
        </w:rPr>
        <w:t>
      ___________________________________________________________________</w:t>
      </w:r>
    </w:p>
    <w:bookmarkEnd w:id="1023"/>
    <w:bookmarkStart w:name="z1176" w:id="1024"/>
    <w:p>
      <w:pPr>
        <w:spacing w:after="0"/>
        <w:ind w:left="0"/>
        <w:jc w:val="both"/>
      </w:pPr>
      <w:r>
        <w:rPr>
          <w:rFonts w:ascii="Times New Roman"/>
          <w:b w:val="false"/>
          <w:i w:val="false"/>
          <w:color w:val="000000"/>
          <w:sz w:val="28"/>
        </w:rPr>
        <w:t>
      Наименование заявителя</w:t>
      </w:r>
    </w:p>
    <w:bookmarkEnd w:id="1024"/>
    <w:bookmarkStart w:name="z1177" w:id="1025"/>
    <w:p>
      <w:pPr>
        <w:spacing w:after="0"/>
        <w:ind w:left="0"/>
        <w:jc w:val="left"/>
      </w:pPr>
      <w:r>
        <w:rPr>
          <w:rFonts w:ascii="Times New Roman"/>
          <w:b/>
          <w:i w:val="false"/>
          <w:color w:val="000000"/>
        </w:rPr>
        <w:t xml:space="preserve"> Мотивированный отказ в регистрации, внесения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1025"/>
    <w:bookmarkStart w:name="z1178" w:id="1026"/>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1026"/>
    <w:bookmarkStart w:name="z1179" w:id="1027"/>
    <w:p>
      <w:pPr>
        <w:spacing w:after="0"/>
        <w:ind w:left="0"/>
        <w:jc w:val="both"/>
      </w:pPr>
      <w:r>
        <w:rPr>
          <w:rFonts w:ascii="Times New Roman"/>
          <w:b w:val="false"/>
          <w:i w:val="false"/>
          <w:color w:val="000000"/>
          <w:sz w:val="28"/>
        </w:rPr>
        <w:t>
      При рассмотрении заявлений о регистрации, внесения изменения в цену производителя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1028"/>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1028"/>
    <w:bookmarkStart w:name="z1181" w:id="1029"/>
    <w:p>
      <w:pPr>
        <w:spacing w:after="0"/>
        <w:ind w:left="0"/>
        <w:jc w:val="both"/>
      </w:pPr>
      <w:r>
        <w:rPr>
          <w:rFonts w:ascii="Times New Roman"/>
          <w:b w:val="false"/>
          <w:i w:val="false"/>
          <w:color w:val="000000"/>
          <w:sz w:val="28"/>
        </w:rPr>
        <w:t>
      (отметить нужное)</w:t>
      </w:r>
    </w:p>
    <w:bookmarkEnd w:id="1029"/>
    <w:bookmarkStart w:name="z1182" w:id="1030"/>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w:t>
      </w:r>
    </w:p>
    <w:bookmarkEnd w:id="1030"/>
    <w:bookmarkStart w:name="z1183" w:id="1031"/>
    <w:p>
      <w:pPr>
        <w:spacing w:after="0"/>
        <w:ind w:left="0"/>
        <w:jc w:val="both"/>
      </w:pPr>
      <w:r>
        <w:rPr>
          <w:rFonts w:ascii="Times New Roman"/>
          <w:b w:val="false"/>
          <w:i w:val="false"/>
          <w:color w:val="000000"/>
          <w:sz w:val="28"/>
        </w:rPr>
        <w:t>
      Примечание:</w:t>
      </w:r>
    </w:p>
    <w:bookmarkEnd w:id="1031"/>
    <w:bookmarkStart w:name="z1184" w:id="1032"/>
    <w:p>
      <w:pPr>
        <w:spacing w:after="0"/>
        <w:ind w:left="0"/>
        <w:jc w:val="both"/>
      </w:pPr>
      <w:r>
        <w:rPr>
          <w:rFonts w:ascii="Times New Roman"/>
          <w:b w:val="false"/>
          <w:i w:val="false"/>
          <w:color w:val="000000"/>
          <w:sz w:val="28"/>
        </w:rPr>
        <w:t>
      _____________________________________________________</w:t>
      </w:r>
    </w:p>
    <w:bookmarkEnd w:id="1032"/>
    <w:bookmarkStart w:name="z1185" w:id="1033"/>
    <w:p>
      <w:pPr>
        <w:spacing w:after="0"/>
        <w:ind w:left="0"/>
        <w:jc w:val="both"/>
      </w:pPr>
      <w:r>
        <w:rPr>
          <w:rFonts w:ascii="Times New Roman"/>
          <w:b w:val="false"/>
          <w:i w:val="false"/>
          <w:color w:val="000000"/>
          <w:sz w:val="28"/>
        </w:rPr>
        <w:t>
      _____________________________________________________</w:t>
      </w:r>
    </w:p>
    <w:bookmarkEnd w:id="1033"/>
    <w:bookmarkStart w:name="z1186" w:id="1034"/>
    <w:p>
      <w:pPr>
        <w:spacing w:after="0"/>
        <w:ind w:left="0"/>
        <w:jc w:val="both"/>
      </w:pPr>
      <w:r>
        <w:rPr>
          <w:rFonts w:ascii="Times New Roman"/>
          <w:b w:val="false"/>
          <w:i w:val="false"/>
          <w:color w:val="000000"/>
          <w:sz w:val="28"/>
        </w:rPr>
        <w:t>
      Настоящим, в соответствии с пунктом 33 или 34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внесении изменения в цену производителя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перечисленное выше медицинское изделие.</w:t>
      </w:r>
    </w:p>
    <w:bookmarkEnd w:id="1034"/>
    <w:p>
      <w:pPr>
        <w:spacing w:after="0"/>
        <w:ind w:left="0"/>
        <w:jc w:val="both"/>
      </w:pPr>
      <w:bookmarkStart w:name="z1187" w:id="1035"/>
      <w:r>
        <w:rPr>
          <w:rFonts w:ascii="Times New Roman"/>
          <w:b w:val="false"/>
          <w:i w:val="false"/>
          <w:color w:val="000000"/>
          <w:sz w:val="28"/>
        </w:rPr>
        <w:t>
      ________________ ______________ _________________________________________</w:t>
      </w:r>
    </w:p>
    <w:bookmarkEnd w:id="1035"/>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89" w:id="1036"/>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1190" w:id="1037"/>
    <w:p>
      <w:pPr>
        <w:spacing w:after="0"/>
        <w:ind w:left="0"/>
        <w:jc w:val="both"/>
      </w:pPr>
      <w:r>
        <w:rPr>
          <w:rFonts w:ascii="Times New Roman"/>
          <w:b w:val="false"/>
          <w:i w:val="false"/>
          <w:color w:val="000000"/>
          <w:sz w:val="28"/>
        </w:rPr>
        <w:t>
      Примечание:</w:t>
      </w:r>
    </w:p>
    <w:bookmarkEnd w:id="1037"/>
    <w:bookmarkStart w:name="z1191" w:id="1038"/>
    <w:p>
      <w:pPr>
        <w:spacing w:after="0"/>
        <w:ind w:left="0"/>
        <w:jc w:val="both"/>
      </w:pPr>
      <w:r>
        <w:rPr>
          <w:rFonts w:ascii="Times New Roman"/>
          <w:b w:val="false"/>
          <w:i w:val="false"/>
          <w:color w:val="000000"/>
          <w:sz w:val="28"/>
        </w:rPr>
        <w:t>
      *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bookmarkEnd w:id="1038"/>
    <w:bookmarkStart w:name="z1192" w:id="1039"/>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39"/>
    <w:bookmarkStart w:name="z1193" w:id="1040"/>
    <w:p>
      <w:pPr>
        <w:spacing w:after="0"/>
        <w:ind w:left="0"/>
        <w:jc w:val="both"/>
      </w:pPr>
      <w:r>
        <w:rPr>
          <w:rFonts w:ascii="Times New Roman"/>
          <w:b w:val="false"/>
          <w:i w:val="false"/>
          <w:color w:val="000000"/>
          <w:sz w:val="28"/>
        </w:rPr>
        <w:t>
      ***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195" w:id="1041"/>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доказательство того,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1196" w:id="1042"/>
    <w:p>
      <w:pPr>
        <w:spacing w:after="0"/>
        <w:ind w:left="0"/>
        <w:jc w:val="both"/>
      </w:pPr>
      <w:r>
        <w:rPr>
          <w:rFonts w:ascii="Times New Roman"/>
          <w:b w:val="false"/>
          <w:i w:val="false"/>
          <w:color w:val="000000"/>
          <w:sz w:val="28"/>
        </w:rPr>
        <w:t>
      Примечание:</w:t>
      </w:r>
    </w:p>
    <w:bookmarkEnd w:id="1042"/>
    <w:bookmarkStart w:name="z1197" w:id="1043"/>
    <w:p>
      <w:pPr>
        <w:spacing w:after="0"/>
        <w:ind w:left="0"/>
        <w:jc w:val="both"/>
      </w:pPr>
      <w:r>
        <w:rPr>
          <w:rFonts w:ascii="Times New Roman"/>
          <w:b w:val="false"/>
          <w:i w:val="false"/>
          <w:color w:val="000000"/>
          <w:sz w:val="28"/>
        </w:rPr>
        <w:t>
      * При перерегистрации лекарственного средства предоставляются модули 1-3. Закрытые части драг мастер - файла предоставляются по запросу экспертной организации в ходе экспертных работ.</w:t>
      </w:r>
    </w:p>
    <w:bookmarkEnd w:id="1043"/>
    <w:bookmarkStart w:name="z1198" w:id="1044"/>
    <w:p>
      <w:pPr>
        <w:spacing w:after="0"/>
        <w:ind w:left="0"/>
        <w:jc w:val="both"/>
      </w:pPr>
      <w:r>
        <w:rPr>
          <w:rFonts w:ascii="Times New Roman"/>
          <w:b w:val="false"/>
          <w:i w:val="false"/>
          <w:color w:val="000000"/>
          <w:sz w:val="28"/>
        </w:rPr>
        <w:t>
      **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bookmarkEnd w:id="1044"/>
    <w:bookmarkStart w:name="z1199" w:id="1045"/>
    <w:p>
      <w:pPr>
        <w:spacing w:after="0"/>
        <w:ind w:left="0"/>
        <w:jc w:val="both"/>
      </w:pPr>
      <w:r>
        <w:rPr>
          <w:rFonts w:ascii="Times New Roman"/>
          <w:b w:val="false"/>
          <w:i w:val="false"/>
          <w:color w:val="000000"/>
          <w:sz w:val="28"/>
        </w:rPr>
        <w:t>
      *** Для фармакопейных методик предоставляются данные верификации.</w:t>
      </w:r>
    </w:p>
    <w:bookmarkEnd w:id="1045"/>
    <w:bookmarkStart w:name="z1200" w:id="1046"/>
    <w:p>
      <w:pPr>
        <w:spacing w:after="0"/>
        <w:ind w:left="0"/>
        <w:jc w:val="both"/>
      </w:pPr>
      <w:r>
        <w:rPr>
          <w:rFonts w:ascii="Times New Roman"/>
          <w:b w:val="false"/>
          <w:i w:val="false"/>
          <w:color w:val="000000"/>
          <w:sz w:val="28"/>
        </w:rPr>
        <w:t>
      ****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bookmarkEnd w:id="1046"/>
    <w:bookmarkStart w:name="z1201" w:id="1047"/>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203" w:id="1048"/>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1048"/>
    <w:bookmarkStart w:name="z1204" w:id="1049"/>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1049"/>
    <w:bookmarkStart w:name="z1205" w:id="1050"/>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предоставляется регистрационное досье с данными клинических исследований I – III фазы.</w:t>
      </w:r>
    </w:p>
    <w:bookmarkEnd w:id="1050"/>
    <w:bookmarkStart w:name="z1206" w:id="1051"/>
    <w:p>
      <w:pPr>
        <w:spacing w:after="0"/>
        <w:ind w:left="0"/>
        <w:jc w:val="both"/>
      </w:pPr>
      <w:r>
        <w:rPr>
          <w:rFonts w:ascii="Times New Roman"/>
          <w:b w:val="false"/>
          <w:i w:val="false"/>
          <w:color w:val="000000"/>
          <w:sz w:val="28"/>
        </w:rPr>
        <w:t>
      2. Воспроизведенный лекарственный препарат</w:t>
      </w:r>
    </w:p>
    <w:bookmarkEnd w:id="1051"/>
    <w:bookmarkStart w:name="z1207" w:id="1052"/>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1052"/>
    <w:bookmarkStart w:name="z1208" w:id="1053"/>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Правилами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bookmarkEnd w:id="1053"/>
    <w:bookmarkStart w:name="z1209" w:id="1054"/>
    <w:p>
      <w:pPr>
        <w:spacing w:after="0"/>
        <w:ind w:left="0"/>
        <w:jc w:val="both"/>
      </w:pPr>
      <w:r>
        <w:rPr>
          <w:rFonts w:ascii="Times New Roman"/>
          <w:b w:val="false"/>
          <w:i w:val="false"/>
          <w:color w:val="000000"/>
          <w:sz w:val="28"/>
        </w:rPr>
        <w:t>
      В Модуле 1 или Части I Перечня заявитель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bookmarkEnd w:id="1054"/>
    <w:bookmarkStart w:name="z1210" w:id="1055"/>
    <w:p>
      <w:pPr>
        <w:spacing w:after="0"/>
        <w:ind w:left="0"/>
        <w:jc w:val="both"/>
      </w:pPr>
      <w:r>
        <w:rPr>
          <w:rFonts w:ascii="Times New Roman"/>
          <w:b w:val="false"/>
          <w:i w:val="false"/>
          <w:color w:val="000000"/>
          <w:sz w:val="28"/>
        </w:rPr>
        <w:t>
      3. Гибридный лекарственный препарат</w:t>
      </w:r>
    </w:p>
    <w:bookmarkEnd w:id="1055"/>
    <w:bookmarkStart w:name="z1211" w:id="1056"/>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1056"/>
    <w:bookmarkStart w:name="z1212" w:id="1057"/>
    <w:p>
      <w:pPr>
        <w:spacing w:after="0"/>
        <w:ind w:left="0"/>
        <w:jc w:val="both"/>
      </w:pPr>
      <w:r>
        <w:rPr>
          <w:rFonts w:ascii="Times New Roman"/>
          <w:b w:val="false"/>
          <w:i w:val="false"/>
          <w:color w:val="000000"/>
          <w:sz w:val="28"/>
        </w:rPr>
        <w:t>
      В Модуле 1 или Части I Перечня заявитель предоставляет краткую информацию, обобщающую обоснования и факты, что лекарственный препарат, является гибридным по отношению к соответствующему оригинальному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1057"/>
    <w:bookmarkStart w:name="z1213" w:id="1058"/>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1058"/>
    <w:bookmarkStart w:name="z1214" w:id="1059"/>
    <w:p>
      <w:pPr>
        <w:spacing w:after="0"/>
        <w:ind w:left="0"/>
        <w:jc w:val="both"/>
      </w:pPr>
      <w:r>
        <w:rPr>
          <w:rFonts w:ascii="Times New Roman"/>
          <w:b w:val="false"/>
          <w:i w:val="false"/>
          <w:color w:val="000000"/>
          <w:sz w:val="28"/>
        </w:rPr>
        <w:t>
      В случае отсутствия определенных элементов представляется обоснование их отсутствия в соответствующем разделе.</w:t>
      </w:r>
    </w:p>
    <w:bookmarkEnd w:id="1059"/>
    <w:bookmarkStart w:name="z1215" w:id="1060"/>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1060"/>
    <w:bookmarkStart w:name="z1216" w:id="1061"/>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1061"/>
    <w:bookmarkStart w:name="z1217" w:id="1062"/>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1062"/>
    <w:bookmarkStart w:name="z1218" w:id="1063"/>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 (или) его терапевтической группы, проанализировать в доклинических и клинических обзорах (резюме и подкрепить доказательствами из опубликованной литературы и (или) из результатов дополнительных исследований;</w:t>
      </w:r>
    </w:p>
    <w:bookmarkEnd w:id="1063"/>
    <w:bookmarkStart w:name="z1219" w:id="1064"/>
    <w:p>
      <w:pPr>
        <w:spacing w:after="0"/>
        <w:ind w:left="0"/>
        <w:jc w:val="both"/>
      </w:pPr>
      <w:r>
        <w:rPr>
          <w:rFonts w:ascii="Times New Roman"/>
          <w:b w:val="false"/>
          <w:i w:val="false"/>
          <w:color w:val="000000"/>
          <w:sz w:val="28"/>
        </w:rPr>
        <w:t>
      Представить дополнительную информацию, доказывающую, что профили безопасности и (или)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1064"/>
    <w:bookmarkStart w:name="z1220" w:id="1065"/>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включает в соответствующие разделы Модулей 4 и 5 или Части III, IV Перечня.</w:t>
      </w:r>
    </w:p>
    <w:bookmarkEnd w:id="1065"/>
    <w:bookmarkStart w:name="z1221" w:id="1066"/>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1066"/>
    <w:bookmarkStart w:name="z1222" w:id="1067"/>
    <w:p>
      <w:pPr>
        <w:spacing w:after="0"/>
        <w:ind w:left="0"/>
        <w:jc w:val="both"/>
      </w:pPr>
      <w:r>
        <w:rPr>
          <w:rFonts w:ascii="Times New Roman"/>
          <w:b w:val="false"/>
          <w:i w:val="false"/>
          <w:color w:val="000000"/>
          <w:sz w:val="28"/>
        </w:rPr>
        <w:t>
      1) различные соли (сложные) эфиры (комплексы) 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 (или) токсичности, которые существенно влияют на профиль безопасности (эффективности) (иначе рассматривается как новое активное вещество);</w:t>
      </w:r>
    </w:p>
    <w:bookmarkEnd w:id="1067"/>
    <w:bookmarkStart w:name="z1223" w:id="1068"/>
    <w:p>
      <w:pPr>
        <w:spacing w:after="0"/>
        <w:ind w:left="0"/>
        <w:jc w:val="both"/>
      </w:pPr>
      <w:r>
        <w:rPr>
          <w:rFonts w:ascii="Times New Roman"/>
          <w:b w:val="false"/>
          <w:i w:val="false"/>
          <w:color w:val="000000"/>
          <w:sz w:val="28"/>
        </w:rPr>
        <w:t>
      2) другой способ применения (другая)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 эффективность), исследования фармакокинетики, соответствующие доклинические данные (например, местная переносимость), если это применимо;</w:t>
      </w:r>
    </w:p>
    <w:bookmarkEnd w:id="1068"/>
    <w:bookmarkStart w:name="z1224" w:id="1069"/>
    <w:p>
      <w:pPr>
        <w:spacing w:after="0"/>
        <w:ind w:left="0"/>
        <w:jc w:val="both"/>
      </w:pPr>
      <w:r>
        <w:rPr>
          <w:rFonts w:ascii="Times New Roman"/>
          <w:b w:val="false"/>
          <w:i w:val="false"/>
          <w:color w:val="000000"/>
          <w:sz w:val="28"/>
        </w:rPr>
        <w:t>
      3) другая дозировка при том же пути введения (лекарственной форме) и показаниям к применению предоставляют исследования сравнительной биодоступности;</w:t>
      </w:r>
    </w:p>
    <w:bookmarkEnd w:id="1069"/>
    <w:bookmarkStart w:name="z1225" w:id="1070"/>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предоставляют исследования сравнительной биодоступности.</w:t>
      </w:r>
    </w:p>
    <w:bookmarkEnd w:id="1070"/>
    <w:bookmarkStart w:name="z1226" w:id="1071"/>
    <w:p>
      <w:pPr>
        <w:spacing w:after="0"/>
        <w:ind w:left="0"/>
        <w:jc w:val="both"/>
      </w:pPr>
      <w:r>
        <w:rPr>
          <w:rFonts w:ascii="Times New Roman"/>
          <w:b w:val="false"/>
          <w:i w:val="false"/>
          <w:color w:val="000000"/>
          <w:sz w:val="28"/>
        </w:rPr>
        <w:t>
      4. Биологические препараты</w:t>
      </w:r>
    </w:p>
    <w:bookmarkEnd w:id="1071"/>
    <w:bookmarkStart w:name="z1227" w:id="1072"/>
    <w:p>
      <w:pPr>
        <w:spacing w:after="0"/>
        <w:ind w:left="0"/>
        <w:jc w:val="both"/>
      </w:pPr>
      <w:r>
        <w:rPr>
          <w:rFonts w:ascii="Times New Roman"/>
          <w:b w:val="false"/>
          <w:i w:val="false"/>
          <w:color w:val="000000"/>
          <w:sz w:val="28"/>
        </w:rPr>
        <w:t>
      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1072"/>
    <w:bookmarkStart w:name="z1228" w:id="1073"/>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1073"/>
    <w:bookmarkStart w:name="z1229" w:id="1074"/>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1074"/>
    <w:bookmarkStart w:name="z1230" w:id="1075"/>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1075"/>
    <w:bookmarkStart w:name="z1231" w:id="1076"/>
    <w:p>
      <w:pPr>
        <w:spacing w:after="0"/>
        <w:ind w:left="0"/>
        <w:jc w:val="both"/>
      </w:pPr>
      <w:r>
        <w:rPr>
          <w:rFonts w:ascii="Times New Roman"/>
          <w:b w:val="false"/>
          <w:i w:val="false"/>
          <w:color w:val="000000"/>
          <w:sz w:val="28"/>
        </w:rPr>
        <w:t>
      Мастер-файл владельца содержит следующую информацию о плазме, использованной как исходный материал (сырье):</w:t>
      </w:r>
    </w:p>
    <w:bookmarkEnd w:id="1076"/>
    <w:bookmarkStart w:name="z1232" w:id="1077"/>
    <w:p>
      <w:pPr>
        <w:spacing w:after="0"/>
        <w:ind w:left="0"/>
        <w:jc w:val="both"/>
      </w:pPr>
      <w:r>
        <w:rPr>
          <w:rFonts w:ascii="Times New Roman"/>
          <w:b w:val="false"/>
          <w:i w:val="false"/>
          <w:color w:val="000000"/>
          <w:sz w:val="28"/>
        </w:rPr>
        <w:t>
      происхождение плазмы:</w:t>
      </w:r>
    </w:p>
    <w:bookmarkEnd w:id="1077"/>
    <w:bookmarkStart w:name="z1233" w:id="1078"/>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1078"/>
    <w:bookmarkStart w:name="z1234" w:id="1079"/>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1079"/>
    <w:bookmarkStart w:name="z1235" w:id="1080"/>
    <w:p>
      <w:pPr>
        <w:spacing w:after="0"/>
        <w:ind w:left="0"/>
        <w:jc w:val="both"/>
      </w:pPr>
      <w:r>
        <w:rPr>
          <w:rFonts w:ascii="Times New Roman"/>
          <w:b w:val="false"/>
          <w:i w:val="false"/>
          <w:color w:val="000000"/>
          <w:sz w:val="28"/>
        </w:rPr>
        <w:t>
      критерии отбора (исключения) доноров крови (плазмы);</w:t>
      </w:r>
    </w:p>
    <w:bookmarkEnd w:id="1080"/>
    <w:bookmarkStart w:name="z1236" w:id="1081"/>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1081"/>
    <w:bookmarkStart w:name="z1237" w:id="1082"/>
    <w:p>
      <w:pPr>
        <w:spacing w:after="0"/>
        <w:ind w:left="0"/>
        <w:jc w:val="both"/>
      </w:pPr>
      <w:r>
        <w:rPr>
          <w:rFonts w:ascii="Times New Roman"/>
          <w:b w:val="false"/>
          <w:i w:val="false"/>
          <w:color w:val="000000"/>
          <w:sz w:val="28"/>
        </w:rPr>
        <w:t>
      качество плазмы и ее безопасность:</w:t>
      </w:r>
    </w:p>
    <w:bookmarkEnd w:id="1082"/>
    <w:bookmarkStart w:name="z1238" w:id="1083"/>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1083"/>
    <w:bookmarkStart w:name="z1239" w:id="1084"/>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1084"/>
    <w:bookmarkStart w:name="z1240" w:id="1085"/>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1085"/>
    <w:bookmarkStart w:name="z1241" w:id="1086"/>
    <w:p>
      <w:pPr>
        <w:spacing w:after="0"/>
        <w:ind w:left="0"/>
        <w:jc w:val="both"/>
      </w:pPr>
      <w:r>
        <w:rPr>
          <w:rFonts w:ascii="Times New Roman"/>
          <w:b w:val="false"/>
          <w:i w:val="false"/>
          <w:color w:val="000000"/>
          <w:sz w:val="28"/>
        </w:rPr>
        <w:t>
      условия хранения и транспортировки плазмы;</w:t>
      </w:r>
    </w:p>
    <w:bookmarkEnd w:id="1086"/>
    <w:bookmarkStart w:name="z1242" w:id="1087"/>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1087"/>
    <w:bookmarkStart w:name="z1243" w:id="1088"/>
    <w:p>
      <w:pPr>
        <w:spacing w:after="0"/>
        <w:ind w:left="0"/>
        <w:jc w:val="both"/>
      </w:pPr>
      <w:r>
        <w:rPr>
          <w:rFonts w:ascii="Times New Roman"/>
          <w:b w:val="false"/>
          <w:i w:val="false"/>
          <w:color w:val="000000"/>
          <w:sz w:val="28"/>
        </w:rPr>
        <w:t>
      характеристика пула плазмы;</w:t>
      </w:r>
    </w:p>
    <w:bookmarkEnd w:id="1088"/>
    <w:bookmarkStart w:name="z1244" w:id="1089"/>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1089"/>
    <w:bookmarkStart w:name="z1245" w:id="1090"/>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1090"/>
    <w:bookmarkStart w:name="z1246" w:id="1091"/>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1091"/>
    <w:bookmarkStart w:name="z1247" w:id="1092"/>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1092"/>
    <w:bookmarkStart w:name="z1248" w:id="1093"/>
    <w:p>
      <w:pPr>
        <w:spacing w:after="0"/>
        <w:ind w:left="0"/>
        <w:jc w:val="both"/>
      </w:pPr>
      <w:r>
        <w:rPr>
          <w:rFonts w:ascii="Times New Roman"/>
          <w:b w:val="false"/>
          <w:i w:val="false"/>
          <w:color w:val="000000"/>
          <w:sz w:val="28"/>
        </w:rPr>
        <w:t>
      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1093"/>
    <w:bookmarkStart w:name="z1249" w:id="1094"/>
    <w:p>
      <w:pPr>
        <w:spacing w:after="0"/>
        <w:ind w:left="0"/>
        <w:jc w:val="both"/>
      </w:pPr>
      <w:r>
        <w:rPr>
          <w:rFonts w:ascii="Times New Roman"/>
          <w:b w:val="false"/>
          <w:i w:val="false"/>
          <w:color w:val="000000"/>
          <w:sz w:val="28"/>
        </w:rPr>
        <w:t>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1094"/>
    <w:bookmarkStart w:name="z1250" w:id="1095"/>
    <w:p>
      <w:pPr>
        <w:spacing w:after="0"/>
        <w:ind w:left="0"/>
        <w:jc w:val="both"/>
      </w:pPr>
      <w:r>
        <w:rPr>
          <w:rFonts w:ascii="Times New Roman"/>
          <w:b w:val="false"/>
          <w:i w:val="false"/>
          <w:color w:val="000000"/>
          <w:sz w:val="28"/>
        </w:rPr>
        <w:t>
      Активное вещество:</w:t>
      </w:r>
    </w:p>
    <w:bookmarkEnd w:id="1095"/>
    <w:bookmarkStart w:name="z1251" w:id="1096"/>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1096"/>
    <w:bookmarkStart w:name="z1252" w:id="1097"/>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1097"/>
    <w:bookmarkStart w:name="z1253" w:id="1098"/>
    <w:p>
      <w:pPr>
        <w:spacing w:after="0"/>
        <w:ind w:left="0"/>
        <w:jc w:val="both"/>
      </w:pPr>
      <w:r>
        <w:rPr>
          <w:rFonts w:ascii="Times New Roman"/>
          <w:b w:val="false"/>
          <w:i w:val="false"/>
          <w:color w:val="000000"/>
          <w:sz w:val="28"/>
        </w:rPr>
        <w:t>
      характеристика активного вещества;</w:t>
      </w:r>
    </w:p>
    <w:bookmarkEnd w:id="1098"/>
    <w:bookmarkStart w:name="z1254" w:id="1099"/>
    <w:p>
      <w:pPr>
        <w:spacing w:after="0"/>
        <w:ind w:left="0"/>
        <w:jc w:val="both"/>
      </w:pPr>
      <w:r>
        <w:rPr>
          <w:rFonts w:ascii="Times New Roman"/>
          <w:b w:val="false"/>
          <w:i w:val="false"/>
          <w:color w:val="000000"/>
          <w:sz w:val="28"/>
        </w:rPr>
        <w:t>
      контроль качества активного вещества;</w:t>
      </w:r>
    </w:p>
    <w:bookmarkEnd w:id="1099"/>
    <w:bookmarkStart w:name="z1255" w:id="1100"/>
    <w:p>
      <w:pPr>
        <w:spacing w:after="0"/>
        <w:ind w:left="0"/>
        <w:jc w:val="both"/>
      </w:pPr>
      <w:r>
        <w:rPr>
          <w:rFonts w:ascii="Times New Roman"/>
          <w:b w:val="false"/>
          <w:i w:val="false"/>
          <w:color w:val="000000"/>
          <w:sz w:val="28"/>
        </w:rPr>
        <w:t>
      стандартные образцы и материалы;</w:t>
      </w:r>
    </w:p>
    <w:bookmarkEnd w:id="1100"/>
    <w:bookmarkStart w:name="z1256" w:id="1101"/>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1101"/>
    <w:bookmarkStart w:name="z1257" w:id="1102"/>
    <w:p>
      <w:pPr>
        <w:spacing w:after="0"/>
        <w:ind w:left="0"/>
        <w:jc w:val="both"/>
      </w:pPr>
      <w:r>
        <w:rPr>
          <w:rFonts w:ascii="Times New Roman"/>
          <w:b w:val="false"/>
          <w:i w:val="false"/>
          <w:color w:val="000000"/>
          <w:sz w:val="28"/>
        </w:rPr>
        <w:t>
      стабильность активного вещества.</w:t>
      </w:r>
    </w:p>
    <w:bookmarkEnd w:id="1102"/>
    <w:bookmarkStart w:name="z1258" w:id="1103"/>
    <w:p>
      <w:pPr>
        <w:spacing w:after="0"/>
        <w:ind w:left="0"/>
        <w:jc w:val="both"/>
      </w:pPr>
      <w:r>
        <w:rPr>
          <w:rFonts w:ascii="Times New Roman"/>
          <w:b w:val="false"/>
          <w:i w:val="false"/>
          <w:color w:val="000000"/>
          <w:sz w:val="28"/>
        </w:rPr>
        <w:t>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1103"/>
    <w:bookmarkStart w:name="z1259" w:id="1104"/>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1104"/>
    <w:bookmarkStart w:name="z1260" w:id="1105"/>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1105"/>
    <w:bookmarkStart w:name="z1261" w:id="1106"/>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1106"/>
    <w:bookmarkStart w:name="z1262" w:id="1107"/>
    <w:p>
      <w:pPr>
        <w:spacing w:after="0"/>
        <w:ind w:left="0"/>
        <w:jc w:val="both"/>
      </w:pPr>
      <w:r>
        <w:rPr>
          <w:rFonts w:ascii="Times New Roman"/>
          <w:b w:val="false"/>
          <w:i w:val="false"/>
          <w:color w:val="000000"/>
          <w:sz w:val="28"/>
        </w:rPr>
        <w:t>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Правилами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1107"/>
    <w:bookmarkStart w:name="z1263" w:id="1108"/>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1108"/>
    <w:bookmarkStart w:name="z1264" w:id="1109"/>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1109"/>
    <w:bookmarkStart w:name="z1265" w:id="1110"/>
    <w:p>
      <w:pPr>
        <w:spacing w:after="0"/>
        <w:ind w:left="0"/>
        <w:jc w:val="both"/>
      </w:pPr>
      <w:r>
        <w:rPr>
          <w:rFonts w:ascii="Times New Roman"/>
          <w:b w:val="false"/>
          <w:i w:val="false"/>
          <w:color w:val="000000"/>
          <w:sz w:val="28"/>
        </w:rPr>
        <w:t>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1110"/>
    <w:bookmarkStart w:name="z1266" w:id="1111"/>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1111"/>
    <w:bookmarkStart w:name="z1267" w:id="1112"/>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1112"/>
    <w:bookmarkStart w:name="z1268" w:id="1113"/>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1113"/>
    <w:bookmarkStart w:name="z1269" w:id="1114"/>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1114"/>
    <w:bookmarkStart w:name="z1270" w:id="1115"/>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1115"/>
    <w:bookmarkStart w:name="z1271" w:id="1116"/>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1116"/>
    <w:bookmarkStart w:name="z1272" w:id="1117"/>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 (укупорки) (включая их целостность для предотвращения микробного загрязнения);</w:t>
      </w:r>
    </w:p>
    <w:bookmarkEnd w:id="1117"/>
    <w:bookmarkStart w:name="z1273" w:id="1118"/>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1118"/>
    <w:bookmarkStart w:name="z1274" w:id="1119"/>
    <w:p>
      <w:pPr>
        <w:spacing w:after="0"/>
        <w:ind w:left="0"/>
        <w:jc w:val="both"/>
      </w:pPr>
      <w:r>
        <w:rPr>
          <w:rFonts w:ascii="Times New Roman"/>
          <w:b w:val="false"/>
          <w:i w:val="false"/>
          <w:color w:val="000000"/>
          <w:sz w:val="28"/>
        </w:rPr>
        <w:t>
      8) исследования стабильности;</w:t>
      </w:r>
    </w:p>
    <w:bookmarkEnd w:id="1119"/>
    <w:bookmarkStart w:name="z1275" w:id="1120"/>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1120"/>
    <w:bookmarkStart w:name="z1276" w:id="1121"/>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1121"/>
    <w:bookmarkStart w:name="z1277" w:id="1122"/>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1122"/>
    <w:bookmarkStart w:name="z1278" w:id="1123"/>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1123"/>
    <w:bookmarkStart w:name="z1279" w:id="1124"/>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 (побочных реакций);</w:t>
      </w:r>
    </w:p>
    <w:bookmarkEnd w:id="1124"/>
    <w:bookmarkStart w:name="z1280" w:id="1125"/>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1125"/>
    <w:bookmarkStart w:name="z1281" w:id="1126"/>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1126"/>
    <w:bookmarkStart w:name="z1282" w:id="1127"/>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1127"/>
    <w:bookmarkStart w:name="z1283" w:id="1128"/>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1128"/>
    <w:bookmarkStart w:name="z1284" w:id="1129"/>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принимает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1129"/>
    <w:bookmarkStart w:name="z1285" w:id="1130"/>
    <w:p>
      <w:pPr>
        <w:spacing w:after="0"/>
        <w:ind w:left="0"/>
        <w:jc w:val="both"/>
      </w:pPr>
      <w:r>
        <w:rPr>
          <w:rFonts w:ascii="Times New Roman"/>
          <w:b w:val="false"/>
          <w:i w:val="false"/>
          <w:color w:val="000000"/>
          <w:sz w:val="28"/>
        </w:rPr>
        <w:t>
      6. Комбинированные лекарственные препараты</w:t>
      </w:r>
    </w:p>
    <w:bookmarkEnd w:id="1130"/>
    <w:bookmarkStart w:name="z1286" w:id="1131"/>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1131"/>
    <w:bookmarkStart w:name="z1287" w:id="1132"/>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1132"/>
    <w:bookmarkStart w:name="z1288" w:id="1133"/>
    <w:p>
      <w:pPr>
        <w:spacing w:after="0"/>
        <w:ind w:left="0"/>
        <w:jc w:val="both"/>
      </w:pPr>
      <w:r>
        <w:rPr>
          <w:rFonts w:ascii="Times New Roman"/>
          <w:b w:val="false"/>
          <w:i w:val="false"/>
          <w:color w:val="000000"/>
          <w:sz w:val="28"/>
        </w:rPr>
        <w:t>
      К лекарственным средствам с хорошо изученным медицинским применением относятся лекарственные препараты с подтвержденной эффективностью и приемлемым уровнем безопасности:</w:t>
      </w:r>
    </w:p>
    <w:bookmarkEnd w:id="1133"/>
    <w:bookmarkStart w:name="z1289" w:id="1134"/>
    <w:p>
      <w:pPr>
        <w:spacing w:after="0"/>
        <w:ind w:left="0"/>
        <w:jc w:val="both"/>
      </w:pPr>
      <w:r>
        <w:rPr>
          <w:rFonts w:ascii="Times New Roman"/>
          <w:b w:val="false"/>
          <w:i w:val="false"/>
          <w:color w:val="000000"/>
          <w:sz w:val="28"/>
        </w:rPr>
        <w:t>
      активное вещество, которых хорошо изучено в медицинском применении;</w:t>
      </w:r>
    </w:p>
    <w:bookmarkEnd w:id="1134"/>
    <w:bookmarkStart w:name="z1290" w:id="1135"/>
    <w:p>
      <w:pPr>
        <w:spacing w:after="0"/>
        <w:ind w:left="0"/>
        <w:jc w:val="both"/>
      </w:pPr>
      <w:r>
        <w:rPr>
          <w:rFonts w:ascii="Times New Roman"/>
          <w:b w:val="false"/>
          <w:i w:val="false"/>
          <w:color w:val="000000"/>
          <w:sz w:val="28"/>
        </w:rPr>
        <w:t>
      лекарственные препараты из сырья природного происхождения (например: деготь березовый, змеиный яд,</w:t>
      </w:r>
    </w:p>
    <w:bookmarkEnd w:id="1135"/>
    <w:bookmarkStart w:name="z1291" w:id="1136"/>
    <w:p>
      <w:pPr>
        <w:spacing w:after="0"/>
        <w:ind w:left="0"/>
        <w:jc w:val="both"/>
      </w:pPr>
      <w:r>
        <w:rPr>
          <w:rFonts w:ascii="Times New Roman"/>
          <w:b w:val="false"/>
          <w:i w:val="false"/>
          <w:color w:val="000000"/>
          <w:sz w:val="28"/>
        </w:rPr>
        <w:t>
      продукты пчеловодства, медицинские пиявки, желчь, минералы и др.);</w:t>
      </w:r>
    </w:p>
    <w:bookmarkEnd w:id="1136"/>
    <w:bookmarkStart w:name="z1292" w:id="1137"/>
    <w:p>
      <w:pPr>
        <w:spacing w:after="0"/>
        <w:ind w:left="0"/>
        <w:jc w:val="both"/>
      </w:pPr>
      <w:r>
        <w:rPr>
          <w:rFonts w:ascii="Times New Roman"/>
          <w:b w:val="false"/>
          <w:i w:val="false"/>
          <w:color w:val="000000"/>
          <w:sz w:val="28"/>
        </w:rPr>
        <w:t>
      витамины и витаминно-минеральные комплексы;</w:t>
      </w:r>
    </w:p>
    <w:bookmarkEnd w:id="1137"/>
    <w:bookmarkStart w:name="z1293" w:id="1138"/>
    <w:p>
      <w:pPr>
        <w:spacing w:after="0"/>
        <w:ind w:left="0"/>
        <w:jc w:val="both"/>
      </w:pPr>
      <w:r>
        <w:rPr>
          <w:rFonts w:ascii="Times New Roman"/>
          <w:b w:val="false"/>
          <w:i w:val="false"/>
          <w:color w:val="000000"/>
          <w:sz w:val="28"/>
        </w:rPr>
        <w:t>
      растворы антисептиков (перекись водорода, йод, бриллиантовый зеленый и др.);</w:t>
      </w:r>
    </w:p>
    <w:bookmarkEnd w:id="1138"/>
    <w:bookmarkStart w:name="z1294" w:id="1139"/>
    <w:p>
      <w:pPr>
        <w:spacing w:after="0"/>
        <w:ind w:left="0"/>
        <w:jc w:val="both"/>
      </w:pPr>
      <w:r>
        <w:rPr>
          <w:rFonts w:ascii="Times New Roman"/>
          <w:b w:val="false"/>
          <w:i w:val="false"/>
          <w:color w:val="000000"/>
          <w:sz w:val="28"/>
        </w:rPr>
        <w:t>
      вода для инъекций;</w:t>
      </w:r>
    </w:p>
    <w:bookmarkEnd w:id="1139"/>
    <w:bookmarkStart w:name="z1295" w:id="1140"/>
    <w:p>
      <w:pPr>
        <w:spacing w:after="0"/>
        <w:ind w:left="0"/>
        <w:jc w:val="both"/>
      </w:pPr>
      <w:r>
        <w:rPr>
          <w:rFonts w:ascii="Times New Roman"/>
          <w:b w:val="false"/>
          <w:i w:val="false"/>
          <w:color w:val="000000"/>
          <w:sz w:val="28"/>
        </w:rPr>
        <w:t>
      адсорбенты (уголь активированный);</w:t>
      </w:r>
    </w:p>
    <w:bookmarkEnd w:id="1140"/>
    <w:bookmarkStart w:name="z1296" w:id="1141"/>
    <w:p>
      <w:pPr>
        <w:spacing w:after="0"/>
        <w:ind w:left="0"/>
        <w:jc w:val="both"/>
      </w:pPr>
      <w:r>
        <w:rPr>
          <w:rFonts w:ascii="Times New Roman"/>
          <w:b w:val="false"/>
          <w:i w:val="false"/>
          <w:color w:val="000000"/>
          <w:sz w:val="28"/>
        </w:rPr>
        <w:t>
      карминативные лекарственные препараты;</w:t>
      </w:r>
    </w:p>
    <w:bookmarkEnd w:id="1141"/>
    <w:bookmarkStart w:name="z1297" w:id="1142"/>
    <w:p>
      <w:pPr>
        <w:spacing w:after="0"/>
        <w:ind w:left="0"/>
        <w:jc w:val="both"/>
      </w:pPr>
      <w:r>
        <w:rPr>
          <w:rFonts w:ascii="Times New Roman"/>
          <w:b w:val="false"/>
          <w:i w:val="false"/>
          <w:color w:val="000000"/>
          <w:sz w:val="28"/>
        </w:rPr>
        <w:t>
      лекарственные препараты из группы раздражающих и обволакивающих средств.</w:t>
      </w:r>
    </w:p>
    <w:bookmarkEnd w:id="1142"/>
    <w:bookmarkStart w:name="z1298" w:id="1143"/>
    <w:p>
      <w:pPr>
        <w:spacing w:after="0"/>
        <w:ind w:left="0"/>
        <w:jc w:val="both"/>
      </w:pPr>
      <w:r>
        <w:rPr>
          <w:rFonts w:ascii="Times New Roman"/>
          <w:b w:val="false"/>
          <w:i w:val="false"/>
          <w:color w:val="000000"/>
          <w:sz w:val="28"/>
        </w:rPr>
        <w:t>
      В регистрационном досье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1143"/>
    <w:bookmarkStart w:name="z1299" w:id="1144"/>
    <w:p>
      <w:pPr>
        <w:spacing w:after="0"/>
        <w:ind w:left="0"/>
        <w:jc w:val="both"/>
      </w:pPr>
      <w:r>
        <w:rPr>
          <w:rFonts w:ascii="Times New Roman"/>
          <w:b w:val="false"/>
          <w:i w:val="false"/>
          <w:color w:val="000000"/>
          <w:sz w:val="28"/>
        </w:rPr>
        <w:t>
      Для лекарственных средств с хорошо изученным медицинским применением предоставляются следующие данные:</w:t>
      </w:r>
    </w:p>
    <w:bookmarkEnd w:id="1144"/>
    <w:bookmarkStart w:name="z1300" w:id="1145"/>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1145"/>
    <w:bookmarkStart w:name="z1301" w:id="1146"/>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bookmarkEnd w:id="1146"/>
    <w:bookmarkStart w:name="z1302" w:id="1147"/>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1147"/>
    <w:bookmarkStart w:name="z1303" w:id="1148"/>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1148"/>
    <w:bookmarkStart w:name="z1304" w:id="1149"/>
    <w:p>
      <w:pPr>
        <w:spacing w:after="0"/>
        <w:ind w:left="0"/>
        <w:jc w:val="both"/>
      </w:pPr>
      <w:r>
        <w:rPr>
          <w:rFonts w:ascii="Times New Roman"/>
          <w:b w:val="false"/>
          <w:i w:val="false"/>
          <w:color w:val="000000"/>
          <w:sz w:val="28"/>
        </w:rPr>
        <w:t>
      согласованность научных оценок.</w:t>
      </w:r>
    </w:p>
    <w:bookmarkEnd w:id="1149"/>
    <w:bookmarkStart w:name="z1305" w:id="1150"/>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w:t>
      </w:r>
    </w:p>
    <w:bookmarkEnd w:id="1150"/>
    <w:bookmarkStart w:name="z1306" w:id="1151"/>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1151"/>
    <w:bookmarkStart w:name="z1307" w:id="1152"/>
    <w:p>
      <w:pPr>
        <w:spacing w:after="0"/>
        <w:ind w:left="0"/>
        <w:jc w:val="both"/>
      </w:pPr>
      <w:r>
        <w:rPr>
          <w:rFonts w:ascii="Times New Roman"/>
          <w:b w:val="false"/>
          <w:i w:val="false"/>
          <w:color w:val="000000"/>
          <w:sz w:val="28"/>
        </w:rPr>
        <w:t>
      3) обоснование доказанного приемлемого уровня безопасности и (или) эффективности, несмотря на отсутствие некоторых исследований;</w:t>
      </w:r>
    </w:p>
    <w:bookmarkEnd w:id="1152"/>
    <w:bookmarkStart w:name="z1308" w:id="1153"/>
    <w:p>
      <w:pPr>
        <w:spacing w:after="0"/>
        <w:ind w:left="0"/>
        <w:jc w:val="both"/>
      </w:pPr>
      <w:r>
        <w:rPr>
          <w:rFonts w:ascii="Times New Roman"/>
          <w:b w:val="false"/>
          <w:i w:val="false"/>
          <w:color w:val="000000"/>
          <w:sz w:val="28"/>
        </w:rPr>
        <w:t>
      4) в доклинических и (или)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1153"/>
    <w:bookmarkStart w:name="z1309" w:id="1154"/>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1154"/>
    <w:bookmarkStart w:name="z1310" w:id="1155"/>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1155"/>
    <w:bookmarkStart w:name="z1311" w:id="1156"/>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bookmarkEnd w:id="1156"/>
    <w:bookmarkStart w:name="z1312" w:id="1157"/>
    <w:p>
      <w:pPr>
        <w:spacing w:after="0"/>
        <w:ind w:left="0"/>
        <w:jc w:val="both"/>
      </w:pPr>
      <w:r>
        <w:rPr>
          <w:rFonts w:ascii="Times New Roman"/>
          <w:b w:val="false"/>
          <w:i w:val="false"/>
          <w:color w:val="000000"/>
          <w:sz w:val="28"/>
        </w:rPr>
        <w:t>
      8. Растительные лекарственные препараты</w:t>
      </w:r>
    </w:p>
    <w:bookmarkEnd w:id="1157"/>
    <w:bookmarkStart w:name="z1313" w:id="1158"/>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1158"/>
    <w:bookmarkStart w:name="z1314" w:id="1159"/>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1159"/>
    <w:bookmarkStart w:name="z1315" w:id="1160"/>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1160"/>
    <w:bookmarkStart w:name="z1316" w:id="1161"/>
    <w:p>
      <w:pPr>
        <w:spacing w:after="0"/>
        <w:ind w:left="0"/>
        <w:jc w:val="both"/>
      </w:pPr>
      <w:r>
        <w:rPr>
          <w:rFonts w:ascii="Times New Roman"/>
          <w:b w:val="false"/>
          <w:i w:val="false"/>
          <w:color w:val="000000"/>
          <w:sz w:val="28"/>
        </w:rPr>
        <w:t>
      данные о местно-раздражающем действии;</w:t>
      </w:r>
    </w:p>
    <w:bookmarkEnd w:id="1161"/>
    <w:bookmarkStart w:name="z1317" w:id="1162"/>
    <w:p>
      <w:pPr>
        <w:spacing w:after="0"/>
        <w:ind w:left="0"/>
        <w:jc w:val="both"/>
      </w:pPr>
      <w:r>
        <w:rPr>
          <w:rFonts w:ascii="Times New Roman"/>
          <w:b w:val="false"/>
          <w:i w:val="false"/>
          <w:color w:val="000000"/>
          <w:sz w:val="28"/>
        </w:rPr>
        <w:t>
      данные об аллергизирующих свойствах;</w:t>
      </w:r>
    </w:p>
    <w:bookmarkEnd w:id="1162"/>
    <w:bookmarkStart w:name="z1318" w:id="1163"/>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1163"/>
    <w:bookmarkStart w:name="z1319" w:id="1164"/>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1164"/>
    <w:bookmarkStart w:name="z1320" w:id="1165"/>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1165"/>
    <w:bookmarkStart w:name="z1321" w:id="1166"/>
    <w:p>
      <w:pPr>
        <w:spacing w:after="0"/>
        <w:ind w:left="0"/>
        <w:jc w:val="both"/>
      </w:pPr>
      <w:r>
        <w:rPr>
          <w:rFonts w:ascii="Times New Roman"/>
          <w:b w:val="false"/>
          <w:i w:val="false"/>
          <w:color w:val="000000"/>
          <w:sz w:val="28"/>
        </w:rPr>
        <w:t>
      9. Гомеопатические препараты</w:t>
      </w:r>
    </w:p>
    <w:bookmarkEnd w:id="1166"/>
    <w:bookmarkStart w:name="z1322" w:id="1167"/>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1167"/>
    <w:bookmarkStart w:name="z1323" w:id="1168"/>
    <w:p>
      <w:pPr>
        <w:spacing w:after="0"/>
        <w:ind w:left="0"/>
        <w:jc w:val="both"/>
      </w:pPr>
      <w:r>
        <w:rPr>
          <w:rFonts w:ascii="Times New Roman"/>
          <w:b w:val="false"/>
          <w:i w:val="false"/>
          <w:color w:val="000000"/>
          <w:sz w:val="28"/>
        </w:rPr>
        <w:t>
      для гомеопатических препаратов, соответствующих всем нижеперечисленным условиям в комплексе:</w:t>
      </w:r>
    </w:p>
    <w:bookmarkEnd w:id="1168"/>
    <w:bookmarkStart w:name="z1324" w:id="1169"/>
    <w:p>
      <w:pPr>
        <w:spacing w:after="0"/>
        <w:ind w:left="0"/>
        <w:jc w:val="both"/>
      </w:pPr>
      <w:r>
        <w:rPr>
          <w:rFonts w:ascii="Times New Roman"/>
          <w:b w:val="false"/>
          <w:i w:val="false"/>
          <w:color w:val="000000"/>
          <w:sz w:val="28"/>
        </w:rPr>
        <w:t>
      препараты предназначены для перорального или наружного применения;</w:t>
      </w:r>
    </w:p>
    <w:bookmarkEnd w:id="1169"/>
    <w:bookmarkStart w:name="z1325" w:id="1170"/>
    <w:p>
      <w:pPr>
        <w:spacing w:after="0"/>
        <w:ind w:left="0"/>
        <w:jc w:val="both"/>
      </w:pPr>
      <w:r>
        <w:rPr>
          <w:rFonts w:ascii="Times New Roman"/>
          <w:b w:val="false"/>
          <w:i w:val="false"/>
          <w:color w:val="000000"/>
          <w:sz w:val="28"/>
        </w:rPr>
        <w:t>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1170"/>
    <w:bookmarkStart w:name="z1326" w:id="1171"/>
    <w:p>
      <w:pPr>
        <w:spacing w:after="0"/>
        <w:ind w:left="0"/>
        <w:jc w:val="both"/>
      </w:pPr>
      <w:r>
        <w:rPr>
          <w:rFonts w:ascii="Times New Roman"/>
          <w:b w:val="false"/>
          <w:i w:val="false"/>
          <w:color w:val="000000"/>
          <w:sz w:val="28"/>
        </w:rPr>
        <w:t>
      степень растворения лекарственного препарата является достаточной для гарантии его безопасности; в частности, лекарственный препарат не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1171"/>
    <w:bookmarkStart w:name="z1327" w:id="1172"/>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комбинированных гомеопатических препаратов, которые приведет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1172"/>
    <w:bookmarkStart w:name="z1328" w:id="1173"/>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1173"/>
    <w:bookmarkStart w:name="z1329" w:id="1174"/>
    <w:p>
      <w:pPr>
        <w:spacing w:after="0"/>
        <w:ind w:left="0"/>
        <w:jc w:val="both"/>
      </w:pPr>
      <w:r>
        <w:rPr>
          <w:rFonts w:ascii="Times New Roman"/>
          <w:b w:val="false"/>
          <w:i w:val="false"/>
          <w:color w:val="000000"/>
          <w:sz w:val="28"/>
        </w:rPr>
        <w:t>
      10. Витамины, минералы</w:t>
      </w:r>
    </w:p>
    <w:bookmarkEnd w:id="1174"/>
    <w:bookmarkStart w:name="z1330" w:id="1175"/>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1175"/>
    <w:bookmarkStart w:name="z1331" w:id="1176"/>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1176"/>
    <w:bookmarkStart w:name="z1332" w:id="1177"/>
    <w:p>
      <w:pPr>
        <w:spacing w:after="0"/>
        <w:ind w:left="0"/>
        <w:jc w:val="both"/>
      </w:pPr>
      <w:r>
        <w:rPr>
          <w:rFonts w:ascii="Times New Roman"/>
          <w:b w:val="false"/>
          <w:i w:val="false"/>
          <w:color w:val="000000"/>
          <w:sz w:val="28"/>
        </w:rPr>
        <w:t>
      2) научные публикации на заявляемый препарат;</w:t>
      </w:r>
    </w:p>
    <w:bookmarkEnd w:id="1177"/>
    <w:bookmarkStart w:name="z1333" w:id="1178"/>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1178"/>
    <w:bookmarkStart w:name="z1334" w:id="1179"/>
    <w:p>
      <w:pPr>
        <w:spacing w:after="0"/>
        <w:ind w:left="0"/>
        <w:jc w:val="both"/>
      </w:pPr>
      <w:r>
        <w:rPr>
          <w:rFonts w:ascii="Times New Roman"/>
          <w:b w:val="false"/>
          <w:i w:val="false"/>
          <w:color w:val="000000"/>
          <w:sz w:val="28"/>
        </w:rPr>
        <w:t>
      11. Радиофармацевтические препараты</w:t>
      </w:r>
    </w:p>
    <w:bookmarkEnd w:id="1179"/>
    <w:bookmarkStart w:name="z1335" w:id="1180"/>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1180"/>
    <w:bookmarkStart w:name="z1336" w:id="1181"/>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1181"/>
    <w:bookmarkStart w:name="z1337" w:id="1182"/>
    <w:p>
      <w:pPr>
        <w:spacing w:after="0"/>
        <w:ind w:left="0"/>
        <w:jc w:val="both"/>
      </w:pPr>
      <w:r>
        <w:rPr>
          <w:rFonts w:ascii="Times New Roman"/>
          <w:b w:val="false"/>
          <w:i w:val="false"/>
          <w:color w:val="000000"/>
          <w:sz w:val="28"/>
        </w:rPr>
        <w:t>
      В дополнение, описывает все соединения, необходимые для введения радиоактивной метки, а также структуру соединения с радиоактивной меткой.</w:t>
      </w:r>
    </w:p>
    <w:bookmarkEnd w:id="1182"/>
    <w:bookmarkStart w:name="z1338" w:id="1183"/>
    <w:p>
      <w:pPr>
        <w:spacing w:after="0"/>
        <w:ind w:left="0"/>
        <w:jc w:val="both"/>
      </w:pPr>
      <w:r>
        <w:rPr>
          <w:rFonts w:ascii="Times New Roman"/>
          <w:b w:val="false"/>
          <w:i w:val="false"/>
          <w:color w:val="000000"/>
          <w:sz w:val="28"/>
        </w:rPr>
        <w:t>
      Анализируются ядерные реакции радионуклидов.</w:t>
      </w:r>
    </w:p>
    <w:bookmarkEnd w:id="1183"/>
    <w:bookmarkStart w:name="z1339" w:id="1184"/>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1184"/>
    <w:bookmarkStart w:name="z1340" w:id="1185"/>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1185"/>
    <w:bookmarkStart w:name="z1341" w:id="1186"/>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1186"/>
    <w:bookmarkStart w:name="z1342" w:id="1187"/>
    <w:p>
      <w:pPr>
        <w:spacing w:after="0"/>
        <w:ind w:left="0"/>
        <w:jc w:val="both"/>
      </w:pPr>
      <w:r>
        <w:rPr>
          <w:rFonts w:ascii="Times New Roman"/>
          <w:b w:val="false"/>
          <w:i w:val="false"/>
          <w:color w:val="000000"/>
          <w:sz w:val="28"/>
        </w:rPr>
        <w:t>
      4) рассмотрение химической (радиохимической) чистоты и ее связь с биораспределением;</w:t>
      </w:r>
    </w:p>
    <w:bookmarkEnd w:id="1187"/>
    <w:bookmarkStart w:name="z1343" w:id="1188"/>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1188"/>
    <w:bookmarkStart w:name="z1344" w:id="1189"/>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1189"/>
    <w:bookmarkStart w:name="z1345" w:id="1190"/>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1190"/>
    <w:bookmarkStart w:name="z1346" w:id="1191"/>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1191"/>
    <w:bookmarkStart w:name="z1347" w:id="1192"/>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1192"/>
    <w:bookmarkStart w:name="z1348" w:id="1193"/>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 (ткань)).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1193"/>
    <w:bookmarkStart w:name="z1349" w:id="1194"/>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1194"/>
    <w:bookmarkStart w:name="z1350" w:id="1195"/>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1195"/>
    <w:bookmarkStart w:name="z1351" w:id="1196"/>
    <w:p>
      <w:pPr>
        <w:spacing w:after="0"/>
        <w:ind w:left="0"/>
        <w:jc w:val="both"/>
      </w:pPr>
      <w:r>
        <w:rPr>
          <w:rFonts w:ascii="Times New Roman"/>
          <w:b w:val="false"/>
          <w:i w:val="false"/>
          <w:color w:val="000000"/>
          <w:sz w:val="28"/>
        </w:rPr>
        <w:t>
      В частности представляется следующая информация:</w:t>
      </w:r>
    </w:p>
    <w:bookmarkEnd w:id="1196"/>
    <w:bookmarkStart w:name="z1352" w:id="1197"/>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1197"/>
    <w:bookmarkStart w:name="z1353" w:id="1198"/>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1198"/>
    <w:bookmarkStart w:name="z1354" w:id="1199"/>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1199"/>
    <w:bookmarkStart w:name="z1355" w:id="1200"/>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1200"/>
    <w:bookmarkStart w:name="z1356" w:id="1201"/>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1201"/>
    <w:bookmarkStart w:name="z1357" w:id="1202"/>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1202"/>
    <w:bookmarkStart w:name="z1358" w:id="1203"/>
    <w:p>
      <w:pPr>
        <w:spacing w:after="0"/>
        <w:ind w:left="0"/>
        <w:jc w:val="both"/>
      </w:pPr>
      <w:r>
        <w:rPr>
          <w:rFonts w:ascii="Times New Roman"/>
          <w:b w:val="false"/>
          <w:i w:val="false"/>
          <w:color w:val="000000"/>
          <w:sz w:val="28"/>
        </w:rPr>
        <w:t>
      12. Орфанные лекарственные препараты</w:t>
      </w:r>
    </w:p>
    <w:bookmarkEnd w:id="1203"/>
    <w:bookmarkStart w:name="z1359" w:id="1204"/>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1204"/>
    <w:bookmarkStart w:name="z1360" w:id="1205"/>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1205"/>
    <w:bookmarkStart w:name="z1361" w:id="1206"/>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1206"/>
    <w:bookmarkStart w:name="z1362" w:id="1207"/>
    <w:p>
      <w:pPr>
        <w:spacing w:after="0"/>
        <w:ind w:left="0"/>
        <w:jc w:val="both"/>
      </w:pPr>
      <w:r>
        <w:rPr>
          <w:rFonts w:ascii="Times New Roman"/>
          <w:b w:val="false"/>
          <w:i w:val="false"/>
          <w:color w:val="000000"/>
          <w:sz w:val="28"/>
        </w:rPr>
        <w:t>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приказом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1207"/>
    <w:bookmarkStart w:name="z1363" w:id="1208"/>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заявителем на экспертизу согласно подпункту 1) настоящего пункта.</w:t>
      </w:r>
    </w:p>
    <w:bookmarkEnd w:id="1208"/>
    <w:bookmarkStart w:name="z1364" w:id="1209"/>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1209"/>
    <w:bookmarkStart w:name="z1365" w:id="1210"/>
    <w:p>
      <w:pPr>
        <w:spacing w:after="0"/>
        <w:ind w:left="0"/>
        <w:jc w:val="both"/>
      </w:pPr>
      <w:r>
        <w:rPr>
          <w:rFonts w:ascii="Times New Roman"/>
          <w:b w:val="false"/>
          <w:i w:val="false"/>
          <w:color w:val="000000"/>
          <w:sz w:val="28"/>
        </w:rPr>
        <w:t>
      13. Лекарственные препараты передовой терапии</w:t>
      </w:r>
    </w:p>
    <w:bookmarkEnd w:id="1210"/>
    <w:bookmarkStart w:name="z1366" w:id="1211"/>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w:t>
      </w:r>
    </w:p>
    <w:bookmarkEnd w:id="1211"/>
    <w:bookmarkStart w:name="z1367" w:id="1212"/>
    <w:p>
      <w:pPr>
        <w:spacing w:after="0"/>
        <w:ind w:left="0"/>
        <w:jc w:val="both"/>
      </w:pPr>
      <w:r>
        <w:rPr>
          <w:rFonts w:ascii="Times New Roman"/>
          <w:b w:val="false"/>
          <w:i w:val="false"/>
          <w:color w:val="000000"/>
          <w:sz w:val="28"/>
        </w:rPr>
        <w:t>
      14. Трансфер</w:t>
      </w:r>
    </w:p>
    <w:bookmarkEnd w:id="1212"/>
    <w:bookmarkStart w:name="z1368" w:id="1213"/>
    <w:p>
      <w:pPr>
        <w:spacing w:after="0"/>
        <w:ind w:left="0"/>
        <w:jc w:val="both"/>
      </w:pPr>
      <w:r>
        <w:rPr>
          <w:rFonts w:ascii="Times New Roman"/>
          <w:b w:val="false"/>
          <w:i w:val="false"/>
          <w:color w:val="000000"/>
          <w:sz w:val="28"/>
        </w:rPr>
        <w:t>
      При экспертизе лекарственных препаратов, производимых на основе переноса (трансфера) полного цикла или части производственных и технологических процессов, к регистрационному досье дополнительно предоставляются следующие документы:</w:t>
      </w:r>
    </w:p>
    <w:bookmarkEnd w:id="1213"/>
    <w:bookmarkStart w:name="z1369" w:id="1214"/>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1214"/>
    <w:bookmarkStart w:name="z1370" w:id="1215"/>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сертификата GMP (с указанием даты и результатов последней инспекции) (нотариально засвидетельствованный) зарубежного производителя;</w:t>
      </w:r>
    </w:p>
    <w:bookmarkEnd w:id="1215"/>
    <w:bookmarkStart w:name="z1371" w:id="1216"/>
    <w:p>
      <w:pPr>
        <w:spacing w:after="0"/>
        <w:ind w:left="0"/>
        <w:jc w:val="both"/>
      </w:pPr>
      <w:r>
        <w:rPr>
          <w:rFonts w:ascii="Times New Roman"/>
          <w:b w:val="false"/>
          <w:i w:val="false"/>
          <w:color w:val="000000"/>
          <w:sz w:val="28"/>
        </w:rPr>
        <w:t>
      3) отчет валидации производственных процессов на отечественной производственной площадке;</w:t>
      </w:r>
    </w:p>
    <w:bookmarkEnd w:id="1216"/>
    <w:bookmarkStart w:name="z1372" w:id="1217"/>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1217"/>
    <w:bookmarkStart w:name="z1373" w:id="1218"/>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1218"/>
    <w:bookmarkStart w:name="z1374" w:id="1219"/>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1219"/>
    <w:bookmarkStart w:name="z1375" w:id="1220"/>
    <w:p>
      <w:pPr>
        <w:spacing w:after="0"/>
        <w:ind w:left="0"/>
        <w:jc w:val="both"/>
      </w:pPr>
      <w:r>
        <w:rPr>
          <w:rFonts w:ascii="Times New Roman"/>
          <w:b w:val="false"/>
          <w:i w:val="false"/>
          <w:color w:val="000000"/>
          <w:sz w:val="28"/>
        </w:rPr>
        <w:t>
      В случае,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 данные отчеты принимаются к рассмотрению при экспертизе регистрационного досье.</w:t>
      </w:r>
    </w:p>
    <w:bookmarkEnd w:id="1220"/>
    <w:bookmarkStart w:name="z1376" w:id="1221"/>
    <w:p>
      <w:pPr>
        <w:spacing w:after="0"/>
        <w:ind w:left="0"/>
        <w:jc w:val="both"/>
      </w:pPr>
      <w:r>
        <w:rPr>
          <w:rFonts w:ascii="Times New Roman"/>
          <w:b w:val="false"/>
          <w:i w:val="false"/>
          <w:color w:val="000000"/>
          <w:sz w:val="28"/>
        </w:rPr>
        <w:t>
      7)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6-ти месячных исследований долгосрочной стабильности, для принимающей стороны –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(периодичность предоставления информации согласно программе изучения стабильности).</w:t>
      </w:r>
    </w:p>
    <w:bookmarkEnd w:id="1221"/>
    <w:bookmarkStart w:name="z1377" w:id="1222"/>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1222"/>
    <w:bookmarkStart w:name="z1378" w:id="1223"/>
    <w:p>
      <w:pPr>
        <w:spacing w:after="0"/>
        <w:ind w:left="0"/>
        <w:jc w:val="both"/>
      </w:pPr>
      <w:r>
        <w:rPr>
          <w:rFonts w:ascii="Times New Roman"/>
          <w:b w:val="false"/>
          <w:i w:val="false"/>
          <w:color w:val="000000"/>
          <w:sz w:val="28"/>
        </w:rPr>
        <w:t>
      15. Перерегистрация</w:t>
      </w:r>
    </w:p>
    <w:bookmarkEnd w:id="1223"/>
    <w:bookmarkStart w:name="z1379" w:id="1224"/>
    <w:p>
      <w:pPr>
        <w:spacing w:after="0"/>
        <w:ind w:left="0"/>
        <w:jc w:val="both"/>
      </w:pPr>
      <w:r>
        <w:rPr>
          <w:rFonts w:ascii="Times New Roman"/>
          <w:b w:val="false"/>
          <w:i w:val="false"/>
          <w:color w:val="000000"/>
          <w:sz w:val="28"/>
        </w:rPr>
        <w:t>
      Заявитель подает заявление на проведение экспертизы для перерегистрации, подается до окончания действия регистрационного удостоверения.</w:t>
      </w:r>
    </w:p>
    <w:bookmarkEnd w:id="1224"/>
    <w:bookmarkStart w:name="z1380" w:id="1225"/>
    <w:p>
      <w:pPr>
        <w:spacing w:after="0"/>
        <w:ind w:left="0"/>
        <w:jc w:val="both"/>
      </w:pPr>
      <w:r>
        <w:rPr>
          <w:rFonts w:ascii="Times New Roman"/>
          <w:b w:val="false"/>
          <w:i w:val="false"/>
          <w:color w:val="000000"/>
          <w:sz w:val="28"/>
        </w:rPr>
        <w:t>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3 к настоящим Правилам или Модули 1, 2 и 3 согласно приложению 4 к настоящим Правилам, зарубежными производителями предоставляются Модули 1, 2 и 3 согласно приложению 4 к настоящим Правилам.</w:t>
      </w:r>
    </w:p>
    <w:bookmarkEnd w:id="1225"/>
    <w:bookmarkStart w:name="z1381" w:id="1226"/>
    <w:p>
      <w:pPr>
        <w:spacing w:after="0"/>
        <w:ind w:left="0"/>
        <w:jc w:val="both"/>
      </w:pPr>
      <w:r>
        <w:rPr>
          <w:rFonts w:ascii="Times New Roman"/>
          <w:b w:val="false"/>
          <w:i w:val="false"/>
          <w:color w:val="000000"/>
          <w:sz w:val="28"/>
        </w:rPr>
        <w:t>
      В общем отчете по качеству предоставляется обзор информации, связанной с химическими, фармацевтическими и биологическими данными. Документы Модуля 2 охватываются вопросы и описываются соответствующие данные, которые подробно представлены в Модуле 3.</w:t>
      </w:r>
    </w:p>
    <w:bookmarkEnd w:id="1226"/>
    <w:bookmarkStart w:name="z1382" w:id="1227"/>
    <w:p>
      <w:pPr>
        <w:spacing w:after="0"/>
        <w:ind w:left="0"/>
        <w:jc w:val="both"/>
      </w:pPr>
      <w:r>
        <w:rPr>
          <w:rFonts w:ascii="Times New Roman"/>
          <w:b w:val="false"/>
          <w:i w:val="false"/>
          <w:color w:val="000000"/>
          <w:sz w:val="28"/>
        </w:rPr>
        <w:t>
      При выявлении в ходе проведения экспертизы фактов, ставящих под сомнение достоверность сведений, представленных в Модуле 2 регистрационного досье в отношении качества лекарственного препарата, экспертная организация запрашивает документы Модуля 3.</w:t>
      </w:r>
    </w:p>
    <w:bookmarkEnd w:id="1227"/>
    <w:bookmarkStart w:name="z1383" w:id="1228"/>
    <w:p>
      <w:pPr>
        <w:spacing w:after="0"/>
        <w:ind w:left="0"/>
        <w:jc w:val="both"/>
      </w:pPr>
      <w:r>
        <w:rPr>
          <w:rFonts w:ascii="Times New Roman"/>
          <w:b w:val="false"/>
          <w:i w:val="false"/>
          <w:color w:val="000000"/>
          <w:sz w:val="28"/>
        </w:rPr>
        <w:t>
      Дополнительно производителями Республики Казахстан из Части IV Перечня согласно приложению 3 к настоящим Правилам и зарубежными производителями из Модуля 5 согласно приложению 4 к настоящим Правилам предоставляются:</w:t>
      </w:r>
    </w:p>
    <w:bookmarkEnd w:id="1228"/>
    <w:bookmarkStart w:name="z1384" w:id="1229"/>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1229"/>
    <w:bookmarkStart w:name="z1385" w:id="1230"/>
    <w:p>
      <w:pPr>
        <w:spacing w:after="0"/>
        <w:ind w:left="0"/>
        <w:jc w:val="both"/>
      </w:pPr>
      <w:r>
        <w:rPr>
          <w:rFonts w:ascii="Times New Roman"/>
          <w:b w:val="false"/>
          <w:i w:val="false"/>
          <w:color w:val="000000"/>
          <w:sz w:val="28"/>
        </w:rPr>
        <w:t>
      2)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1230"/>
    <w:bookmarkStart w:name="z1386" w:id="1231"/>
    <w:p>
      <w:pPr>
        <w:spacing w:after="0"/>
        <w:ind w:left="0"/>
        <w:jc w:val="both"/>
      </w:pPr>
      <w:r>
        <w:rPr>
          <w:rFonts w:ascii="Times New Roman"/>
          <w:b w:val="false"/>
          <w:i w:val="false"/>
          <w:color w:val="000000"/>
          <w:sz w:val="28"/>
        </w:rPr>
        <w:t>
      16. Внесение изменений в регистрационное досье</w:t>
      </w:r>
    </w:p>
    <w:bookmarkEnd w:id="1231"/>
    <w:bookmarkStart w:name="z1387" w:id="1232"/>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за исключением изменений по рекомендации фармаконадзора и экстренных ограничений, связанных с безопасностью применения препарата.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1232"/>
    <w:bookmarkStart w:name="z1388" w:id="1233"/>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сроков, предусмотренных пунктами 62 и 65 настоящих Правил.</w:t>
      </w:r>
    </w:p>
    <w:bookmarkEnd w:id="1233"/>
    <w:bookmarkStart w:name="z1389" w:id="1234"/>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1234"/>
    <w:bookmarkStart w:name="z1390" w:id="1235"/>
    <w:p>
      <w:pPr>
        <w:spacing w:after="0"/>
        <w:ind w:left="0"/>
        <w:jc w:val="both"/>
      </w:pPr>
      <w:r>
        <w:rPr>
          <w:rFonts w:ascii="Times New Roman"/>
          <w:b w:val="false"/>
          <w:i w:val="false"/>
          <w:color w:val="000000"/>
          <w:sz w:val="28"/>
        </w:rPr>
        <w:t>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4 (обновленные разделы 3.2.S и 3.2.Р в соответствии с вносимыми изменениями);</w:t>
      </w:r>
    </w:p>
    <w:bookmarkEnd w:id="1235"/>
    <w:bookmarkStart w:name="z1391" w:id="1236"/>
    <w:p>
      <w:pPr>
        <w:spacing w:after="0"/>
        <w:ind w:left="0"/>
        <w:jc w:val="both"/>
      </w:pPr>
      <w:r>
        <w:rPr>
          <w:rFonts w:ascii="Times New Roman"/>
          <w:b w:val="false"/>
          <w:i w:val="false"/>
          <w:color w:val="000000"/>
          <w:sz w:val="28"/>
        </w:rPr>
        <w:t>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4 (обновленные разделы 3.2.P в соответствии с вносимыми изменениями).</w:t>
      </w:r>
    </w:p>
    <w:bookmarkEnd w:id="1236"/>
    <w:bookmarkStart w:name="z1392" w:id="1237"/>
    <w:p>
      <w:pPr>
        <w:spacing w:after="0"/>
        <w:ind w:left="0"/>
        <w:jc w:val="both"/>
      </w:pPr>
      <w:r>
        <w:rPr>
          <w:rFonts w:ascii="Times New Roman"/>
          <w:b w:val="false"/>
          <w:i w:val="false"/>
          <w:color w:val="000000"/>
          <w:sz w:val="28"/>
        </w:rPr>
        <w:t>
      17. Ускоренная экспертиза лекарственного средства</w:t>
      </w:r>
    </w:p>
    <w:bookmarkEnd w:id="1237"/>
    <w:bookmarkStart w:name="z1393" w:id="1238"/>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1238"/>
    <w:bookmarkStart w:name="z1394" w:id="1239"/>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bookmarkEnd w:id="1239"/>
    <w:bookmarkStart w:name="z1395" w:id="1240"/>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1240"/>
    <w:bookmarkStart w:name="z1396" w:id="1241"/>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1241"/>
    <w:bookmarkStart w:name="z1397" w:id="1242"/>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1242"/>
    <w:bookmarkStart w:name="z1398" w:id="1243"/>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bookmarkEnd w:id="1243"/>
    <w:bookmarkStart w:name="z1399" w:id="1244"/>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1244"/>
    <w:bookmarkStart w:name="z1400" w:id="1245"/>
    <w:p>
      <w:pPr>
        <w:spacing w:after="0"/>
        <w:ind w:left="0"/>
        <w:jc w:val="both"/>
      </w:pPr>
      <w:r>
        <w:rPr>
          <w:rFonts w:ascii="Times New Roman"/>
          <w:b w:val="false"/>
          <w:i w:val="false"/>
          <w:color w:val="000000"/>
          <w:sz w:val="28"/>
        </w:rPr>
        <w:t>
      Настоящее приложение распространяется также на лекарственные средства, находящиеся на этапе экспертных работ до вступления в силу настоящих Правил.</w:t>
      </w:r>
    </w:p>
    <w:bookmarkEnd w:id="1245"/>
    <w:bookmarkStart w:name="z1401" w:id="1246"/>
    <w:p>
      <w:pPr>
        <w:spacing w:after="0"/>
        <w:ind w:left="0"/>
        <w:jc w:val="both"/>
      </w:pPr>
      <w:r>
        <w:rPr>
          <w:rFonts w:ascii="Times New Roman"/>
          <w:b w:val="false"/>
          <w:i w:val="false"/>
          <w:color w:val="000000"/>
          <w:sz w:val="28"/>
        </w:rPr>
        <w:t>
      3) экспертиза лекарственных средств, по процедуре признания научной оценки лекарственных препаратов, проведенные регуляторными органами со строгой регуляторной системой (SRA) (США, EС (ЕМA), Канада, Швейцария, Великобритания, Австралия, Япония) на основании совместной процедуры ускоренной регистрации с Всемирной организацией здравоохранения осуществляется в соответствии с Приложением 5 Серии Технических докладов ВОЗ, № 986., 2014 г "Руководство по представлению документации для преквалификации готовых лекарственных средств, утвержденные строгими регулирующими органами".</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403" w:id="1247"/>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1247"/>
    <w:bookmarkStart w:name="z1404" w:id="1248"/>
    <w:p>
      <w:pPr>
        <w:spacing w:after="0"/>
        <w:ind w:left="0"/>
        <w:jc w:val="both"/>
      </w:pPr>
      <w:r>
        <w:rPr>
          <w:rFonts w:ascii="Times New Roman"/>
          <w:b w:val="false"/>
          <w:i w:val="false"/>
          <w:color w:val="000000"/>
          <w:sz w:val="28"/>
        </w:rPr>
        <w:t>
      А. Административные изменения</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49"/>
          <w:p>
            <w:pPr>
              <w:spacing w:after="20"/>
              <w:ind w:left="20"/>
              <w:jc w:val="both"/>
            </w:pPr>
            <w:r>
              <w:rPr>
                <w:rFonts w:ascii="Times New Roman"/>
                <w:b w:val="false"/>
                <w:i w:val="false"/>
                <w:color w:val="000000"/>
                <w:sz w:val="20"/>
              </w:rPr>
              <w:t>
Условия</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50"/>
          <w:p>
            <w:pPr>
              <w:spacing w:after="20"/>
              <w:ind w:left="20"/>
              <w:jc w:val="both"/>
            </w:pPr>
            <w:r>
              <w:rPr>
                <w:rFonts w:ascii="Times New Roman"/>
                <w:b w:val="false"/>
                <w:i w:val="false"/>
                <w:color w:val="000000"/>
                <w:sz w:val="20"/>
              </w:rPr>
              <w:t>
Документация</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51"/>
          <w:p>
            <w:pPr>
              <w:spacing w:after="20"/>
              <w:ind w:left="20"/>
              <w:jc w:val="both"/>
            </w:pPr>
            <w:r>
              <w:rPr>
                <w:rFonts w:ascii="Times New Roman"/>
                <w:b w:val="false"/>
                <w:i w:val="false"/>
                <w:color w:val="000000"/>
                <w:sz w:val="20"/>
              </w:rPr>
              <w:t>
Документация</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Фармацевтическая субстанция (вспомогательное вещество)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52"/>
          <w:p>
            <w:pPr>
              <w:spacing w:after="20"/>
              <w:ind w:left="20"/>
              <w:jc w:val="both"/>
            </w:pPr>
            <w:r>
              <w:rPr>
                <w:rFonts w:ascii="Times New Roman"/>
                <w:b w:val="false"/>
                <w:i w:val="false"/>
                <w:color w:val="000000"/>
                <w:sz w:val="20"/>
              </w:rPr>
              <w:t>
Документация</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53"/>
          <w:p>
            <w:pPr>
              <w:spacing w:after="20"/>
              <w:ind w:left="20"/>
              <w:jc w:val="both"/>
            </w:pPr>
            <w:r>
              <w:rPr>
                <w:rFonts w:ascii="Times New Roman"/>
                <w:b w:val="false"/>
                <w:i w:val="false"/>
                <w:color w:val="000000"/>
                <w:sz w:val="20"/>
              </w:rPr>
              <w:t>
Условия</w:t>
            </w:r>
          </w:p>
          <w:bookmarkEnd w:id="1253"/>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54"/>
          <w:p>
            <w:pPr>
              <w:spacing w:after="20"/>
              <w:ind w:left="20"/>
              <w:jc w:val="both"/>
            </w:pPr>
            <w:r>
              <w:rPr>
                <w:rFonts w:ascii="Times New Roman"/>
                <w:b w:val="false"/>
                <w:i w:val="false"/>
                <w:color w:val="000000"/>
                <w:sz w:val="20"/>
              </w:rPr>
              <w:t>
Документация</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55"/>
          <w:p>
            <w:pPr>
              <w:spacing w:after="20"/>
              <w:ind w:left="20"/>
              <w:jc w:val="both"/>
            </w:pPr>
            <w:r>
              <w:rPr>
                <w:rFonts w:ascii="Times New Roman"/>
                <w:b w:val="false"/>
                <w:i w:val="false"/>
                <w:color w:val="000000"/>
                <w:sz w:val="20"/>
              </w:rPr>
              <w:t>
Условия</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56"/>
          <w:p>
            <w:pPr>
              <w:spacing w:after="20"/>
              <w:ind w:left="20"/>
              <w:jc w:val="both"/>
            </w:pPr>
            <w:r>
              <w:rPr>
                <w:rFonts w:ascii="Times New Roman"/>
                <w:b w:val="false"/>
                <w:i w:val="false"/>
                <w:color w:val="000000"/>
                <w:sz w:val="20"/>
              </w:rPr>
              <w:t>
Документация</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57"/>
          <w:p>
            <w:pPr>
              <w:spacing w:after="20"/>
              <w:ind w:left="20"/>
              <w:jc w:val="both"/>
            </w:pPr>
            <w:r>
              <w:rPr>
                <w:rFonts w:ascii="Times New Roman"/>
                <w:b w:val="false"/>
                <w:i w:val="false"/>
                <w:color w:val="000000"/>
                <w:sz w:val="20"/>
              </w:rPr>
              <w:t>
Условия</w:t>
            </w:r>
          </w:p>
          <w:bookmarkEnd w:id="1257"/>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58"/>
          <w:p>
            <w:pPr>
              <w:spacing w:after="20"/>
              <w:ind w:left="20"/>
              <w:jc w:val="both"/>
            </w:pPr>
            <w:r>
              <w:rPr>
                <w:rFonts w:ascii="Times New Roman"/>
                <w:b w:val="false"/>
                <w:i w:val="false"/>
                <w:color w:val="000000"/>
                <w:sz w:val="20"/>
              </w:rPr>
              <w:t>
Документация</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59"/>
          <w:p>
            <w:pPr>
              <w:spacing w:after="20"/>
              <w:ind w:left="20"/>
              <w:jc w:val="both"/>
            </w:pPr>
            <w:r>
              <w:rPr>
                <w:rFonts w:ascii="Times New Roman"/>
                <w:b w:val="false"/>
                <w:i w:val="false"/>
                <w:color w:val="000000"/>
                <w:sz w:val="20"/>
              </w:rPr>
              <w:t>
Условия</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
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60"/>
          <w:p>
            <w:pPr>
              <w:spacing w:after="20"/>
              <w:ind w:left="20"/>
              <w:jc w:val="both"/>
            </w:pPr>
            <w:r>
              <w:rPr>
                <w:rFonts w:ascii="Times New Roman"/>
                <w:b w:val="false"/>
                <w:i w:val="false"/>
                <w:color w:val="000000"/>
                <w:sz w:val="20"/>
              </w:rPr>
              <w:t>
Документация</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61"/>
          <w:p>
            <w:pPr>
              <w:spacing w:after="20"/>
              <w:ind w:left="20"/>
              <w:jc w:val="both"/>
            </w:pPr>
            <w:r>
              <w:rPr>
                <w:rFonts w:ascii="Times New Roman"/>
                <w:b w:val="false"/>
                <w:i w:val="false"/>
                <w:color w:val="000000"/>
                <w:sz w:val="20"/>
              </w:rPr>
              <w:t>
Документация</w:t>
            </w:r>
          </w:p>
          <w:bookmarkEnd w:id="1261"/>
          <w:p>
            <w:pPr>
              <w:spacing w:after="20"/>
              <w:ind w:left="20"/>
              <w:jc w:val="both"/>
            </w:pP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bookmarkStart w:name="z1437" w:id="1262"/>
    <w:p>
      <w:pPr>
        <w:spacing w:after="0"/>
        <w:ind w:left="0"/>
        <w:jc w:val="both"/>
      </w:pPr>
      <w:r>
        <w:rPr>
          <w:rFonts w:ascii="Times New Roman"/>
          <w:b w:val="false"/>
          <w:i w:val="false"/>
          <w:color w:val="000000"/>
          <w:sz w:val="28"/>
        </w:rPr>
        <w:t>
      Б. Изменения качества</w:t>
      </w:r>
    </w:p>
    <w:bookmarkEnd w:id="1262"/>
    <w:bookmarkStart w:name="z1438" w:id="1263"/>
    <w:p>
      <w:pPr>
        <w:spacing w:after="0"/>
        <w:ind w:left="0"/>
        <w:jc w:val="both"/>
      </w:pPr>
      <w:r>
        <w:rPr>
          <w:rFonts w:ascii="Times New Roman"/>
          <w:b w:val="false"/>
          <w:i w:val="false"/>
          <w:color w:val="000000"/>
          <w:sz w:val="28"/>
        </w:rPr>
        <w:t>
      Б.I Активная фармацевтическая субстанция</w:t>
      </w:r>
    </w:p>
    <w:bookmarkEnd w:id="1263"/>
    <w:bookmarkStart w:name="z1439" w:id="1264"/>
    <w:p>
      <w:pPr>
        <w:spacing w:after="0"/>
        <w:ind w:left="0"/>
        <w:jc w:val="both"/>
      </w:pPr>
      <w:r>
        <w:rPr>
          <w:rFonts w:ascii="Times New Roman"/>
          <w:b w:val="false"/>
          <w:i w:val="false"/>
          <w:color w:val="000000"/>
          <w:sz w:val="28"/>
        </w:rPr>
        <w:t>
      Б.I. а) Производство</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65"/>
          <w:p>
            <w:pPr>
              <w:spacing w:after="20"/>
              <w:ind w:left="20"/>
              <w:jc w:val="both"/>
            </w:pPr>
            <w:r>
              <w:rPr>
                <w:rFonts w:ascii="Times New Roman"/>
                <w:b w:val="false"/>
                <w:i w:val="false"/>
                <w:color w:val="000000"/>
                <w:sz w:val="20"/>
              </w:rPr>
              <w:t>
Условия</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66"/>
          <w:p>
            <w:pPr>
              <w:spacing w:after="20"/>
              <w:ind w:left="20"/>
              <w:jc w:val="both"/>
            </w:pPr>
            <w:r>
              <w:rPr>
                <w:rFonts w:ascii="Times New Roman"/>
                <w:b w:val="false"/>
                <w:i w:val="false"/>
                <w:color w:val="000000"/>
                <w:sz w:val="20"/>
              </w:rPr>
              <w:t>
Документация</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67"/>
          <w:p>
            <w:pPr>
              <w:spacing w:after="20"/>
              <w:ind w:left="20"/>
              <w:jc w:val="both"/>
            </w:pPr>
            <w:r>
              <w:rPr>
                <w:rFonts w:ascii="Times New Roman"/>
                <w:b w:val="false"/>
                <w:i w:val="false"/>
                <w:color w:val="000000"/>
                <w:sz w:val="20"/>
              </w:rPr>
              <w:t>
Условия</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68"/>
          <w:p>
            <w:pPr>
              <w:spacing w:after="20"/>
              <w:ind w:left="20"/>
              <w:jc w:val="both"/>
            </w:pPr>
            <w:r>
              <w:rPr>
                <w:rFonts w:ascii="Times New Roman"/>
                <w:b w:val="false"/>
                <w:i w:val="false"/>
                <w:color w:val="000000"/>
                <w:sz w:val="20"/>
              </w:rPr>
              <w:t>
Документация</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9"/>
          <w:p>
            <w:pPr>
              <w:spacing w:after="20"/>
              <w:ind w:left="20"/>
              <w:jc w:val="both"/>
            </w:pPr>
            <w:r>
              <w:rPr>
                <w:rFonts w:ascii="Times New Roman"/>
                <w:b w:val="false"/>
                <w:i w:val="false"/>
                <w:color w:val="000000"/>
                <w:sz w:val="20"/>
              </w:rPr>
              <w:t>
Условия</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70"/>
          <w:p>
            <w:pPr>
              <w:spacing w:after="20"/>
              <w:ind w:left="20"/>
              <w:jc w:val="both"/>
            </w:pPr>
            <w:r>
              <w:rPr>
                <w:rFonts w:ascii="Times New Roman"/>
                <w:b w:val="false"/>
                <w:i w:val="false"/>
                <w:color w:val="000000"/>
                <w:sz w:val="20"/>
              </w:rPr>
              <w:t>
Документация</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71"/>
          <w:p>
            <w:pPr>
              <w:spacing w:after="20"/>
              <w:ind w:left="20"/>
              <w:jc w:val="both"/>
            </w:pPr>
            <w:r>
              <w:rPr>
                <w:rFonts w:ascii="Times New Roman"/>
                <w:b w:val="false"/>
                <w:i w:val="false"/>
                <w:color w:val="000000"/>
                <w:sz w:val="20"/>
              </w:rPr>
              <w:t>
Условия</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72"/>
          <w:p>
            <w:pPr>
              <w:spacing w:after="20"/>
              <w:ind w:left="20"/>
              <w:jc w:val="both"/>
            </w:pPr>
            <w:r>
              <w:rPr>
                <w:rFonts w:ascii="Times New Roman"/>
                <w:b w:val="false"/>
                <w:i w:val="false"/>
                <w:color w:val="000000"/>
                <w:sz w:val="20"/>
              </w:rPr>
              <w:t>
Документация</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73"/>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Cопроводительное письмо с мотивирующим обоснованием;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Актуализированные документы по качеству: По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критических этапов и промежуточной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процесса и (или) его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производственного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доказательство структуры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спецификация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аналитические 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валидация аналитических методик;</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обоснование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стандартные образцы или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система упаковка (укупорка);</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резюме относительно стабильности и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данные о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прионовой безопасности на вещества животного происхождения от производителя (поставшика);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производственная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описание технологии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контроль в процессе производства (операционный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контроля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сертификаты качества на вспомогательные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w:t>
            </w:r>
            <w:r>
              <w:rPr>
                <w:rFonts w:ascii="Times New Roman"/>
                <w:b w:val="false"/>
                <w:i w:val="false"/>
                <w:color w:val="000000"/>
                <w:sz w:val="20"/>
              </w:rPr>
              <w:t>13) валидация методик испытаний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 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ВОЗ.</w:t>
            </w:r>
          </w:p>
        </w:tc>
      </w:tr>
    </w:tbl>
    <w:bookmarkStart w:name="z1536" w:id="1274"/>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75"/>
          <w:p>
            <w:pPr>
              <w:spacing w:after="20"/>
              <w:ind w:left="20"/>
              <w:jc w:val="both"/>
            </w:pPr>
            <w:r>
              <w:rPr>
                <w:rFonts w:ascii="Times New Roman"/>
                <w:b w:val="false"/>
                <w:i w:val="false"/>
                <w:color w:val="000000"/>
                <w:sz w:val="20"/>
              </w:rPr>
              <w:t>
Условия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76"/>
          <w:p>
            <w:pPr>
              <w:spacing w:after="20"/>
              <w:ind w:left="20"/>
              <w:jc w:val="both"/>
            </w:pPr>
            <w:r>
              <w:rPr>
                <w:rFonts w:ascii="Times New Roman"/>
                <w:b w:val="false"/>
                <w:i w:val="false"/>
                <w:color w:val="000000"/>
                <w:sz w:val="20"/>
              </w:rPr>
              <w:t>
Документация</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277"/>
          <w:p>
            <w:pPr>
              <w:spacing w:after="20"/>
              <w:ind w:left="20"/>
              <w:jc w:val="both"/>
            </w:pPr>
            <w:r>
              <w:rPr>
                <w:rFonts w:ascii="Times New Roman"/>
                <w:b w:val="false"/>
                <w:i w:val="false"/>
                <w:color w:val="000000"/>
                <w:sz w:val="20"/>
              </w:rPr>
              <w:t>
Условия</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78"/>
          <w:p>
            <w:pPr>
              <w:spacing w:after="20"/>
              <w:ind w:left="20"/>
              <w:jc w:val="both"/>
            </w:pPr>
            <w:r>
              <w:rPr>
                <w:rFonts w:ascii="Times New Roman"/>
                <w:b w:val="false"/>
                <w:i w:val="false"/>
                <w:color w:val="000000"/>
                <w:sz w:val="20"/>
              </w:rPr>
              <w:t>
Документация</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561" w:id="1279"/>
    <w:p>
      <w:pPr>
        <w:spacing w:after="0"/>
        <w:ind w:left="0"/>
        <w:jc w:val="both"/>
      </w:pPr>
      <w:r>
        <w:rPr>
          <w:rFonts w:ascii="Times New Roman"/>
          <w:b w:val="false"/>
          <w:i w:val="false"/>
          <w:color w:val="000000"/>
          <w:sz w:val="28"/>
        </w:rPr>
        <w:t>
      Б.I. в) Упаковочно-укупорочная система</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280"/>
          <w:p>
            <w:pPr>
              <w:spacing w:after="20"/>
              <w:ind w:left="20"/>
              <w:jc w:val="both"/>
            </w:pPr>
            <w:r>
              <w:rPr>
                <w:rFonts w:ascii="Times New Roman"/>
                <w:b w:val="false"/>
                <w:i w:val="false"/>
                <w:color w:val="000000"/>
                <w:sz w:val="20"/>
              </w:rPr>
              <w:t>
Условия</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81"/>
          <w:p>
            <w:pPr>
              <w:spacing w:after="20"/>
              <w:ind w:left="20"/>
              <w:jc w:val="both"/>
            </w:pPr>
            <w:r>
              <w:rPr>
                <w:rFonts w:ascii="Times New Roman"/>
                <w:b w:val="false"/>
                <w:i w:val="false"/>
                <w:color w:val="000000"/>
                <w:sz w:val="20"/>
              </w:rPr>
              <w:t>
Документация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82"/>
          <w:p>
            <w:pPr>
              <w:spacing w:after="20"/>
              <w:ind w:left="20"/>
              <w:jc w:val="both"/>
            </w:pPr>
            <w:r>
              <w:rPr>
                <w:rFonts w:ascii="Times New Roman"/>
                <w:b w:val="false"/>
                <w:i w:val="false"/>
                <w:color w:val="000000"/>
                <w:sz w:val="20"/>
              </w:rPr>
              <w:t>
Условия</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283"/>
          <w:p>
            <w:pPr>
              <w:spacing w:after="20"/>
              <w:ind w:left="20"/>
              <w:jc w:val="both"/>
            </w:pPr>
            <w:r>
              <w:rPr>
                <w:rFonts w:ascii="Times New Roman"/>
                <w:b w:val="false"/>
                <w:i w:val="false"/>
                <w:color w:val="000000"/>
                <w:sz w:val="20"/>
              </w:rPr>
              <w:t>
Документация</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284"/>
          <w:p>
            <w:pPr>
              <w:spacing w:after="20"/>
              <w:ind w:left="20"/>
              <w:jc w:val="both"/>
            </w:pPr>
            <w:r>
              <w:rPr>
                <w:rFonts w:ascii="Times New Roman"/>
                <w:b w:val="false"/>
                <w:i w:val="false"/>
                <w:color w:val="000000"/>
                <w:sz w:val="20"/>
              </w:rPr>
              <w:t>
Условия</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85"/>
          <w:p>
            <w:pPr>
              <w:spacing w:after="20"/>
              <w:ind w:left="20"/>
              <w:jc w:val="both"/>
            </w:pPr>
            <w:r>
              <w:rPr>
                <w:rFonts w:ascii="Times New Roman"/>
                <w:b w:val="false"/>
                <w:i w:val="false"/>
                <w:color w:val="000000"/>
                <w:sz w:val="20"/>
              </w:rPr>
              <w:t>
Документация</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1589" w:id="1286"/>
    <w:p>
      <w:pPr>
        <w:spacing w:after="0"/>
        <w:ind w:left="0"/>
        <w:jc w:val="both"/>
      </w:pPr>
      <w:r>
        <w:rPr>
          <w:rFonts w:ascii="Times New Roman"/>
          <w:b w:val="false"/>
          <w:i w:val="false"/>
          <w:color w:val="000000"/>
          <w:sz w:val="28"/>
        </w:rPr>
        <w:t>
      Б.I. г) Стабильность</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87"/>
          <w:p>
            <w:pPr>
              <w:spacing w:after="20"/>
              <w:ind w:left="20"/>
              <w:jc w:val="both"/>
            </w:pPr>
            <w:r>
              <w:rPr>
                <w:rFonts w:ascii="Times New Roman"/>
                <w:b w:val="false"/>
                <w:i w:val="false"/>
                <w:color w:val="000000"/>
                <w:sz w:val="20"/>
              </w:rPr>
              <w:t>
Условия</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88"/>
          <w:p>
            <w:pPr>
              <w:spacing w:after="20"/>
              <w:ind w:left="20"/>
              <w:jc w:val="both"/>
            </w:pPr>
            <w:r>
              <w:rPr>
                <w:rFonts w:ascii="Times New Roman"/>
                <w:b w:val="false"/>
                <w:i w:val="false"/>
                <w:color w:val="000000"/>
                <w:sz w:val="20"/>
              </w:rPr>
              <w:t>
Документация</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1596" w:id="1289"/>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290"/>
          <w:p>
            <w:pPr>
              <w:spacing w:after="20"/>
              <w:ind w:left="20"/>
              <w:jc w:val="both"/>
            </w:pPr>
            <w:r>
              <w:rPr>
                <w:rFonts w:ascii="Times New Roman"/>
                <w:b w:val="false"/>
                <w:i w:val="false"/>
                <w:color w:val="000000"/>
                <w:sz w:val="20"/>
              </w:rPr>
              <w:t>
Документация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291"/>
          <w:p>
            <w:pPr>
              <w:spacing w:after="20"/>
              <w:ind w:left="20"/>
              <w:jc w:val="both"/>
            </w:pPr>
            <w:r>
              <w:rPr>
                <w:rFonts w:ascii="Times New Roman"/>
                <w:b w:val="false"/>
                <w:i w:val="false"/>
                <w:color w:val="000000"/>
                <w:sz w:val="20"/>
              </w:rPr>
              <w:t>
Документация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292"/>
          <w:p>
            <w:pPr>
              <w:spacing w:after="20"/>
              <w:ind w:left="20"/>
              <w:jc w:val="both"/>
            </w:pPr>
            <w:r>
              <w:rPr>
                <w:rFonts w:ascii="Times New Roman"/>
                <w:b w:val="false"/>
                <w:i w:val="false"/>
                <w:color w:val="000000"/>
                <w:sz w:val="20"/>
              </w:rPr>
              <w:t>
Условия</w:t>
            </w:r>
          </w:p>
          <w:bookmarkEnd w:id="1292"/>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93"/>
          <w:p>
            <w:pPr>
              <w:spacing w:after="20"/>
              <w:ind w:left="20"/>
              <w:jc w:val="both"/>
            </w:pPr>
            <w:r>
              <w:rPr>
                <w:rFonts w:ascii="Times New Roman"/>
                <w:b w:val="false"/>
                <w:i w:val="false"/>
                <w:color w:val="000000"/>
                <w:sz w:val="20"/>
              </w:rPr>
              <w:t>
Документация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294"/>
          <w:p>
            <w:pPr>
              <w:spacing w:after="20"/>
              <w:ind w:left="20"/>
              <w:jc w:val="both"/>
            </w:pPr>
            <w:r>
              <w:rPr>
                <w:rFonts w:ascii="Times New Roman"/>
                <w:b w:val="false"/>
                <w:i w:val="false"/>
                <w:color w:val="000000"/>
                <w:sz w:val="20"/>
              </w:rPr>
              <w:t>
Документация</w:t>
            </w:r>
          </w:p>
          <w:bookmarkEnd w:id="1294"/>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95"/>
          <w:p>
            <w:pPr>
              <w:spacing w:after="20"/>
              <w:ind w:left="20"/>
              <w:jc w:val="both"/>
            </w:pPr>
            <w:r>
              <w:rPr>
                <w:rFonts w:ascii="Times New Roman"/>
                <w:b w:val="false"/>
                <w:i w:val="false"/>
                <w:color w:val="000000"/>
                <w:sz w:val="20"/>
              </w:rPr>
              <w:t>
Условия</w:t>
            </w:r>
          </w:p>
          <w:bookmarkEnd w:id="1295"/>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96"/>
          <w:p>
            <w:pPr>
              <w:spacing w:after="20"/>
              <w:ind w:left="20"/>
              <w:jc w:val="both"/>
            </w:pPr>
            <w:r>
              <w:rPr>
                <w:rFonts w:ascii="Times New Roman"/>
                <w:b w:val="false"/>
                <w:i w:val="false"/>
                <w:color w:val="000000"/>
                <w:sz w:val="20"/>
              </w:rPr>
              <w:t>
Документация</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1613" w:id="1297"/>
    <w:p>
      <w:pPr>
        <w:spacing w:after="0"/>
        <w:ind w:left="0"/>
        <w:jc w:val="both"/>
      </w:pPr>
      <w:r>
        <w:rPr>
          <w:rFonts w:ascii="Times New Roman"/>
          <w:b w:val="false"/>
          <w:i w:val="false"/>
          <w:color w:val="000000"/>
          <w:sz w:val="28"/>
        </w:rPr>
        <w:t>
      Б.II Лекарственный препарат</w:t>
      </w:r>
    </w:p>
    <w:bookmarkEnd w:id="1297"/>
    <w:bookmarkStart w:name="z1614" w:id="1298"/>
    <w:p>
      <w:pPr>
        <w:spacing w:after="0"/>
        <w:ind w:left="0"/>
        <w:jc w:val="both"/>
      </w:pPr>
      <w:r>
        <w:rPr>
          <w:rFonts w:ascii="Times New Roman"/>
          <w:b w:val="false"/>
          <w:i w:val="false"/>
          <w:color w:val="000000"/>
          <w:sz w:val="28"/>
        </w:rPr>
        <w:t>
      Б.II. а) Внешний вид и состав</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299"/>
          <w:p>
            <w:pPr>
              <w:spacing w:after="20"/>
              <w:ind w:left="20"/>
              <w:jc w:val="both"/>
            </w:pPr>
            <w:r>
              <w:rPr>
                <w:rFonts w:ascii="Times New Roman"/>
                <w:b w:val="false"/>
                <w:i w:val="false"/>
                <w:color w:val="000000"/>
                <w:sz w:val="20"/>
              </w:rPr>
              <w:t>
Условия</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00"/>
          <w:p>
            <w:pPr>
              <w:spacing w:after="20"/>
              <w:ind w:left="20"/>
              <w:jc w:val="both"/>
            </w:pPr>
            <w:r>
              <w:rPr>
                <w:rFonts w:ascii="Times New Roman"/>
                <w:b w:val="false"/>
                <w:i w:val="false"/>
                <w:color w:val="000000"/>
                <w:sz w:val="20"/>
              </w:rPr>
              <w:t>
Документация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01"/>
          <w:p>
            <w:pPr>
              <w:spacing w:after="20"/>
              <w:ind w:left="20"/>
              <w:jc w:val="both"/>
            </w:pPr>
            <w:r>
              <w:rPr>
                <w:rFonts w:ascii="Times New Roman"/>
                <w:b w:val="false"/>
                <w:i w:val="false"/>
                <w:color w:val="000000"/>
                <w:sz w:val="20"/>
              </w:rPr>
              <w:t>
Условия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02"/>
          <w:p>
            <w:pPr>
              <w:spacing w:after="20"/>
              <w:ind w:left="20"/>
              <w:jc w:val="both"/>
            </w:pPr>
            <w:r>
              <w:rPr>
                <w:rFonts w:ascii="Times New Roman"/>
                <w:b w:val="false"/>
                <w:i w:val="false"/>
                <w:color w:val="000000"/>
                <w:sz w:val="20"/>
              </w:rPr>
              <w:t>
Документация</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303"/>
          <w:p>
            <w:pPr>
              <w:spacing w:after="20"/>
              <w:ind w:left="20"/>
              <w:jc w:val="both"/>
            </w:pPr>
            <w:r>
              <w:rPr>
                <w:rFonts w:ascii="Times New Roman"/>
                <w:b w:val="false"/>
                <w:i w:val="false"/>
                <w:color w:val="000000"/>
                <w:sz w:val="20"/>
              </w:rPr>
              <w:t>
Условия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304"/>
          <w:p>
            <w:pPr>
              <w:spacing w:after="20"/>
              <w:ind w:left="20"/>
              <w:jc w:val="both"/>
            </w:pPr>
            <w:r>
              <w:rPr>
                <w:rFonts w:ascii="Times New Roman"/>
                <w:b w:val="false"/>
                <w:i w:val="false"/>
                <w:color w:val="000000"/>
                <w:sz w:val="20"/>
              </w:rPr>
              <w:t>
Документация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305"/>
          <w:p>
            <w:pPr>
              <w:spacing w:after="20"/>
              <w:ind w:left="20"/>
              <w:jc w:val="both"/>
            </w:pPr>
            <w:r>
              <w:rPr>
                <w:rFonts w:ascii="Times New Roman"/>
                <w:b w:val="false"/>
                <w:i w:val="false"/>
                <w:color w:val="000000"/>
                <w:sz w:val="20"/>
              </w:rPr>
              <w:t>
Условия</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06"/>
          <w:p>
            <w:pPr>
              <w:spacing w:after="20"/>
              <w:ind w:left="20"/>
              <w:jc w:val="both"/>
            </w:pPr>
            <w:r>
              <w:rPr>
                <w:rFonts w:ascii="Times New Roman"/>
                <w:b w:val="false"/>
                <w:i w:val="false"/>
                <w:color w:val="000000"/>
                <w:sz w:val="20"/>
              </w:rPr>
              <w:t>
Документация</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07"/>
          <w:p>
            <w:pPr>
              <w:spacing w:after="20"/>
              <w:ind w:left="20"/>
              <w:jc w:val="both"/>
            </w:pPr>
            <w:r>
              <w:rPr>
                <w:rFonts w:ascii="Times New Roman"/>
                <w:b w:val="false"/>
                <w:i w:val="false"/>
                <w:color w:val="000000"/>
                <w:sz w:val="20"/>
              </w:rPr>
              <w:t>
Документация</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1658" w:id="1308"/>
    <w:p>
      <w:pPr>
        <w:spacing w:after="0"/>
        <w:ind w:left="0"/>
        <w:jc w:val="both"/>
      </w:pPr>
      <w:r>
        <w:rPr>
          <w:rFonts w:ascii="Times New Roman"/>
          <w:b w:val="false"/>
          <w:i w:val="false"/>
          <w:color w:val="000000"/>
          <w:sz w:val="28"/>
        </w:rPr>
        <w:t>
      Б.II. б) Производство</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309"/>
          <w:p>
            <w:pPr>
              <w:spacing w:after="20"/>
              <w:ind w:left="20"/>
              <w:jc w:val="both"/>
            </w:pPr>
            <w:r>
              <w:rPr>
                <w:rFonts w:ascii="Times New Roman"/>
                <w:b w:val="false"/>
                <w:i w:val="false"/>
                <w:color w:val="000000"/>
                <w:sz w:val="20"/>
              </w:rPr>
              <w:t>
Условия</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10"/>
          <w:p>
            <w:pPr>
              <w:spacing w:after="20"/>
              <w:ind w:left="20"/>
              <w:jc w:val="both"/>
            </w:pPr>
            <w:r>
              <w:rPr>
                <w:rFonts w:ascii="Times New Roman"/>
                <w:b w:val="false"/>
                <w:i w:val="false"/>
                <w:color w:val="000000"/>
                <w:sz w:val="20"/>
              </w:rPr>
              <w:t>
Документация</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11"/>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 в декларации четко указано, что она подписана от лица всех вовлеченных уполномоченных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12"/>
          <w:p>
            <w:pPr>
              <w:spacing w:after="20"/>
              <w:ind w:left="20"/>
              <w:jc w:val="both"/>
            </w:pPr>
            <w:r>
              <w:rPr>
                <w:rFonts w:ascii="Times New Roman"/>
                <w:b w:val="false"/>
                <w:i w:val="false"/>
                <w:color w:val="000000"/>
                <w:sz w:val="20"/>
              </w:rPr>
              <w:t>
Условия</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313"/>
          <w:p>
            <w:pPr>
              <w:spacing w:after="20"/>
              <w:ind w:left="20"/>
              <w:jc w:val="both"/>
            </w:pPr>
            <w:r>
              <w:rPr>
                <w:rFonts w:ascii="Times New Roman"/>
                <w:b w:val="false"/>
                <w:i w:val="false"/>
                <w:color w:val="000000"/>
                <w:sz w:val="20"/>
              </w:rPr>
              <w:t>
Документация</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нестадартного терминального метода стерилизации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314"/>
          <w:p>
            <w:pPr>
              <w:spacing w:after="20"/>
              <w:ind w:left="20"/>
              <w:jc w:val="both"/>
            </w:pPr>
            <w:r>
              <w:rPr>
                <w:rFonts w:ascii="Times New Roman"/>
                <w:b w:val="false"/>
                <w:i w:val="false"/>
                <w:color w:val="000000"/>
                <w:sz w:val="20"/>
              </w:rPr>
              <w:t>
Условия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15"/>
          <w:p>
            <w:pPr>
              <w:spacing w:after="20"/>
              <w:ind w:left="20"/>
              <w:jc w:val="both"/>
            </w:pPr>
            <w:r>
              <w:rPr>
                <w:rFonts w:ascii="Times New Roman"/>
                <w:b w:val="false"/>
                <w:i w:val="false"/>
                <w:color w:val="000000"/>
                <w:sz w:val="20"/>
              </w:rPr>
              <w:t>
Документация</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16"/>
          <w:p>
            <w:pPr>
              <w:spacing w:after="20"/>
              <w:ind w:left="20"/>
              <w:jc w:val="both"/>
            </w:pPr>
            <w:r>
              <w:rPr>
                <w:rFonts w:ascii="Times New Roman"/>
                <w:b w:val="false"/>
                <w:i w:val="false"/>
                <w:color w:val="000000"/>
                <w:sz w:val="20"/>
              </w:rPr>
              <w:t>
Условия</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317"/>
          <w:p>
            <w:pPr>
              <w:spacing w:after="20"/>
              <w:ind w:left="20"/>
              <w:jc w:val="both"/>
            </w:pPr>
            <w:r>
              <w:rPr>
                <w:rFonts w:ascii="Times New Roman"/>
                <w:b w:val="false"/>
                <w:i w:val="false"/>
                <w:color w:val="000000"/>
                <w:sz w:val="20"/>
              </w:rPr>
              <w:t>
Документация</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18"/>
          <w:p>
            <w:pPr>
              <w:spacing w:after="20"/>
              <w:ind w:left="20"/>
              <w:jc w:val="both"/>
            </w:pPr>
            <w:r>
              <w:rPr>
                <w:rFonts w:ascii="Times New Roman"/>
                <w:b w:val="false"/>
                <w:i w:val="false"/>
                <w:color w:val="000000"/>
                <w:sz w:val="20"/>
              </w:rPr>
              <w:t>
Условия</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19"/>
          <w:p>
            <w:pPr>
              <w:spacing w:after="20"/>
              <w:ind w:left="20"/>
              <w:jc w:val="both"/>
            </w:pPr>
            <w:r>
              <w:rPr>
                <w:rFonts w:ascii="Times New Roman"/>
                <w:b w:val="false"/>
                <w:i w:val="false"/>
                <w:color w:val="000000"/>
                <w:sz w:val="20"/>
              </w:rPr>
              <w:t>
Документация</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1725" w:id="1320"/>
    <w:p>
      <w:pPr>
        <w:spacing w:after="0"/>
        <w:ind w:left="0"/>
        <w:jc w:val="both"/>
      </w:pPr>
      <w:r>
        <w:rPr>
          <w:rFonts w:ascii="Times New Roman"/>
          <w:b w:val="false"/>
          <w:i w:val="false"/>
          <w:color w:val="000000"/>
          <w:sz w:val="28"/>
        </w:rPr>
        <w:t>
      Б.II. в) Контроль качества вспомогательных веществ</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21"/>
          <w:p>
            <w:pPr>
              <w:spacing w:after="20"/>
              <w:ind w:left="20"/>
              <w:jc w:val="both"/>
            </w:pPr>
            <w:r>
              <w:rPr>
                <w:rFonts w:ascii="Times New Roman"/>
                <w:b w:val="false"/>
                <w:i w:val="false"/>
                <w:color w:val="000000"/>
                <w:sz w:val="20"/>
              </w:rPr>
              <w:t>
Условия</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22"/>
          <w:p>
            <w:pPr>
              <w:spacing w:after="20"/>
              <w:ind w:left="20"/>
              <w:jc w:val="both"/>
            </w:pPr>
            <w:r>
              <w:rPr>
                <w:rFonts w:ascii="Times New Roman"/>
                <w:b w:val="false"/>
                <w:i w:val="false"/>
                <w:color w:val="000000"/>
                <w:sz w:val="20"/>
              </w:rPr>
              <w:t>
Документация</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23"/>
          <w:p>
            <w:pPr>
              <w:spacing w:after="20"/>
              <w:ind w:left="20"/>
              <w:jc w:val="both"/>
            </w:pPr>
            <w:r>
              <w:rPr>
                <w:rFonts w:ascii="Times New Roman"/>
                <w:b w:val="false"/>
                <w:i w:val="false"/>
                <w:color w:val="000000"/>
                <w:sz w:val="20"/>
              </w:rPr>
              <w:t>
Условия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24"/>
          <w:p>
            <w:pPr>
              <w:spacing w:after="20"/>
              <w:ind w:left="20"/>
              <w:jc w:val="both"/>
            </w:pPr>
            <w:r>
              <w:rPr>
                <w:rFonts w:ascii="Times New Roman"/>
                <w:b w:val="false"/>
                <w:i w:val="false"/>
                <w:color w:val="000000"/>
                <w:sz w:val="20"/>
              </w:rPr>
              <w:t>
Документация</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25"/>
          <w:p>
            <w:pPr>
              <w:spacing w:after="20"/>
              <w:ind w:left="20"/>
              <w:jc w:val="both"/>
            </w:pPr>
            <w:r>
              <w:rPr>
                <w:rFonts w:ascii="Times New Roman"/>
                <w:b w:val="false"/>
                <w:i w:val="false"/>
                <w:color w:val="000000"/>
                <w:sz w:val="20"/>
              </w:rPr>
              <w:t>
Документация</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26"/>
          <w:p>
            <w:pPr>
              <w:spacing w:after="20"/>
              <w:ind w:left="20"/>
              <w:jc w:val="both"/>
            </w:pPr>
            <w:r>
              <w:rPr>
                <w:rFonts w:ascii="Times New Roman"/>
                <w:b w:val="false"/>
                <w:i w:val="false"/>
                <w:color w:val="000000"/>
                <w:sz w:val="20"/>
              </w:rPr>
              <w:t>
Условия</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27"/>
          <w:p>
            <w:pPr>
              <w:spacing w:after="20"/>
              <w:ind w:left="20"/>
              <w:jc w:val="both"/>
            </w:pPr>
            <w:r>
              <w:rPr>
                <w:rFonts w:ascii="Times New Roman"/>
                <w:b w:val="false"/>
                <w:i w:val="false"/>
                <w:color w:val="000000"/>
                <w:sz w:val="20"/>
              </w:rPr>
              <w:t>
Документация</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1756" w:id="1328"/>
    <w:p>
      <w:pPr>
        <w:spacing w:after="0"/>
        <w:ind w:left="0"/>
        <w:jc w:val="both"/>
      </w:pPr>
      <w:r>
        <w:rPr>
          <w:rFonts w:ascii="Times New Roman"/>
          <w:b w:val="false"/>
          <w:i w:val="false"/>
          <w:color w:val="000000"/>
          <w:sz w:val="28"/>
        </w:rPr>
        <w:t>
      Б.II. г) Контроль качества лекарственного препарата</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29"/>
          <w:p>
            <w:pPr>
              <w:spacing w:after="20"/>
              <w:ind w:left="20"/>
              <w:jc w:val="both"/>
            </w:pPr>
            <w:r>
              <w:rPr>
                <w:rFonts w:ascii="Times New Roman"/>
                <w:b w:val="false"/>
                <w:i w:val="false"/>
                <w:color w:val="000000"/>
                <w:sz w:val="20"/>
              </w:rPr>
              <w:t>
Условия</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30"/>
          <w:p>
            <w:pPr>
              <w:spacing w:after="20"/>
              <w:ind w:left="20"/>
              <w:jc w:val="both"/>
            </w:pPr>
            <w:r>
              <w:rPr>
                <w:rFonts w:ascii="Times New Roman"/>
                <w:b w:val="false"/>
                <w:i w:val="false"/>
                <w:color w:val="000000"/>
                <w:sz w:val="20"/>
              </w:rPr>
              <w:t>
Документация</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31"/>
          <w:p>
            <w:pPr>
              <w:spacing w:after="20"/>
              <w:ind w:left="20"/>
              <w:jc w:val="both"/>
            </w:pPr>
            <w:r>
              <w:rPr>
                <w:rFonts w:ascii="Times New Roman"/>
                <w:b w:val="false"/>
                <w:i w:val="false"/>
                <w:color w:val="000000"/>
                <w:sz w:val="20"/>
              </w:rPr>
              <w:t>
Условия</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32"/>
          <w:p>
            <w:pPr>
              <w:spacing w:after="20"/>
              <w:ind w:left="20"/>
              <w:jc w:val="both"/>
            </w:pPr>
            <w:r>
              <w:rPr>
                <w:rFonts w:ascii="Times New Roman"/>
                <w:b w:val="false"/>
                <w:i w:val="false"/>
                <w:color w:val="000000"/>
                <w:sz w:val="20"/>
              </w:rPr>
              <w:t>
Документация</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781" w:id="1333"/>
    <w:p>
      <w:pPr>
        <w:spacing w:after="0"/>
        <w:ind w:left="0"/>
        <w:jc w:val="both"/>
      </w:pPr>
      <w:r>
        <w:rPr>
          <w:rFonts w:ascii="Times New Roman"/>
          <w:b w:val="false"/>
          <w:i w:val="false"/>
          <w:color w:val="000000"/>
          <w:sz w:val="28"/>
        </w:rPr>
        <w:t>
      Б.II. д) Упаковочно-укупорочная система</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34"/>
          <w:p>
            <w:pPr>
              <w:spacing w:after="20"/>
              <w:ind w:left="20"/>
              <w:jc w:val="both"/>
            </w:pPr>
            <w:r>
              <w:rPr>
                <w:rFonts w:ascii="Times New Roman"/>
                <w:b w:val="false"/>
                <w:i w:val="false"/>
                <w:color w:val="000000"/>
                <w:sz w:val="20"/>
              </w:rPr>
              <w:t>
Условия</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335"/>
          <w:p>
            <w:pPr>
              <w:spacing w:after="20"/>
              <w:ind w:left="20"/>
              <w:jc w:val="both"/>
            </w:pPr>
            <w:r>
              <w:rPr>
                <w:rFonts w:ascii="Times New Roman"/>
                <w:b w:val="false"/>
                <w:i w:val="false"/>
                <w:color w:val="000000"/>
                <w:sz w:val="20"/>
              </w:rPr>
              <w:t>
Документация</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336"/>
          <w:p>
            <w:pPr>
              <w:spacing w:after="20"/>
              <w:ind w:left="20"/>
              <w:jc w:val="both"/>
            </w:pPr>
            <w:r>
              <w:rPr>
                <w:rFonts w:ascii="Times New Roman"/>
                <w:b w:val="false"/>
                <w:i w:val="false"/>
                <w:color w:val="000000"/>
                <w:sz w:val="20"/>
              </w:rPr>
              <w:t>
Условия</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337"/>
          <w:p>
            <w:pPr>
              <w:spacing w:after="20"/>
              <w:ind w:left="20"/>
              <w:jc w:val="both"/>
            </w:pPr>
            <w:r>
              <w:rPr>
                <w:rFonts w:ascii="Times New Roman"/>
                <w:b w:val="false"/>
                <w:i w:val="false"/>
                <w:color w:val="000000"/>
                <w:sz w:val="20"/>
              </w:rPr>
              <w:t>
Документация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38"/>
          <w:p>
            <w:pPr>
              <w:spacing w:after="20"/>
              <w:ind w:left="20"/>
              <w:jc w:val="both"/>
            </w:pPr>
            <w:r>
              <w:rPr>
                <w:rFonts w:ascii="Times New Roman"/>
                <w:b w:val="false"/>
                <w:i w:val="false"/>
                <w:color w:val="000000"/>
                <w:sz w:val="20"/>
              </w:rPr>
              <w:t>
Условия</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339"/>
          <w:p>
            <w:pPr>
              <w:spacing w:after="20"/>
              <w:ind w:left="20"/>
              <w:jc w:val="both"/>
            </w:pPr>
            <w:r>
              <w:rPr>
                <w:rFonts w:ascii="Times New Roman"/>
                <w:b w:val="false"/>
                <w:i w:val="false"/>
                <w:color w:val="000000"/>
                <w:sz w:val="20"/>
              </w:rPr>
              <w:t>
Документация</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340"/>
          <w:p>
            <w:pPr>
              <w:spacing w:after="20"/>
              <w:ind w:left="20"/>
              <w:jc w:val="both"/>
            </w:pPr>
            <w:r>
              <w:rPr>
                <w:rFonts w:ascii="Times New Roman"/>
                <w:b w:val="false"/>
                <w:i w:val="false"/>
                <w:color w:val="000000"/>
                <w:sz w:val="20"/>
              </w:rPr>
              <w:t>
Условия</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341"/>
          <w:p>
            <w:pPr>
              <w:spacing w:after="20"/>
              <w:ind w:left="20"/>
              <w:jc w:val="both"/>
            </w:pPr>
            <w:r>
              <w:rPr>
                <w:rFonts w:ascii="Times New Roman"/>
                <w:b w:val="false"/>
                <w:i w:val="false"/>
                <w:color w:val="000000"/>
                <w:sz w:val="20"/>
              </w:rPr>
              <w:t>
Документация</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42"/>
          <w:p>
            <w:pPr>
              <w:spacing w:after="20"/>
              <w:ind w:left="20"/>
              <w:jc w:val="both"/>
            </w:pPr>
            <w:r>
              <w:rPr>
                <w:rFonts w:ascii="Times New Roman"/>
                <w:b w:val="false"/>
                <w:i w:val="false"/>
                <w:color w:val="000000"/>
                <w:sz w:val="20"/>
              </w:rPr>
              <w:t>
Условия</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343"/>
          <w:p>
            <w:pPr>
              <w:spacing w:after="20"/>
              <w:ind w:left="20"/>
              <w:jc w:val="both"/>
            </w:pPr>
            <w:r>
              <w:rPr>
                <w:rFonts w:ascii="Times New Roman"/>
                <w:b w:val="false"/>
                <w:i w:val="false"/>
                <w:color w:val="000000"/>
                <w:sz w:val="20"/>
              </w:rPr>
              <w:t>
Документация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44"/>
          <w:p>
            <w:pPr>
              <w:spacing w:after="20"/>
              <w:ind w:left="20"/>
              <w:jc w:val="both"/>
            </w:pPr>
            <w:r>
              <w:rPr>
                <w:rFonts w:ascii="Times New Roman"/>
                <w:b w:val="false"/>
                <w:i w:val="false"/>
                <w:color w:val="000000"/>
                <w:sz w:val="20"/>
              </w:rPr>
              <w:t>
Условия</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345"/>
          <w:p>
            <w:pPr>
              <w:spacing w:after="20"/>
              <w:ind w:left="20"/>
              <w:jc w:val="both"/>
            </w:pPr>
            <w:r>
              <w:rPr>
                <w:rFonts w:ascii="Times New Roman"/>
                <w:b w:val="false"/>
                <w:i w:val="false"/>
                <w:color w:val="000000"/>
                <w:sz w:val="20"/>
              </w:rPr>
              <w:t>
Документация</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346"/>
          <w:p>
            <w:pPr>
              <w:spacing w:after="20"/>
              <w:ind w:left="20"/>
              <w:jc w:val="both"/>
            </w:pPr>
            <w:r>
              <w:rPr>
                <w:rFonts w:ascii="Times New Roman"/>
                <w:b w:val="false"/>
                <w:i w:val="false"/>
                <w:color w:val="000000"/>
                <w:sz w:val="20"/>
              </w:rPr>
              <w:t>
Условия</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347"/>
          <w:p>
            <w:pPr>
              <w:spacing w:after="20"/>
              <w:ind w:left="20"/>
              <w:jc w:val="both"/>
            </w:pPr>
            <w:r>
              <w:rPr>
                <w:rFonts w:ascii="Times New Roman"/>
                <w:b w:val="false"/>
                <w:i w:val="false"/>
                <w:color w:val="000000"/>
                <w:sz w:val="20"/>
              </w:rPr>
              <w:t>
Документация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1836" w:id="1348"/>
    <w:p>
      <w:pPr>
        <w:spacing w:after="0"/>
        <w:ind w:left="0"/>
        <w:jc w:val="both"/>
      </w:pPr>
      <w:r>
        <w:rPr>
          <w:rFonts w:ascii="Times New Roman"/>
          <w:b w:val="false"/>
          <w:i w:val="false"/>
          <w:color w:val="000000"/>
          <w:sz w:val="28"/>
        </w:rPr>
        <w:t>
      Б.II. е) Стабильность</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349"/>
          <w:p>
            <w:pPr>
              <w:spacing w:after="20"/>
              <w:ind w:left="20"/>
              <w:jc w:val="both"/>
            </w:pPr>
            <w:r>
              <w:rPr>
                <w:rFonts w:ascii="Times New Roman"/>
                <w:b w:val="false"/>
                <w:i w:val="false"/>
                <w:color w:val="000000"/>
                <w:sz w:val="20"/>
              </w:rPr>
              <w:t>
Условия</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350"/>
          <w:p>
            <w:pPr>
              <w:spacing w:after="20"/>
              <w:ind w:left="20"/>
              <w:jc w:val="both"/>
            </w:pPr>
            <w:r>
              <w:rPr>
                <w:rFonts w:ascii="Times New Roman"/>
                <w:b w:val="false"/>
                <w:i w:val="false"/>
                <w:color w:val="000000"/>
                <w:sz w:val="20"/>
              </w:rPr>
              <w:t>
Документация</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843" w:id="1351"/>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352"/>
          <w:p>
            <w:pPr>
              <w:spacing w:after="20"/>
              <w:ind w:left="20"/>
              <w:jc w:val="both"/>
            </w:pPr>
            <w:r>
              <w:rPr>
                <w:rFonts w:ascii="Times New Roman"/>
                <w:b w:val="false"/>
                <w:i w:val="false"/>
                <w:color w:val="000000"/>
                <w:sz w:val="20"/>
              </w:rPr>
              <w:t>
Документация</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Подробное описание предлагаемого изменения. 2. Протокол управления изменениями, затрагивающими лекарственный препарат.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353"/>
          <w:p>
            <w:pPr>
              <w:spacing w:after="20"/>
              <w:ind w:left="20"/>
              <w:jc w:val="both"/>
            </w:pPr>
            <w:r>
              <w:rPr>
                <w:rFonts w:ascii="Times New Roman"/>
                <w:b w:val="false"/>
                <w:i w:val="false"/>
                <w:color w:val="000000"/>
                <w:sz w:val="20"/>
              </w:rPr>
              <w:t>
Условия</w:t>
            </w:r>
          </w:p>
          <w:bookmarkEnd w:id="1353"/>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Обоснование предлагаемого исключения.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54"/>
          <w:p>
            <w:pPr>
              <w:spacing w:after="20"/>
              <w:ind w:left="20"/>
              <w:jc w:val="both"/>
            </w:pPr>
            <w:r>
              <w:rPr>
                <w:rFonts w:ascii="Times New Roman"/>
                <w:b w:val="false"/>
                <w:i w:val="false"/>
                <w:color w:val="000000"/>
                <w:sz w:val="20"/>
              </w:rPr>
              <w:t>
Документация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1853" w:id="1355"/>
    <w:p>
      <w:pPr>
        <w:spacing w:after="0"/>
        <w:ind w:left="0"/>
        <w:jc w:val="both"/>
      </w:pPr>
      <w:r>
        <w:rPr>
          <w:rFonts w:ascii="Times New Roman"/>
          <w:b w:val="false"/>
          <w:i w:val="false"/>
          <w:color w:val="000000"/>
          <w:sz w:val="28"/>
        </w:rPr>
        <w:t>
      Б.II. з Безопасность в отношении посторонних агентов</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56"/>
          <w:p>
            <w:pPr>
              <w:spacing w:after="20"/>
              <w:ind w:left="20"/>
              <w:jc w:val="both"/>
            </w:pPr>
            <w:r>
              <w:rPr>
                <w:rFonts w:ascii="Times New Roman"/>
                <w:b w:val="false"/>
                <w:i w:val="false"/>
                <w:color w:val="000000"/>
                <w:sz w:val="20"/>
              </w:rPr>
              <w:t>
Документация</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1857" w:id="1357"/>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 На исходный материал (реактив, промежуточный продукт), используемый в процесс производства фармацевтической субстанции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58"/>
          <w:p>
            <w:pPr>
              <w:spacing w:after="20"/>
              <w:ind w:left="20"/>
              <w:jc w:val="both"/>
            </w:pPr>
            <w:r>
              <w:rPr>
                <w:rFonts w:ascii="Times New Roman"/>
                <w:b w:val="false"/>
                <w:i w:val="false"/>
                <w:color w:val="000000"/>
                <w:sz w:val="20"/>
              </w:rPr>
              <w:t>
Условия</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59"/>
          <w:p>
            <w:pPr>
              <w:spacing w:after="20"/>
              <w:ind w:left="20"/>
              <w:jc w:val="both"/>
            </w:pPr>
            <w:r>
              <w:rPr>
                <w:rFonts w:ascii="Times New Roman"/>
                <w:b w:val="false"/>
                <w:i w:val="false"/>
                <w:color w:val="000000"/>
                <w:sz w:val="20"/>
              </w:rPr>
              <w:t>
Документация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60"/>
          <w:p>
            <w:pPr>
              <w:spacing w:after="20"/>
              <w:ind w:left="20"/>
              <w:jc w:val="both"/>
            </w:pPr>
            <w:r>
              <w:rPr>
                <w:rFonts w:ascii="Times New Roman"/>
                <w:b w:val="false"/>
                <w:i w:val="false"/>
                <w:color w:val="000000"/>
                <w:sz w:val="20"/>
              </w:rPr>
              <w:t>
Условия</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61"/>
          <w:p>
            <w:pPr>
              <w:spacing w:after="20"/>
              <w:ind w:left="20"/>
              <w:jc w:val="both"/>
            </w:pPr>
            <w:r>
              <w:rPr>
                <w:rFonts w:ascii="Times New Roman"/>
                <w:b w:val="false"/>
                <w:i w:val="false"/>
                <w:color w:val="000000"/>
                <w:sz w:val="20"/>
              </w:rPr>
              <w:t>
Документация</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362"/>
    <w:p>
      <w:pPr>
        <w:spacing w:after="0"/>
        <w:ind w:left="0"/>
        <w:jc w:val="both"/>
      </w:pPr>
      <w:r>
        <w:rPr>
          <w:rFonts w:ascii="Times New Roman"/>
          <w:b w:val="false"/>
          <w:i w:val="false"/>
          <w:color w:val="000000"/>
          <w:sz w:val="28"/>
        </w:rPr>
        <w:t>
      Б. IV Медицинские изделия</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363"/>
          <w:p>
            <w:pPr>
              <w:spacing w:after="20"/>
              <w:ind w:left="20"/>
              <w:jc w:val="both"/>
            </w:pPr>
            <w:r>
              <w:rPr>
                <w:rFonts w:ascii="Times New Roman"/>
                <w:b w:val="false"/>
                <w:i w:val="false"/>
                <w:color w:val="000000"/>
                <w:sz w:val="20"/>
              </w:rPr>
              <w:t>
Условия</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364"/>
          <w:p>
            <w:pPr>
              <w:spacing w:after="20"/>
              <w:ind w:left="20"/>
              <w:jc w:val="both"/>
            </w:pPr>
            <w:r>
              <w:rPr>
                <w:rFonts w:ascii="Times New Roman"/>
                <w:b w:val="false"/>
                <w:i w:val="false"/>
                <w:color w:val="000000"/>
                <w:sz w:val="20"/>
              </w:rPr>
              <w:t>
Документация</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893" w:id="1365"/>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1365"/>
    <w:bookmarkStart w:name="z1894" w:id="1366"/>
    <w:p>
      <w:pPr>
        <w:spacing w:after="0"/>
        <w:ind w:left="0"/>
        <w:jc w:val="both"/>
      </w:pPr>
      <w:r>
        <w:rPr>
          <w:rFonts w:ascii="Times New Roman"/>
          <w:b w:val="false"/>
          <w:i w:val="false"/>
          <w:color w:val="000000"/>
          <w:sz w:val="28"/>
        </w:rPr>
        <w:t>
      Б.V. a) МФП (МФВА)</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367"/>
          <w:p>
            <w:pPr>
              <w:spacing w:after="20"/>
              <w:ind w:left="20"/>
              <w:jc w:val="both"/>
            </w:pPr>
            <w:r>
              <w:rPr>
                <w:rFonts w:ascii="Times New Roman"/>
                <w:b w:val="false"/>
                <w:i w:val="false"/>
                <w:color w:val="000000"/>
                <w:sz w:val="20"/>
              </w:rPr>
              <w:t>
Документация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68"/>
          <w:p>
            <w:pPr>
              <w:spacing w:after="20"/>
              <w:ind w:left="20"/>
              <w:jc w:val="both"/>
            </w:pPr>
            <w:r>
              <w:rPr>
                <w:rFonts w:ascii="Times New Roman"/>
                <w:b w:val="false"/>
                <w:i w:val="false"/>
                <w:color w:val="000000"/>
                <w:sz w:val="20"/>
              </w:rPr>
              <w:t>
Документация</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03" w:id="1369"/>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369"/>
    <w:bookmarkStart w:name="z1904" w:id="1370"/>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71"/>
          <w:p>
            <w:pPr>
              <w:spacing w:after="20"/>
              <w:ind w:left="20"/>
              <w:jc w:val="both"/>
            </w:pPr>
            <w:r>
              <w:rPr>
                <w:rFonts w:ascii="Times New Roman"/>
                <w:b w:val="false"/>
                <w:i w:val="false"/>
                <w:color w:val="000000"/>
                <w:sz w:val="20"/>
              </w:rPr>
              <w:t>
Документация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72"/>
          <w:p>
            <w:pPr>
              <w:spacing w:after="20"/>
              <w:ind w:left="20"/>
              <w:jc w:val="both"/>
            </w:pPr>
            <w:r>
              <w:rPr>
                <w:rFonts w:ascii="Times New Roman"/>
                <w:b w:val="false"/>
                <w:i w:val="false"/>
                <w:color w:val="000000"/>
                <w:sz w:val="20"/>
              </w:rPr>
              <w:t>
Условия</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73"/>
          <w:p>
            <w:pPr>
              <w:spacing w:after="20"/>
              <w:ind w:left="20"/>
              <w:jc w:val="both"/>
            </w:pPr>
            <w:r>
              <w:rPr>
                <w:rFonts w:ascii="Times New Roman"/>
                <w:b w:val="false"/>
                <w:i w:val="false"/>
                <w:color w:val="000000"/>
                <w:sz w:val="20"/>
              </w:rPr>
              <w:t>
Документация</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ПООБ или пострегистрационные исследование безопасности, отражающие вносимые изменения.</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74"/>
          <w:p>
            <w:pPr>
              <w:spacing w:after="20"/>
              <w:ind w:left="20"/>
              <w:jc w:val="both"/>
            </w:pPr>
            <w:r>
              <w:rPr>
                <w:rFonts w:ascii="Times New Roman"/>
                <w:b w:val="false"/>
                <w:i w:val="false"/>
                <w:color w:val="000000"/>
                <w:sz w:val="20"/>
              </w:rPr>
              <w:t>
Документация</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изменение условий отпуска в стране-производителя (от регуляторного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8.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75"/>
          <w:p>
            <w:pPr>
              <w:spacing w:after="20"/>
              <w:ind w:left="20"/>
              <w:jc w:val="both"/>
            </w:pPr>
            <w:r>
              <w:rPr>
                <w:rFonts w:ascii="Times New Roman"/>
                <w:b w:val="false"/>
                <w:i w:val="false"/>
                <w:color w:val="000000"/>
                <w:sz w:val="20"/>
              </w:rPr>
              <w:t>
Условия</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376"/>
          <w:p>
            <w:pPr>
              <w:spacing w:after="20"/>
              <w:ind w:left="20"/>
              <w:jc w:val="both"/>
            </w:pPr>
            <w:r>
              <w:rPr>
                <w:rFonts w:ascii="Times New Roman"/>
                <w:b w:val="false"/>
                <w:i w:val="false"/>
                <w:color w:val="000000"/>
                <w:sz w:val="20"/>
              </w:rPr>
              <w:t>
Документация</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6.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377"/>
          <w:p>
            <w:pPr>
              <w:spacing w:after="20"/>
              <w:ind w:left="20"/>
              <w:jc w:val="both"/>
            </w:pPr>
            <w:r>
              <w:rPr>
                <w:rFonts w:ascii="Times New Roman"/>
                <w:b w:val="false"/>
                <w:i w:val="false"/>
                <w:color w:val="000000"/>
                <w:sz w:val="20"/>
              </w:rPr>
              <w:t>
Документация</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78"/>
          <w:p>
            <w:pPr>
              <w:spacing w:after="20"/>
              <w:ind w:left="20"/>
              <w:jc w:val="both"/>
            </w:pPr>
            <w:r>
              <w:rPr>
                <w:rFonts w:ascii="Times New Roman"/>
                <w:b w:val="false"/>
                <w:i w:val="false"/>
                <w:color w:val="000000"/>
                <w:sz w:val="20"/>
              </w:rPr>
              <w:t>
Документация</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 МФСФ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договорных взаимоотношений между держателем регистрационного удостоверения и организацией ответсвтенной за фармаконадзор на территории Республики Казахстан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Пересмотренная информация о лекарственном препарате.</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79"/>
          <w:p>
            <w:pPr>
              <w:spacing w:after="20"/>
              <w:ind w:left="20"/>
              <w:jc w:val="both"/>
            </w:pPr>
            <w:r>
              <w:rPr>
                <w:rFonts w:ascii="Times New Roman"/>
                <w:b w:val="false"/>
                <w:i w:val="false"/>
                <w:color w:val="000000"/>
                <w:sz w:val="20"/>
              </w:rPr>
              <w:t>
Условия</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380"/>
          <w:p>
            <w:pPr>
              <w:spacing w:after="20"/>
              <w:ind w:left="20"/>
              <w:jc w:val="both"/>
            </w:pPr>
            <w:r>
              <w:rPr>
                <w:rFonts w:ascii="Times New Roman"/>
                <w:b w:val="false"/>
                <w:i w:val="false"/>
                <w:color w:val="000000"/>
                <w:sz w:val="20"/>
              </w:rPr>
              <w:t>
Документация</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81"/>
          <w:p>
            <w:pPr>
              <w:spacing w:after="20"/>
              <w:ind w:left="20"/>
              <w:jc w:val="both"/>
            </w:pPr>
            <w:r>
              <w:rPr>
                <w:rFonts w:ascii="Times New Roman"/>
                <w:b w:val="false"/>
                <w:i w:val="false"/>
                <w:color w:val="000000"/>
                <w:sz w:val="20"/>
              </w:rPr>
              <w:t>
Условия 1.</w:t>
            </w:r>
          </w:p>
          <w:bookmarkEnd w:id="1381"/>
          <w:p>
            <w:pPr>
              <w:spacing w:after="20"/>
              <w:ind w:left="20"/>
              <w:jc w:val="both"/>
            </w:pPr>
            <w:r>
              <w:rPr>
                <w:rFonts w:ascii="Times New Roman"/>
                <w:b w:val="false"/>
                <w:i w:val="false"/>
                <w:color w:val="000000"/>
                <w:sz w:val="20"/>
              </w:rPr>
              <w:t>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82"/>
          <w:p>
            <w:pPr>
              <w:spacing w:after="20"/>
              <w:ind w:left="20"/>
              <w:jc w:val="both"/>
            </w:pPr>
            <w:r>
              <w:rPr>
                <w:rFonts w:ascii="Times New Roman"/>
                <w:b w:val="false"/>
                <w:i w:val="false"/>
                <w:color w:val="000000"/>
                <w:sz w:val="20"/>
              </w:rPr>
              <w:t>
Документация</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83"/>
          <w:p>
            <w:pPr>
              <w:spacing w:after="20"/>
              <w:ind w:left="20"/>
              <w:jc w:val="both"/>
            </w:pPr>
            <w:r>
              <w:rPr>
                <w:rFonts w:ascii="Times New Roman"/>
                <w:b w:val="false"/>
                <w:i w:val="false"/>
                <w:color w:val="000000"/>
                <w:sz w:val="20"/>
              </w:rPr>
              <w:t>
Условия</w:t>
            </w:r>
          </w:p>
          <w:bookmarkEnd w:id="1383"/>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384"/>
          <w:p>
            <w:pPr>
              <w:spacing w:after="20"/>
              <w:ind w:left="20"/>
              <w:jc w:val="both"/>
            </w:pPr>
            <w:r>
              <w:rPr>
                <w:rFonts w:ascii="Times New Roman"/>
                <w:b w:val="false"/>
                <w:i w:val="false"/>
                <w:color w:val="000000"/>
                <w:sz w:val="20"/>
              </w:rPr>
              <w:t>
Документация</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3.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385"/>
          <w:p>
            <w:pPr>
              <w:spacing w:after="20"/>
              <w:ind w:left="20"/>
              <w:jc w:val="both"/>
            </w:pPr>
            <w:r>
              <w:rPr>
                <w:rFonts w:ascii="Times New Roman"/>
                <w:b w:val="false"/>
                <w:i w:val="false"/>
                <w:color w:val="000000"/>
                <w:sz w:val="20"/>
              </w:rPr>
              <w:t>
Условия</w:t>
            </w:r>
          </w:p>
          <w:bookmarkEnd w:id="1385"/>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86"/>
          <w:p>
            <w:pPr>
              <w:spacing w:after="20"/>
              <w:ind w:left="20"/>
              <w:jc w:val="both"/>
            </w:pPr>
            <w:r>
              <w:rPr>
                <w:rFonts w:ascii="Times New Roman"/>
                <w:b w:val="false"/>
                <w:i w:val="false"/>
                <w:color w:val="000000"/>
                <w:sz w:val="20"/>
              </w:rPr>
              <w:t>
Документация</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87"/>
          <w:p>
            <w:pPr>
              <w:spacing w:after="20"/>
              <w:ind w:left="20"/>
              <w:jc w:val="both"/>
            </w:pPr>
            <w:r>
              <w:rPr>
                <w:rFonts w:ascii="Times New Roman"/>
                <w:b w:val="false"/>
                <w:i w:val="false"/>
                <w:color w:val="000000"/>
                <w:sz w:val="20"/>
              </w:rPr>
              <w:t>
2) изменение или добавление новой лекарственной формы.</w:t>
            </w:r>
          </w:p>
          <w:bookmarkEnd w:id="1387"/>
          <w:p>
            <w:pPr>
              <w:spacing w:after="20"/>
              <w:ind w:left="20"/>
              <w:jc w:val="both"/>
            </w:pPr>
            <w:r>
              <w:rPr>
                <w:rFonts w:ascii="Times New Roman"/>
                <w:b w:val="false"/>
                <w:i w:val="false"/>
                <w:color w:val="000000"/>
                <w:sz w:val="20"/>
              </w:rPr>
              <w:t>
Перечень документов, предоставляется согласно  приложениям 2 и 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64" w:id="1388"/>
    <w:p>
      <w:pPr>
        <w:spacing w:after="0"/>
        <w:ind w:left="0"/>
        <w:jc w:val="left"/>
      </w:pPr>
      <w:r>
        <w:rPr>
          <w:rFonts w:ascii="Times New Roman"/>
          <w:b/>
          <w:i w:val="false"/>
          <w:color w:val="000000"/>
        </w:rPr>
        <w:t xml:space="preserve"> Отчет начальной экспертизы лекарственного средства</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лекарственного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389"/>
          <w:p>
            <w:pPr>
              <w:spacing w:after="20"/>
              <w:ind w:left="20"/>
              <w:jc w:val="both"/>
            </w:pPr>
            <w:r>
              <w:rPr>
                <w:rFonts w:ascii="Times New Roman"/>
                <w:b w:val="false"/>
                <w:i w:val="false"/>
                <w:color w:val="000000"/>
                <w:sz w:val="20"/>
              </w:rPr>
              <w:t>
 </w:t>
            </w:r>
          </w:p>
          <w:bookmarkEnd w:id="1389"/>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без рецепта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390"/>
          <w:p>
            <w:pPr>
              <w:spacing w:after="20"/>
              <w:ind w:left="20"/>
              <w:jc w:val="both"/>
            </w:pPr>
            <w:r>
              <w:rPr>
                <w:rFonts w:ascii="Times New Roman"/>
                <w:b w:val="false"/>
                <w:i w:val="false"/>
                <w:color w:val="000000"/>
                <w:sz w:val="20"/>
              </w:rPr>
              <w:t>
 </w:t>
            </w:r>
          </w:p>
          <w:bookmarkEnd w:id="139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391"/>
          <w:p>
            <w:pPr>
              <w:spacing w:after="20"/>
              <w:ind w:left="20"/>
              <w:jc w:val="both"/>
            </w:pPr>
            <w:r>
              <w:rPr>
                <w:rFonts w:ascii="Times New Roman"/>
                <w:b w:val="false"/>
                <w:i w:val="false"/>
                <w:color w:val="000000"/>
                <w:sz w:val="20"/>
              </w:rPr>
              <w:t>
 </w:t>
            </w:r>
          </w:p>
          <w:bookmarkEnd w:id="1391"/>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392"/>
          <w:p>
            <w:pPr>
              <w:spacing w:after="20"/>
              <w:ind w:left="20"/>
              <w:jc w:val="both"/>
            </w:pPr>
            <w:r>
              <w:rPr>
                <w:rFonts w:ascii="Times New Roman"/>
                <w:b w:val="false"/>
                <w:i w:val="false"/>
                <w:color w:val="000000"/>
                <w:sz w:val="20"/>
              </w:rPr>
              <w:t>
 </w:t>
            </w:r>
          </w:p>
          <w:bookmarkEnd w:id="1392"/>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цветных макетов упаковок и факт заверения их подписью заявителя, соответствие упаковки лекарственного препарата согласно Правилам маркировки лекарственных средств и медицинских изделий, утвержденным приказом Министра здравоохранения Республики Казахстан от 27 января 2021 года № ҚР ДСМ-11 (зарегистрирован в Реестре государственной регистрации нормативных правовых актов под № 22146) (далее - Правила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93"/>
          <w:p>
            <w:pPr>
              <w:spacing w:after="20"/>
              <w:ind w:left="20"/>
              <w:jc w:val="both"/>
            </w:pPr>
            <w:r>
              <w:rPr>
                <w:rFonts w:ascii="Times New Roman"/>
                <w:b w:val="false"/>
                <w:i w:val="false"/>
                <w:color w:val="000000"/>
                <w:sz w:val="20"/>
              </w:rPr>
              <w:t>
 </w:t>
            </w:r>
          </w:p>
          <w:bookmarkEnd w:id="1393"/>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Правилам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394"/>
          <w:p>
            <w:pPr>
              <w:spacing w:after="20"/>
              <w:ind w:left="20"/>
              <w:jc w:val="both"/>
            </w:pPr>
            <w:r>
              <w:rPr>
                <w:rFonts w:ascii="Times New Roman"/>
                <w:b w:val="false"/>
                <w:i w:val="false"/>
                <w:color w:val="000000"/>
                <w:sz w:val="20"/>
              </w:rPr>
              <w:t>
 </w:t>
            </w:r>
          </w:p>
          <w:bookmarkEnd w:id="1394"/>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395"/>
          <w:p>
            <w:pPr>
              <w:spacing w:after="20"/>
              <w:ind w:left="20"/>
              <w:jc w:val="both"/>
            </w:pPr>
            <w:r>
              <w:rPr>
                <w:rFonts w:ascii="Times New Roman"/>
                <w:b w:val="false"/>
                <w:i w:val="false"/>
                <w:color w:val="000000"/>
                <w:sz w:val="20"/>
              </w:rPr>
              <w:t>
 </w:t>
            </w:r>
          </w:p>
          <w:bookmarkEnd w:id="1395"/>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96"/>
          <w:p>
            <w:pPr>
              <w:spacing w:after="20"/>
              <w:ind w:left="20"/>
              <w:jc w:val="both"/>
            </w:pPr>
            <w:r>
              <w:rPr>
                <w:rFonts w:ascii="Times New Roman"/>
                <w:b w:val="false"/>
                <w:i w:val="false"/>
                <w:color w:val="000000"/>
                <w:sz w:val="20"/>
              </w:rPr>
              <w:t>
 </w:t>
            </w:r>
          </w:p>
          <w:bookmarkEnd w:id="1396"/>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97"/>
          <w:p>
            <w:pPr>
              <w:spacing w:after="20"/>
              <w:ind w:left="20"/>
              <w:jc w:val="both"/>
            </w:pPr>
            <w:r>
              <w:rPr>
                <w:rFonts w:ascii="Times New Roman"/>
                <w:b w:val="false"/>
                <w:i w:val="false"/>
                <w:color w:val="000000"/>
                <w:sz w:val="20"/>
              </w:rPr>
              <w:t>
 </w:t>
            </w:r>
          </w:p>
          <w:bookmarkEnd w:id="1397"/>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398"/>
          <w:p>
            <w:pPr>
              <w:spacing w:after="20"/>
              <w:ind w:left="20"/>
              <w:jc w:val="both"/>
            </w:pPr>
            <w:r>
              <w:rPr>
                <w:rFonts w:ascii="Times New Roman"/>
                <w:b w:val="false"/>
                <w:i w:val="false"/>
                <w:color w:val="000000"/>
                <w:sz w:val="20"/>
              </w:rPr>
              <w:t>
 </w:t>
            </w:r>
          </w:p>
          <w:bookmarkEnd w:id="1398"/>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399"/>
          <w:p>
            <w:pPr>
              <w:spacing w:after="20"/>
              <w:ind w:left="20"/>
              <w:jc w:val="both"/>
            </w:pPr>
            <w:r>
              <w:rPr>
                <w:rFonts w:ascii="Times New Roman"/>
                <w:b w:val="false"/>
                <w:i w:val="false"/>
                <w:color w:val="000000"/>
                <w:sz w:val="20"/>
              </w:rPr>
              <w:t>
 </w:t>
            </w:r>
          </w:p>
          <w:bookmarkEnd w:id="1399"/>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 (или)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00"/>
          <w:p>
            <w:pPr>
              <w:spacing w:after="20"/>
              <w:ind w:left="20"/>
              <w:jc w:val="both"/>
            </w:pPr>
            <w:r>
              <w:rPr>
                <w:rFonts w:ascii="Times New Roman"/>
                <w:b w:val="false"/>
                <w:i w:val="false"/>
                <w:color w:val="000000"/>
                <w:sz w:val="20"/>
              </w:rPr>
              <w:t>
 </w:t>
            </w:r>
          </w:p>
          <w:bookmarkEnd w:id="140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 общей характеристике лекарственного средства определяемого уполномоченным органом в соответствии с пунктом 4 статьи 242 Кодекса "О здоровье народа и системе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утвержденного приказом Министра здравоохранения Республики Казахстан от 16 февраля 2021 года № ҚР ДСМ-20 (зарегистрирован в в Реестре государственной регистрации нормативных правовых актов под № 22228).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401"/>
    <w:p>
      <w:pPr>
        <w:spacing w:after="0"/>
        <w:ind w:left="0"/>
        <w:jc w:val="both"/>
      </w:pPr>
      <w:r>
        <w:rPr>
          <w:rFonts w:ascii="Times New Roman"/>
          <w:b w:val="false"/>
          <w:i w:val="false"/>
          <w:color w:val="000000"/>
          <w:sz w:val="28"/>
        </w:rPr>
        <w:t>
      Руководитель структурного подразделения</w:t>
      </w:r>
    </w:p>
    <w:bookmarkEnd w:id="1401"/>
    <w:bookmarkStart w:name="z1978" w:id="1402"/>
    <w:p>
      <w:pPr>
        <w:spacing w:after="0"/>
        <w:ind w:left="0"/>
        <w:jc w:val="both"/>
      </w:pPr>
      <w:r>
        <w:rPr>
          <w:rFonts w:ascii="Times New Roman"/>
          <w:b w:val="false"/>
          <w:i w:val="false"/>
          <w:color w:val="000000"/>
          <w:sz w:val="28"/>
        </w:rPr>
        <w:t>
      __________ ___________________________________________</w:t>
      </w:r>
    </w:p>
    <w:bookmarkEnd w:id="1402"/>
    <w:bookmarkStart w:name="z1979" w:id="1403"/>
    <w:p>
      <w:pPr>
        <w:spacing w:after="0"/>
        <w:ind w:left="0"/>
        <w:jc w:val="both"/>
      </w:pPr>
      <w:r>
        <w:rPr>
          <w:rFonts w:ascii="Times New Roman"/>
          <w:b w:val="false"/>
          <w:i w:val="false"/>
          <w:color w:val="000000"/>
          <w:sz w:val="28"/>
        </w:rPr>
        <w:t>
      подпись Ф.И.О (при его наличии)</w:t>
      </w:r>
    </w:p>
    <w:bookmarkEnd w:id="1403"/>
    <w:bookmarkStart w:name="z1980" w:id="1404"/>
    <w:p>
      <w:pPr>
        <w:spacing w:after="0"/>
        <w:ind w:left="0"/>
        <w:jc w:val="both"/>
      </w:pPr>
      <w:r>
        <w:rPr>
          <w:rFonts w:ascii="Times New Roman"/>
          <w:b w:val="false"/>
          <w:i w:val="false"/>
          <w:color w:val="000000"/>
          <w:sz w:val="28"/>
        </w:rPr>
        <w:t>
      Эксперт __________ ___________________________________</w:t>
      </w:r>
    </w:p>
    <w:bookmarkEnd w:id="1404"/>
    <w:bookmarkStart w:name="z1981" w:id="1405"/>
    <w:p>
      <w:pPr>
        <w:spacing w:after="0"/>
        <w:ind w:left="0"/>
        <w:jc w:val="both"/>
      </w:pPr>
      <w:r>
        <w:rPr>
          <w:rFonts w:ascii="Times New Roman"/>
          <w:b w:val="false"/>
          <w:i w:val="false"/>
          <w:color w:val="000000"/>
          <w:sz w:val="28"/>
        </w:rPr>
        <w:t>
      подпись Ф.И .О (при его наличии)</w:t>
      </w:r>
    </w:p>
    <w:bookmarkEnd w:id="1405"/>
    <w:bookmarkStart w:name="z1982" w:id="1406"/>
    <w:p>
      <w:pPr>
        <w:spacing w:after="0"/>
        <w:ind w:left="0"/>
        <w:jc w:val="both"/>
      </w:pPr>
      <w:r>
        <w:rPr>
          <w:rFonts w:ascii="Times New Roman"/>
          <w:b w:val="false"/>
          <w:i w:val="false"/>
          <w:color w:val="000000"/>
          <w:sz w:val="28"/>
        </w:rPr>
        <w:t>
      Дата ______________</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84" w:id="1407"/>
    <w:p>
      <w:pPr>
        <w:spacing w:after="0"/>
        <w:ind w:left="0"/>
        <w:jc w:val="both"/>
      </w:pPr>
      <w:r>
        <w:rPr>
          <w:rFonts w:ascii="Times New Roman"/>
          <w:b w:val="false"/>
          <w:i w:val="false"/>
          <w:color w:val="000000"/>
          <w:sz w:val="28"/>
        </w:rPr>
        <w:t>
      Форма</w:t>
      </w:r>
    </w:p>
    <w:bookmarkEnd w:id="1407"/>
    <w:bookmarkStart w:name="z1985" w:id="1408"/>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лекарственного средства</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изменений, вносимых в регистрационное досье лекарственного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409"/>
          <w:p>
            <w:pPr>
              <w:spacing w:after="20"/>
              <w:ind w:left="20"/>
              <w:jc w:val="both"/>
            </w:pPr>
            <w:r>
              <w:rPr>
                <w:rFonts w:ascii="Times New Roman"/>
                <w:b w:val="false"/>
                <w:i w:val="false"/>
                <w:color w:val="000000"/>
                <w:sz w:val="20"/>
              </w:rPr>
              <w:t>
 </w:t>
            </w:r>
          </w:p>
          <w:bookmarkEnd w:id="1409"/>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10"/>
          <w:p>
            <w:pPr>
              <w:spacing w:after="20"/>
              <w:ind w:left="20"/>
              <w:jc w:val="both"/>
            </w:pPr>
            <w:r>
              <w:rPr>
                <w:rFonts w:ascii="Times New Roman"/>
                <w:b w:val="false"/>
                <w:i w:val="false"/>
                <w:color w:val="000000"/>
                <w:sz w:val="20"/>
              </w:rPr>
              <w:t>
 </w:t>
            </w:r>
          </w:p>
          <w:bookmarkEnd w:id="1410"/>
          <w:p>
            <w:pPr>
              <w:spacing w:after="20"/>
              <w:ind w:left="20"/>
              <w:jc w:val="both"/>
            </w:pPr>
            <w:r>
              <w:rPr>
                <w:rFonts w:ascii="Times New Roman"/>
                <w:b w:val="false"/>
                <w:i w:val="false"/>
                <w:color w:val="000000"/>
                <w:sz w:val="20"/>
              </w:rPr>
              <w:t xml:space="preserve">
 нет </w:t>
            </w:r>
          </w:p>
          <w:p>
            <w:pPr>
              <w:spacing w:after="20"/>
              <w:ind w:left="20"/>
              <w:jc w:val="both"/>
            </w:pPr>
            <w:r>
              <w:rPr>
                <w:rFonts w:ascii="Times New Roman"/>
                <w:b w:val="false"/>
                <w:i w:val="false"/>
                <w:color w:val="000000"/>
                <w:sz w:val="20"/>
              </w:rPr>
              <w:t>
 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411"/>
    <w:p>
      <w:pPr>
        <w:spacing w:after="0"/>
        <w:ind w:left="0"/>
        <w:jc w:val="both"/>
      </w:pPr>
      <w:r>
        <w:rPr>
          <w:rFonts w:ascii="Times New Roman"/>
          <w:b w:val="false"/>
          <w:i w:val="false"/>
          <w:color w:val="000000"/>
          <w:sz w:val="28"/>
        </w:rPr>
        <w:t>
      Руководитель структурного подразделения</w:t>
      </w:r>
    </w:p>
    <w:bookmarkEnd w:id="1411"/>
    <w:bookmarkStart w:name="z1989" w:id="1412"/>
    <w:p>
      <w:pPr>
        <w:spacing w:after="0"/>
        <w:ind w:left="0"/>
        <w:jc w:val="both"/>
      </w:pPr>
      <w:r>
        <w:rPr>
          <w:rFonts w:ascii="Times New Roman"/>
          <w:b w:val="false"/>
          <w:i w:val="false"/>
          <w:color w:val="000000"/>
          <w:sz w:val="28"/>
        </w:rPr>
        <w:t>
      ___________ ________________________________________</w:t>
      </w:r>
    </w:p>
    <w:bookmarkEnd w:id="1412"/>
    <w:bookmarkStart w:name="z1990" w:id="1413"/>
    <w:p>
      <w:pPr>
        <w:spacing w:after="0"/>
        <w:ind w:left="0"/>
        <w:jc w:val="both"/>
      </w:pPr>
      <w:r>
        <w:rPr>
          <w:rFonts w:ascii="Times New Roman"/>
          <w:b w:val="false"/>
          <w:i w:val="false"/>
          <w:color w:val="000000"/>
          <w:sz w:val="28"/>
        </w:rPr>
        <w:t>
      подпись Ф.И.О (при его наличии)</w:t>
      </w:r>
    </w:p>
    <w:bookmarkEnd w:id="1413"/>
    <w:bookmarkStart w:name="z1991" w:id="1414"/>
    <w:p>
      <w:pPr>
        <w:spacing w:after="0"/>
        <w:ind w:left="0"/>
        <w:jc w:val="both"/>
      </w:pPr>
      <w:r>
        <w:rPr>
          <w:rFonts w:ascii="Times New Roman"/>
          <w:b w:val="false"/>
          <w:i w:val="false"/>
          <w:color w:val="000000"/>
          <w:sz w:val="28"/>
        </w:rPr>
        <w:t>
      Эксперт ___________ _________________________________</w:t>
      </w:r>
    </w:p>
    <w:bookmarkEnd w:id="1414"/>
    <w:bookmarkStart w:name="z1992" w:id="1415"/>
    <w:p>
      <w:pPr>
        <w:spacing w:after="0"/>
        <w:ind w:left="0"/>
        <w:jc w:val="both"/>
      </w:pPr>
      <w:r>
        <w:rPr>
          <w:rFonts w:ascii="Times New Roman"/>
          <w:b w:val="false"/>
          <w:i w:val="false"/>
          <w:color w:val="000000"/>
          <w:sz w:val="28"/>
        </w:rPr>
        <w:t>
      подпись Ф.И.О (при его наличии)</w:t>
      </w:r>
    </w:p>
    <w:bookmarkEnd w:id="1415"/>
    <w:bookmarkStart w:name="z1993" w:id="1416"/>
    <w:p>
      <w:pPr>
        <w:spacing w:after="0"/>
        <w:ind w:left="0"/>
        <w:jc w:val="both"/>
      </w:pPr>
      <w:r>
        <w:rPr>
          <w:rFonts w:ascii="Times New Roman"/>
          <w:b w:val="false"/>
          <w:i w:val="false"/>
          <w:color w:val="000000"/>
          <w:sz w:val="28"/>
        </w:rPr>
        <w:t>
      Дата ______________</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95" w:id="1417"/>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 (атропиноподобных) лекарственных веществ с анальгетиками и антипиретиками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 (снотворных) (анксиолитических)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 (ингибиторов) протонной помпы с антацидами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 (отхаркивающих) средств с противокашлевыми лекарственными средствами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 (или) спазмолитических лекарственных средств с ферментными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 (или)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 (или) каолина с лекарственными веществами без системной 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 (или) гиосцином, белладонной и другими атропиноподобными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 (парацетамола) (ацетилсалициловой кислоты) и антацидов (H2-блокаторов) (ингибиторов) протонной помпы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 за исключением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1997" w:id="1418"/>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1418"/>
    <w:bookmarkStart w:name="z1998" w:id="1419"/>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Преквалификация ВОЗ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 рецепту без рецептаСкачать</w:t>
            </w:r>
          </w:p>
        </w:tc>
      </w:tr>
    </w:tbl>
    <w:bookmarkStart w:name="z2012" w:id="1421"/>
    <w:p>
      <w:pPr>
        <w:spacing w:after="0"/>
        <w:ind w:left="0"/>
        <w:jc w:val="both"/>
      </w:pPr>
      <w:r>
        <w:rPr>
          <w:rFonts w:ascii="Times New Roman"/>
          <w:b w:val="false"/>
          <w:i w:val="false"/>
          <w:color w:val="000000"/>
          <w:sz w:val="28"/>
        </w:rPr>
        <w:t>
      2. Упаковка</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3" w:id="1422"/>
    <w:p>
      <w:pPr>
        <w:spacing w:after="0"/>
        <w:ind w:left="0"/>
        <w:jc w:val="both"/>
      </w:pPr>
      <w:r>
        <w:rPr>
          <w:rFonts w:ascii="Times New Roman"/>
          <w:b w:val="false"/>
          <w:i w:val="false"/>
          <w:color w:val="000000"/>
          <w:sz w:val="28"/>
        </w:rPr>
        <w:t>
      3. Данные о производителе</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4" w:id="1423"/>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5" w:id="1424"/>
    <w:p>
      <w:pPr>
        <w:spacing w:after="0"/>
        <w:ind w:left="0"/>
        <w:jc w:val="both"/>
      </w:pPr>
      <w:r>
        <w:rPr>
          <w:rFonts w:ascii="Times New Roman"/>
          <w:b w:val="false"/>
          <w:i w:val="false"/>
          <w:color w:val="000000"/>
          <w:sz w:val="28"/>
        </w:rPr>
        <w:t>
      5. В результате проведенной экспертизы установлено:</w:t>
      </w:r>
    </w:p>
    <w:bookmarkEnd w:id="1424"/>
    <w:bookmarkStart w:name="z2016" w:id="1425"/>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7" w:id="1426"/>
    <w:p>
      <w:pPr>
        <w:spacing w:after="0"/>
        <w:ind w:left="0"/>
        <w:jc w:val="both"/>
      </w:pPr>
      <w:r>
        <w:rPr>
          <w:rFonts w:ascii="Times New Roman"/>
          <w:b w:val="false"/>
          <w:i w:val="false"/>
          <w:color w:val="000000"/>
          <w:sz w:val="28"/>
        </w:rPr>
        <w:t>
      2) Для лекарственного растительного сырья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8" w:id="1427"/>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428"/>
    <w:p>
      <w:pPr>
        <w:spacing w:after="0"/>
        <w:ind w:left="0"/>
        <w:jc w:val="both"/>
      </w:pPr>
      <w:r>
        <w:rPr>
          <w:rFonts w:ascii="Times New Roman"/>
          <w:b w:val="false"/>
          <w:i w:val="false"/>
          <w:color w:val="000000"/>
          <w:sz w:val="28"/>
        </w:rPr>
        <w:t>
      7. В случае наличия в составе лекарственного средства вещества, подлежащего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возможно;солью психотропных веществ Таблицы II и Таблицы III, когда существование таких солей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незначительным;определение максимально допустимого содержания наркотических средств, психотропных веществ и прекурсоров в лекарственных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0" w:id="1429"/>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GMP)</w:t>
      </w:r>
    </w:p>
    <w:bookmarkEnd w:id="1429"/>
    <w:bookmarkStart w:name="z2021" w:id="1430"/>
    <w:p>
      <w:pPr>
        <w:spacing w:after="0"/>
        <w:ind w:left="0"/>
        <w:jc w:val="both"/>
      </w:pPr>
      <w:r>
        <w:rPr>
          <w:rFonts w:ascii="Times New Roman"/>
          <w:b w:val="false"/>
          <w:i w:val="false"/>
          <w:color w:val="000000"/>
          <w:sz w:val="28"/>
        </w:rPr>
        <w:t>
      ________________________________________________________________________________</w:t>
      </w:r>
    </w:p>
    <w:bookmarkEnd w:id="1430"/>
    <w:bookmarkStart w:name="z2022" w:id="1431"/>
    <w:p>
      <w:pPr>
        <w:spacing w:after="0"/>
        <w:ind w:left="0"/>
        <w:jc w:val="both"/>
      </w:pPr>
      <w:r>
        <w:rPr>
          <w:rFonts w:ascii="Times New Roman"/>
          <w:b w:val="false"/>
          <w:i w:val="false"/>
          <w:color w:val="000000"/>
          <w:sz w:val="28"/>
        </w:rPr>
        <w:t>
      ________________________________________________________________________________</w:t>
      </w:r>
    </w:p>
    <w:bookmarkEnd w:id="1431"/>
    <w:bookmarkStart w:name="z2023" w:id="1432"/>
    <w:p>
      <w:pPr>
        <w:spacing w:after="0"/>
        <w:ind w:left="0"/>
        <w:jc w:val="both"/>
      </w:pPr>
      <w:r>
        <w:rPr>
          <w:rFonts w:ascii="Times New Roman"/>
          <w:b w:val="false"/>
          <w:i w:val="false"/>
          <w:color w:val="000000"/>
          <w:sz w:val="28"/>
        </w:rPr>
        <w:t>
      9. Анализ сведений о качестве, количестве с выводами о допустимости использования используемых вспомогательных веществ ________________________________________________________________________________</w:t>
      </w:r>
    </w:p>
    <w:bookmarkEnd w:id="1432"/>
    <w:bookmarkStart w:name="z2024" w:id="1433"/>
    <w:p>
      <w:pPr>
        <w:spacing w:after="0"/>
        <w:ind w:left="0"/>
        <w:jc w:val="both"/>
      </w:pPr>
      <w:r>
        <w:rPr>
          <w:rFonts w:ascii="Times New Roman"/>
          <w:b w:val="false"/>
          <w:i w:val="false"/>
          <w:color w:val="000000"/>
          <w:sz w:val="28"/>
        </w:rPr>
        <w:t>
      ________________________________________________________________________________</w:t>
      </w:r>
    </w:p>
    <w:bookmarkEnd w:id="1433"/>
    <w:bookmarkStart w:name="z2025" w:id="1434"/>
    <w:p>
      <w:pPr>
        <w:spacing w:after="0"/>
        <w:ind w:left="0"/>
        <w:jc w:val="both"/>
      </w:pPr>
      <w:r>
        <w:rPr>
          <w:rFonts w:ascii="Times New Roman"/>
          <w:b w:val="false"/>
          <w:i w:val="false"/>
          <w:color w:val="000000"/>
          <w:sz w:val="28"/>
        </w:rPr>
        <w:t>
      10. Заключение о производстве (производственная формула, описание технологии производства, контроль в процессе производства, валидация производственных процессов)</w:t>
      </w:r>
    </w:p>
    <w:bookmarkEnd w:id="1434"/>
    <w:bookmarkStart w:name="z2026" w:id="1435"/>
    <w:p>
      <w:pPr>
        <w:spacing w:after="0"/>
        <w:ind w:left="0"/>
        <w:jc w:val="both"/>
      </w:pPr>
      <w:r>
        <w:rPr>
          <w:rFonts w:ascii="Times New Roman"/>
          <w:b w:val="false"/>
          <w:i w:val="false"/>
          <w:color w:val="000000"/>
          <w:sz w:val="28"/>
        </w:rPr>
        <w:t>
      ________________________________________________________________________________</w:t>
      </w:r>
    </w:p>
    <w:bookmarkEnd w:id="1435"/>
    <w:bookmarkStart w:name="z2027" w:id="1436"/>
    <w:p>
      <w:pPr>
        <w:spacing w:after="0"/>
        <w:ind w:left="0"/>
        <w:jc w:val="both"/>
      </w:pPr>
      <w:r>
        <w:rPr>
          <w:rFonts w:ascii="Times New Roman"/>
          <w:b w:val="false"/>
          <w:i w:val="false"/>
          <w:color w:val="000000"/>
          <w:sz w:val="28"/>
        </w:rPr>
        <w:t>
      ________________________________________________________________________________</w:t>
      </w:r>
    </w:p>
    <w:bookmarkEnd w:id="1436"/>
    <w:bookmarkStart w:name="z2028" w:id="1437"/>
    <w:p>
      <w:pPr>
        <w:spacing w:after="0"/>
        <w:ind w:left="0"/>
        <w:jc w:val="both"/>
      </w:pPr>
      <w:r>
        <w:rPr>
          <w:rFonts w:ascii="Times New Roman"/>
          <w:b w:val="false"/>
          <w:i w:val="false"/>
          <w:color w:val="000000"/>
          <w:sz w:val="28"/>
        </w:rPr>
        <w:t>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p>
    <w:bookmarkEnd w:id="1437"/>
    <w:bookmarkStart w:name="z2029" w:id="1438"/>
    <w:p>
      <w:pPr>
        <w:spacing w:after="0"/>
        <w:ind w:left="0"/>
        <w:jc w:val="both"/>
      </w:pPr>
      <w:r>
        <w:rPr>
          <w:rFonts w:ascii="Times New Roman"/>
          <w:b w:val="false"/>
          <w:i w:val="false"/>
          <w:color w:val="000000"/>
          <w:sz w:val="28"/>
        </w:rPr>
        <w:t>
      ________________________________________________________________________________</w:t>
      </w:r>
    </w:p>
    <w:bookmarkEnd w:id="1438"/>
    <w:bookmarkStart w:name="z2030" w:id="1439"/>
    <w:p>
      <w:pPr>
        <w:spacing w:after="0"/>
        <w:ind w:left="0"/>
        <w:jc w:val="both"/>
      </w:pPr>
      <w:r>
        <w:rPr>
          <w:rFonts w:ascii="Times New Roman"/>
          <w:b w:val="false"/>
          <w:i w:val="false"/>
          <w:color w:val="000000"/>
          <w:sz w:val="28"/>
        </w:rPr>
        <w:t>
      ________________________________________________________________________________</w:t>
      </w:r>
    </w:p>
    <w:bookmarkEnd w:id="1439"/>
    <w:bookmarkStart w:name="z2031" w:id="1440"/>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p>
    <w:bookmarkEnd w:id="1440"/>
    <w:bookmarkStart w:name="z2032" w:id="1441"/>
    <w:p>
      <w:pPr>
        <w:spacing w:after="0"/>
        <w:ind w:left="0"/>
        <w:jc w:val="both"/>
      </w:pPr>
      <w:r>
        <w:rPr>
          <w:rFonts w:ascii="Times New Roman"/>
          <w:b w:val="false"/>
          <w:i w:val="false"/>
          <w:color w:val="000000"/>
          <w:sz w:val="28"/>
        </w:rPr>
        <w:t>
      ________________________________________________________________________________</w:t>
      </w:r>
    </w:p>
    <w:bookmarkEnd w:id="1441"/>
    <w:bookmarkStart w:name="z2033" w:id="1442"/>
    <w:p>
      <w:pPr>
        <w:spacing w:after="0"/>
        <w:ind w:left="0"/>
        <w:jc w:val="both"/>
      </w:pPr>
      <w:r>
        <w:rPr>
          <w:rFonts w:ascii="Times New Roman"/>
          <w:b w:val="false"/>
          <w:i w:val="false"/>
          <w:color w:val="000000"/>
          <w:sz w:val="28"/>
        </w:rPr>
        <w:t>
      ________________________________________________________________________________</w:t>
      </w:r>
    </w:p>
    <w:bookmarkEnd w:id="1442"/>
    <w:bookmarkStart w:name="z2034" w:id="1443"/>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1443"/>
    <w:bookmarkStart w:name="z2035" w:id="1444"/>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1444"/>
    <w:bookmarkStart w:name="z2036" w:id="1445"/>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1445"/>
    <w:bookmarkStart w:name="z2037" w:id="1446"/>
    <w:p>
      <w:pPr>
        <w:spacing w:after="0"/>
        <w:ind w:left="0"/>
        <w:jc w:val="both"/>
      </w:pPr>
      <w:r>
        <w:rPr>
          <w:rFonts w:ascii="Times New Roman"/>
          <w:b w:val="false"/>
          <w:i w:val="false"/>
          <w:color w:val="000000"/>
          <w:sz w:val="28"/>
        </w:rPr>
        <w:t>
      3) сходства МНН и (или) сходные с ними названия для лекарственного средства другого химического состава или действия.</w:t>
      </w:r>
    </w:p>
    <w:bookmarkEnd w:id="1446"/>
    <w:bookmarkStart w:name="z2038" w:id="1447"/>
    <w:p>
      <w:pPr>
        <w:spacing w:after="0"/>
        <w:ind w:left="0"/>
        <w:jc w:val="both"/>
      </w:pPr>
      <w:r>
        <w:rPr>
          <w:rFonts w:ascii="Times New Roman"/>
          <w:b w:val="false"/>
          <w:i w:val="false"/>
          <w:color w:val="000000"/>
          <w:sz w:val="28"/>
        </w:rPr>
        <w:t>
      14. Спецификация готового продукта</w:t>
      </w:r>
    </w:p>
    <w:bookmarkEnd w:id="1447"/>
    <w:bookmarkStart w:name="z2039" w:id="1448"/>
    <w:p>
      <w:pPr>
        <w:spacing w:after="0"/>
        <w:ind w:left="0"/>
        <w:jc w:val="both"/>
      </w:pPr>
      <w:r>
        <w:rPr>
          <w:rFonts w:ascii="Times New Roman"/>
          <w:b w:val="false"/>
          <w:i w:val="false"/>
          <w:color w:val="000000"/>
          <w:sz w:val="28"/>
        </w:rPr>
        <w:t>
      ________________________________________________________________________________</w:t>
      </w:r>
    </w:p>
    <w:bookmarkEnd w:id="1448"/>
    <w:bookmarkStart w:name="z2040" w:id="1449"/>
    <w:p>
      <w:pPr>
        <w:spacing w:after="0"/>
        <w:ind w:left="0"/>
        <w:jc w:val="both"/>
      </w:pPr>
      <w:r>
        <w:rPr>
          <w:rFonts w:ascii="Times New Roman"/>
          <w:b w:val="false"/>
          <w:i w:val="false"/>
          <w:color w:val="000000"/>
          <w:sz w:val="28"/>
        </w:rPr>
        <w:t>
      ________________________________________________________________________________</w:t>
      </w:r>
    </w:p>
    <w:bookmarkEnd w:id="1449"/>
    <w:bookmarkStart w:name="z2041" w:id="1450"/>
    <w:p>
      <w:pPr>
        <w:spacing w:after="0"/>
        <w:ind w:left="0"/>
        <w:jc w:val="both"/>
      </w:pPr>
      <w:r>
        <w:rPr>
          <w:rFonts w:ascii="Times New Roman"/>
          <w:b w:val="false"/>
          <w:i w:val="false"/>
          <w:color w:val="000000"/>
          <w:sz w:val="28"/>
        </w:rPr>
        <w:t xml:space="preserve">
      15. Заключение о данных химической, фармацевтической и биологической (ин витро) эквивалентности, представленных фирмой на лекарственное средство </w:t>
      </w:r>
    </w:p>
    <w:bookmarkEnd w:id="1450"/>
    <w:bookmarkStart w:name="z2042" w:id="1451"/>
    <w:p>
      <w:pPr>
        <w:spacing w:after="0"/>
        <w:ind w:left="0"/>
        <w:jc w:val="both"/>
      </w:pPr>
      <w:r>
        <w:rPr>
          <w:rFonts w:ascii="Times New Roman"/>
          <w:b w:val="false"/>
          <w:i w:val="false"/>
          <w:color w:val="000000"/>
          <w:sz w:val="28"/>
        </w:rPr>
        <w:t>
      ________________________________________________________________________________</w:t>
      </w:r>
    </w:p>
    <w:bookmarkEnd w:id="1451"/>
    <w:bookmarkStart w:name="z2043" w:id="1452"/>
    <w:p>
      <w:pPr>
        <w:spacing w:after="0"/>
        <w:ind w:left="0"/>
        <w:jc w:val="both"/>
      </w:pPr>
      <w:r>
        <w:rPr>
          <w:rFonts w:ascii="Times New Roman"/>
          <w:b w:val="false"/>
          <w:i w:val="false"/>
          <w:color w:val="000000"/>
          <w:sz w:val="28"/>
        </w:rPr>
        <w:t>
      ________________________________________________________________________________</w:t>
      </w:r>
    </w:p>
    <w:bookmarkEnd w:id="1452"/>
    <w:bookmarkStart w:name="z2044" w:id="1453"/>
    <w:p>
      <w:pPr>
        <w:spacing w:after="0"/>
        <w:ind w:left="0"/>
        <w:jc w:val="both"/>
      </w:pPr>
      <w:r>
        <w:rPr>
          <w:rFonts w:ascii="Times New Roman"/>
          <w:b w:val="false"/>
          <w:i w:val="false"/>
          <w:color w:val="000000"/>
          <w:sz w:val="28"/>
        </w:rPr>
        <w:t xml:space="preserve">
      16. Заключение о стабильности лекарственного средства, обоснованность заявленного срока хранения </w:t>
      </w:r>
    </w:p>
    <w:bookmarkEnd w:id="1453"/>
    <w:bookmarkStart w:name="z2045" w:id="1454"/>
    <w:p>
      <w:pPr>
        <w:spacing w:after="0"/>
        <w:ind w:left="0"/>
        <w:jc w:val="both"/>
      </w:pPr>
      <w:r>
        <w:rPr>
          <w:rFonts w:ascii="Times New Roman"/>
          <w:b w:val="false"/>
          <w:i w:val="false"/>
          <w:color w:val="000000"/>
          <w:sz w:val="28"/>
        </w:rPr>
        <w:t>
      ________________________________________________________________________________</w:t>
      </w:r>
    </w:p>
    <w:bookmarkEnd w:id="1454"/>
    <w:bookmarkStart w:name="z2046" w:id="1455"/>
    <w:p>
      <w:pPr>
        <w:spacing w:after="0"/>
        <w:ind w:left="0"/>
        <w:jc w:val="both"/>
      </w:pPr>
      <w:r>
        <w:rPr>
          <w:rFonts w:ascii="Times New Roman"/>
          <w:b w:val="false"/>
          <w:i w:val="false"/>
          <w:color w:val="000000"/>
          <w:sz w:val="28"/>
        </w:rPr>
        <w:t>
      ________________________________________________________________________________</w:t>
      </w:r>
    </w:p>
    <w:bookmarkEnd w:id="1455"/>
    <w:bookmarkStart w:name="z2047" w:id="1456"/>
    <w:p>
      <w:pPr>
        <w:spacing w:after="0"/>
        <w:ind w:left="0"/>
        <w:jc w:val="both"/>
      </w:pPr>
      <w:r>
        <w:rPr>
          <w:rFonts w:ascii="Times New Roman"/>
          <w:b w:val="false"/>
          <w:i w:val="false"/>
          <w:color w:val="000000"/>
          <w:sz w:val="28"/>
        </w:rPr>
        <w:t>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p>
    <w:bookmarkEnd w:id="1456"/>
    <w:bookmarkStart w:name="z2048" w:id="1457"/>
    <w:p>
      <w:pPr>
        <w:spacing w:after="0"/>
        <w:ind w:left="0"/>
        <w:jc w:val="both"/>
      </w:pPr>
      <w:r>
        <w:rPr>
          <w:rFonts w:ascii="Times New Roman"/>
          <w:b w:val="false"/>
          <w:i w:val="false"/>
          <w:color w:val="000000"/>
          <w:sz w:val="28"/>
        </w:rPr>
        <w:t>
      ________________________________________________________________________________</w:t>
      </w:r>
    </w:p>
    <w:bookmarkEnd w:id="1457"/>
    <w:bookmarkStart w:name="z2049" w:id="1458"/>
    <w:p>
      <w:pPr>
        <w:spacing w:after="0"/>
        <w:ind w:left="0"/>
        <w:jc w:val="both"/>
      </w:pPr>
      <w:r>
        <w:rPr>
          <w:rFonts w:ascii="Times New Roman"/>
          <w:b w:val="false"/>
          <w:i w:val="false"/>
          <w:color w:val="000000"/>
          <w:sz w:val="28"/>
        </w:rPr>
        <w:t>
      ________________________________________________________________________________</w:t>
      </w:r>
    </w:p>
    <w:bookmarkEnd w:id="1458"/>
    <w:bookmarkStart w:name="z2050" w:id="1459"/>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p>
    <w:bookmarkEnd w:id="1459"/>
    <w:bookmarkStart w:name="z2051" w:id="1460"/>
    <w:p>
      <w:pPr>
        <w:spacing w:after="0"/>
        <w:ind w:left="0"/>
        <w:jc w:val="both"/>
      </w:pPr>
      <w:r>
        <w:rPr>
          <w:rFonts w:ascii="Times New Roman"/>
          <w:b w:val="false"/>
          <w:i w:val="false"/>
          <w:color w:val="000000"/>
          <w:sz w:val="28"/>
        </w:rPr>
        <w:t>
      ________________________________________________________________________________</w:t>
      </w:r>
    </w:p>
    <w:bookmarkEnd w:id="1460"/>
    <w:bookmarkStart w:name="z2052" w:id="1461"/>
    <w:p>
      <w:pPr>
        <w:spacing w:after="0"/>
        <w:ind w:left="0"/>
        <w:jc w:val="both"/>
      </w:pPr>
      <w:r>
        <w:rPr>
          <w:rFonts w:ascii="Times New Roman"/>
          <w:b w:val="false"/>
          <w:i w:val="false"/>
          <w:color w:val="000000"/>
          <w:sz w:val="28"/>
        </w:rPr>
        <w:t>
      ________________________________________________________________________________</w:t>
      </w:r>
    </w:p>
    <w:bookmarkEnd w:id="1461"/>
    <w:bookmarkStart w:name="z2053" w:id="1462"/>
    <w:p>
      <w:pPr>
        <w:spacing w:after="0"/>
        <w:ind w:left="0"/>
        <w:jc w:val="both"/>
      </w:pPr>
      <w:r>
        <w:rPr>
          <w:rFonts w:ascii="Times New Roman"/>
          <w:b w:val="false"/>
          <w:i w:val="false"/>
          <w:color w:val="000000"/>
          <w:sz w:val="28"/>
        </w:rPr>
        <w:t xml:space="preserve">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w:t>
      </w:r>
    </w:p>
    <w:bookmarkEnd w:id="1462"/>
    <w:bookmarkStart w:name="z2054" w:id="1463"/>
    <w:p>
      <w:pPr>
        <w:spacing w:after="0"/>
        <w:ind w:left="0"/>
        <w:jc w:val="both"/>
      </w:pPr>
      <w:r>
        <w:rPr>
          <w:rFonts w:ascii="Times New Roman"/>
          <w:b w:val="false"/>
          <w:i w:val="false"/>
          <w:color w:val="000000"/>
          <w:sz w:val="28"/>
        </w:rPr>
        <w:t>
      ________________________________________________________________________________</w:t>
      </w:r>
    </w:p>
    <w:bookmarkEnd w:id="1463"/>
    <w:bookmarkStart w:name="z2055" w:id="1464"/>
    <w:p>
      <w:pPr>
        <w:spacing w:after="0"/>
        <w:ind w:left="0"/>
        <w:jc w:val="both"/>
      </w:pPr>
      <w:r>
        <w:rPr>
          <w:rFonts w:ascii="Times New Roman"/>
          <w:b w:val="false"/>
          <w:i w:val="false"/>
          <w:color w:val="000000"/>
          <w:sz w:val="28"/>
        </w:rPr>
        <w:t>
      ________________________________________________________________________________</w:t>
      </w:r>
    </w:p>
    <w:bookmarkEnd w:id="1464"/>
    <w:bookmarkStart w:name="z2056" w:id="1465"/>
    <w:p>
      <w:pPr>
        <w:spacing w:after="0"/>
        <w:ind w:left="0"/>
        <w:jc w:val="both"/>
      </w:pPr>
      <w:r>
        <w:rPr>
          <w:rFonts w:ascii="Times New Roman"/>
          <w:b w:val="false"/>
          <w:i w:val="false"/>
          <w:color w:val="000000"/>
          <w:sz w:val="28"/>
        </w:rPr>
        <w:t xml:space="preserve">
      20. Сравнение с аналогами, зарегистрированными в Республике Казахстан. Сравнительная характеристика основных показателей качества </w:t>
      </w:r>
    </w:p>
    <w:bookmarkEnd w:id="1465"/>
    <w:bookmarkStart w:name="z2057" w:id="1466"/>
    <w:p>
      <w:pPr>
        <w:spacing w:after="0"/>
        <w:ind w:left="0"/>
        <w:jc w:val="both"/>
      </w:pPr>
      <w:r>
        <w:rPr>
          <w:rFonts w:ascii="Times New Roman"/>
          <w:b w:val="false"/>
          <w:i w:val="false"/>
          <w:color w:val="000000"/>
          <w:sz w:val="28"/>
        </w:rPr>
        <w:t>
      ________________________________________________________________________________</w:t>
      </w:r>
    </w:p>
    <w:bookmarkEnd w:id="1466"/>
    <w:bookmarkStart w:name="z2058" w:id="1467"/>
    <w:p>
      <w:pPr>
        <w:spacing w:after="0"/>
        <w:ind w:left="0"/>
        <w:jc w:val="both"/>
      </w:pPr>
      <w:r>
        <w:rPr>
          <w:rFonts w:ascii="Times New Roman"/>
          <w:b w:val="false"/>
          <w:i w:val="false"/>
          <w:color w:val="000000"/>
          <w:sz w:val="28"/>
        </w:rPr>
        <w:t>
      ________________________________________________________________________________</w:t>
      </w:r>
    </w:p>
    <w:bookmarkEnd w:id="1467"/>
    <w:bookmarkStart w:name="z2059" w:id="1468"/>
    <w:p>
      <w:pPr>
        <w:spacing w:after="0"/>
        <w:ind w:left="0"/>
        <w:jc w:val="both"/>
      </w:pPr>
      <w:r>
        <w:rPr>
          <w:rFonts w:ascii="Times New Roman"/>
          <w:b w:val="false"/>
          <w:i w:val="false"/>
          <w:color w:val="000000"/>
          <w:sz w:val="28"/>
        </w:rPr>
        <w:t xml:space="preserve">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 </w:t>
      </w:r>
    </w:p>
    <w:bookmarkEnd w:id="1468"/>
    <w:bookmarkStart w:name="z2060" w:id="1469"/>
    <w:p>
      <w:pPr>
        <w:spacing w:after="0"/>
        <w:ind w:left="0"/>
        <w:jc w:val="both"/>
      </w:pPr>
      <w:r>
        <w:rPr>
          <w:rFonts w:ascii="Times New Roman"/>
          <w:b w:val="false"/>
          <w:i w:val="false"/>
          <w:color w:val="000000"/>
          <w:sz w:val="28"/>
        </w:rPr>
        <w:t>
      ________________________________________________________________________________</w:t>
      </w:r>
    </w:p>
    <w:bookmarkEnd w:id="1469"/>
    <w:bookmarkStart w:name="z2061" w:id="1470"/>
    <w:p>
      <w:pPr>
        <w:spacing w:after="0"/>
        <w:ind w:left="0"/>
        <w:jc w:val="both"/>
      </w:pPr>
      <w:r>
        <w:rPr>
          <w:rFonts w:ascii="Times New Roman"/>
          <w:b w:val="false"/>
          <w:i w:val="false"/>
          <w:color w:val="000000"/>
          <w:sz w:val="28"/>
        </w:rPr>
        <w:t xml:space="preserve">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 </w:t>
      </w:r>
    </w:p>
    <w:bookmarkEnd w:id="1470"/>
    <w:bookmarkStart w:name="z2062" w:id="1471"/>
    <w:p>
      <w:pPr>
        <w:spacing w:after="0"/>
        <w:ind w:left="0"/>
        <w:jc w:val="both"/>
      </w:pPr>
      <w:r>
        <w:rPr>
          <w:rFonts w:ascii="Times New Roman"/>
          <w:b w:val="false"/>
          <w:i w:val="false"/>
          <w:color w:val="000000"/>
          <w:sz w:val="28"/>
        </w:rPr>
        <w:t>
      ________________________________________________________________________________</w:t>
      </w:r>
    </w:p>
    <w:bookmarkEnd w:id="1471"/>
    <w:bookmarkStart w:name="z2063" w:id="1472"/>
    <w:p>
      <w:pPr>
        <w:spacing w:after="0"/>
        <w:ind w:left="0"/>
        <w:jc w:val="both"/>
      </w:pPr>
      <w:r>
        <w:rPr>
          <w:rFonts w:ascii="Times New Roman"/>
          <w:b w:val="false"/>
          <w:i w:val="false"/>
          <w:color w:val="000000"/>
          <w:sz w:val="28"/>
        </w:rPr>
        <w:t>
      ________________________________________________________________________________</w:t>
      </w:r>
    </w:p>
    <w:bookmarkEnd w:id="1472"/>
    <w:bookmarkStart w:name="z2064" w:id="1473"/>
    <w:p>
      <w:pPr>
        <w:spacing w:after="0"/>
        <w:ind w:left="0"/>
        <w:jc w:val="both"/>
      </w:pPr>
      <w:r>
        <w:rPr>
          <w:rFonts w:ascii="Times New Roman"/>
          <w:b w:val="false"/>
          <w:i w:val="false"/>
          <w:color w:val="000000"/>
          <w:sz w:val="28"/>
        </w:rPr>
        <w:t xml:space="preserve">
      23.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w:t>
      </w:r>
    </w:p>
    <w:bookmarkEnd w:id="1473"/>
    <w:bookmarkStart w:name="z2065" w:id="1474"/>
    <w:p>
      <w:pPr>
        <w:spacing w:after="0"/>
        <w:ind w:left="0"/>
        <w:jc w:val="both"/>
      </w:pPr>
      <w:r>
        <w:rPr>
          <w:rFonts w:ascii="Times New Roman"/>
          <w:b w:val="false"/>
          <w:i w:val="false"/>
          <w:color w:val="000000"/>
          <w:sz w:val="28"/>
        </w:rPr>
        <w:t>
      ________________________________________________________________________________</w:t>
      </w:r>
    </w:p>
    <w:bookmarkEnd w:id="1474"/>
    <w:bookmarkStart w:name="z2066" w:id="1475"/>
    <w:p>
      <w:pPr>
        <w:spacing w:after="0"/>
        <w:ind w:left="0"/>
        <w:jc w:val="both"/>
      </w:pPr>
      <w:r>
        <w:rPr>
          <w:rFonts w:ascii="Times New Roman"/>
          <w:b w:val="false"/>
          <w:i w:val="false"/>
          <w:color w:val="000000"/>
          <w:sz w:val="28"/>
        </w:rPr>
        <w:t>
      ________________________________________________________________________________</w:t>
      </w:r>
    </w:p>
    <w:bookmarkEnd w:id="1475"/>
    <w:bookmarkStart w:name="z2067" w:id="1476"/>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 Примечание: при экспертизе биосимиляров указать 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End w:id="1476"/>
    <w:bookmarkStart w:name="z2068" w:id="1477"/>
    <w:p>
      <w:pPr>
        <w:spacing w:after="0"/>
        <w:ind w:left="0"/>
        <w:jc w:val="both"/>
      </w:pPr>
      <w:r>
        <w:rPr>
          <w:rFonts w:ascii="Times New Roman"/>
          <w:b w:val="false"/>
          <w:i w:val="false"/>
          <w:color w:val="000000"/>
          <w:sz w:val="28"/>
        </w:rPr>
        <w:t>
      25. Оценка источника происхождения (кровь, органы и ткани человека и животных) и специфической активности для иммунобиологических препаратов</w:t>
      </w:r>
    </w:p>
    <w:bookmarkEnd w:id="1477"/>
    <w:bookmarkStart w:name="z2069" w:id="1478"/>
    <w:p>
      <w:pPr>
        <w:spacing w:after="0"/>
        <w:ind w:left="0"/>
        <w:jc w:val="both"/>
      </w:pPr>
      <w:r>
        <w:rPr>
          <w:rFonts w:ascii="Times New Roman"/>
          <w:b w:val="false"/>
          <w:i w:val="false"/>
          <w:color w:val="000000"/>
          <w:sz w:val="28"/>
        </w:rPr>
        <w:t>
      ________________________________________________________________________________</w:t>
      </w:r>
    </w:p>
    <w:bookmarkEnd w:id="1478"/>
    <w:bookmarkStart w:name="z2070" w:id="1479"/>
    <w:p>
      <w:pPr>
        <w:spacing w:after="0"/>
        <w:ind w:left="0"/>
        <w:jc w:val="both"/>
      </w:pPr>
      <w:r>
        <w:rPr>
          <w:rFonts w:ascii="Times New Roman"/>
          <w:b w:val="false"/>
          <w:i w:val="false"/>
          <w:color w:val="000000"/>
          <w:sz w:val="28"/>
        </w:rPr>
        <w:t>
      ________________________________________________________________________________</w:t>
      </w:r>
    </w:p>
    <w:bookmarkEnd w:id="1479"/>
    <w:bookmarkStart w:name="z2071" w:id="1480"/>
    <w:p>
      <w:pPr>
        <w:spacing w:after="0"/>
        <w:ind w:left="0"/>
        <w:jc w:val="both"/>
      </w:pPr>
      <w:r>
        <w:rPr>
          <w:rFonts w:ascii="Times New Roman"/>
          <w:b w:val="false"/>
          <w:i w:val="false"/>
          <w:color w:val="000000"/>
          <w:sz w:val="28"/>
        </w:rPr>
        <w:t xml:space="preserve">
      26.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 </w:t>
      </w:r>
    </w:p>
    <w:bookmarkEnd w:id="1480"/>
    <w:bookmarkStart w:name="z2072" w:id="1481"/>
    <w:p>
      <w:pPr>
        <w:spacing w:after="0"/>
        <w:ind w:left="0"/>
        <w:jc w:val="both"/>
      </w:pPr>
      <w:r>
        <w:rPr>
          <w:rFonts w:ascii="Times New Roman"/>
          <w:b w:val="false"/>
          <w:i w:val="false"/>
          <w:color w:val="000000"/>
          <w:sz w:val="28"/>
        </w:rPr>
        <w:t>
      ________________________________________________________________________________</w:t>
      </w:r>
    </w:p>
    <w:bookmarkEnd w:id="1481"/>
    <w:bookmarkStart w:name="z2073" w:id="1482"/>
    <w:p>
      <w:pPr>
        <w:spacing w:after="0"/>
        <w:ind w:left="0"/>
        <w:jc w:val="both"/>
      </w:pPr>
      <w:r>
        <w:rPr>
          <w:rFonts w:ascii="Times New Roman"/>
          <w:b w:val="false"/>
          <w:i w:val="false"/>
          <w:color w:val="000000"/>
          <w:sz w:val="28"/>
        </w:rPr>
        <w:t>
      ________________________________________________________________________________</w:t>
      </w:r>
    </w:p>
    <w:bookmarkEnd w:id="1482"/>
    <w:bookmarkStart w:name="z2074" w:id="1483"/>
    <w:p>
      <w:pPr>
        <w:spacing w:after="0"/>
        <w:ind w:left="0"/>
        <w:jc w:val="both"/>
      </w:pPr>
      <w:r>
        <w:rPr>
          <w:rFonts w:ascii="Times New Roman"/>
          <w:b w:val="false"/>
          <w:i w:val="false"/>
          <w:color w:val="000000"/>
          <w:sz w:val="28"/>
        </w:rPr>
        <w:t xml:space="preserve">
      27. Заполняется только при подаче на заявления государственную перерегистрацию лекарственного препарата </w:t>
      </w:r>
    </w:p>
    <w:bookmarkEnd w:id="1483"/>
    <w:bookmarkStart w:name="z2075" w:id="1484"/>
    <w:p>
      <w:pPr>
        <w:spacing w:after="0"/>
        <w:ind w:left="0"/>
        <w:jc w:val="both"/>
      </w:pPr>
      <w:r>
        <w:rPr>
          <w:rFonts w:ascii="Times New Roman"/>
          <w:b w:val="false"/>
          <w:i w:val="false"/>
          <w:color w:val="000000"/>
          <w:sz w:val="28"/>
        </w:rPr>
        <w:t>
      ________________________________________________________________________________</w:t>
      </w:r>
    </w:p>
    <w:bookmarkEnd w:id="1484"/>
    <w:bookmarkStart w:name="z2076" w:id="1485"/>
    <w:p>
      <w:pPr>
        <w:spacing w:after="0"/>
        <w:ind w:left="0"/>
        <w:jc w:val="both"/>
      </w:pPr>
      <w:r>
        <w:rPr>
          <w:rFonts w:ascii="Times New Roman"/>
          <w:b w:val="false"/>
          <w:i w:val="false"/>
          <w:color w:val="000000"/>
          <w:sz w:val="28"/>
        </w:rPr>
        <w:t>
      ________________________________________________________________________________</w:t>
      </w:r>
    </w:p>
    <w:bookmarkEnd w:id="1485"/>
    <w:bookmarkStart w:name="z2077" w:id="1486"/>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 Примечание: проведение экспертизы препаратов-биосимиляров в соответствии с требованиями: На экспертизу при государственной перерегистрации биологического лекарственного средства, в том числе биосимиляра, предоставляются Части I-III Перечня, из Части V:</w:t>
      </w:r>
    </w:p>
    <w:bookmarkEnd w:id="1486"/>
    <w:bookmarkStart w:name="z2078" w:id="1487"/>
    <w:p>
      <w:pPr>
        <w:spacing w:after="0"/>
        <w:ind w:left="0"/>
        <w:jc w:val="both"/>
      </w:pPr>
      <w:r>
        <w:rPr>
          <w:rFonts w:ascii="Times New Roman"/>
          <w:b w:val="false"/>
          <w:i w:val="false"/>
          <w:color w:val="000000"/>
          <w:sz w:val="28"/>
        </w:rPr>
        <w:t xml:space="preserve">
      1) периодически обновляемый отчет по безопасности или периодический отчет </w:t>
      </w:r>
    </w:p>
    <w:bookmarkEnd w:id="1487"/>
    <w:bookmarkStart w:name="z2079" w:id="1488"/>
    <w:p>
      <w:pPr>
        <w:spacing w:after="0"/>
        <w:ind w:left="0"/>
        <w:jc w:val="both"/>
      </w:pPr>
      <w:r>
        <w:rPr>
          <w:rFonts w:ascii="Times New Roman"/>
          <w:b w:val="false"/>
          <w:i w:val="false"/>
          <w:color w:val="000000"/>
          <w:sz w:val="28"/>
        </w:rPr>
        <w:t>
      ________________________________________________________________________________</w:t>
      </w:r>
    </w:p>
    <w:bookmarkEnd w:id="1488"/>
    <w:bookmarkStart w:name="z2080" w:id="1489"/>
    <w:p>
      <w:pPr>
        <w:spacing w:after="0"/>
        <w:ind w:left="0"/>
        <w:jc w:val="both"/>
      </w:pPr>
      <w:r>
        <w:rPr>
          <w:rFonts w:ascii="Times New Roman"/>
          <w:b w:val="false"/>
          <w:i w:val="false"/>
          <w:color w:val="000000"/>
          <w:sz w:val="28"/>
        </w:rPr>
        <w:t>
      ________________________________________________________________________________</w:t>
      </w:r>
    </w:p>
    <w:bookmarkEnd w:id="1489"/>
    <w:bookmarkStart w:name="z2081" w:id="1490"/>
    <w:p>
      <w:pPr>
        <w:spacing w:after="0"/>
        <w:ind w:left="0"/>
        <w:jc w:val="both"/>
      </w:pPr>
      <w:r>
        <w:rPr>
          <w:rFonts w:ascii="Times New Roman"/>
          <w:b w:val="false"/>
          <w:i w:val="false"/>
          <w:color w:val="000000"/>
          <w:sz w:val="28"/>
        </w:rPr>
        <w:t xml:space="preserve">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 (или) проспективных исследований) </w:t>
      </w:r>
    </w:p>
    <w:bookmarkEnd w:id="1490"/>
    <w:bookmarkStart w:name="z2082" w:id="1491"/>
    <w:p>
      <w:pPr>
        <w:spacing w:after="0"/>
        <w:ind w:left="0"/>
        <w:jc w:val="both"/>
      </w:pPr>
      <w:r>
        <w:rPr>
          <w:rFonts w:ascii="Times New Roman"/>
          <w:b w:val="false"/>
          <w:i w:val="false"/>
          <w:color w:val="000000"/>
          <w:sz w:val="28"/>
        </w:rPr>
        <w:t>
      ________________________________________________________________________________</w:t>
      </w:r>
    </w:p>
    <w:bookmarkEnd w:id="1491"/>
    <w:bookmarkStart w:name="z2083" w:id="1492"/>
    <w:p>
      <w:pPr>
        <w:spacing w:after="0"/>
        <w:ind w:left="0"/>
        <w:jc w:val="both"/>
      </w:pPr>
      <w:r>
        <w:rPr>
          <w:rFonts w:ascii="Times New Roman"/>
          <w:b w:val="false"/>
          <w:i w:val="false"/>
          <w:color w:val="000000"/>
          <w:sz w:val="28"/>
        </w:rPr>
        <w:t>
      ________________________________________________________________________________</w:t>
      </w:r>
    </w:p>
    <w:bookmarkEnd w:id="1492"/>
    <w:bookmarkStart w:name="z2084" w:id="1493"/>
    <w:p>
      <w:pPr>
        <w:spacing w:after="0"/>
        <w:ind w:left="0"/>
        <w:jc w:val="both"/>
      </w:pPr>
      <w:r>
        <w:rPr>
          <w:rFonts w:ascii="Times New Roman"/>
          <w:b w:val="false"/>
          <w:i w:val="false"/>
          <w:color w:val="000000"/>
          <w:sz w:val="28"/>
        </w:rPr>
        <w:t xml:space="preserve">
      анализа Регистров пациентов, получающих лечение определенным биологическим лекарственным средствам </w:t>
      </w:r>
    </w:p>
    <w:bookmarkEnd w:id="1493"/>
    <w:bookmarkStart w:name="z2085" w:id="1494"/>
    <w:p>
      <w:pPr>
        <w:spacing w:after="0"/>
        <w:ind w:left="0"/>
        <w:jc w:val="both"/>
      </w:pPr>
      <w:r>
        <w:rPr>
          <w:rFonts w:ascii="Times New Roman"/>
          <w:b w:val="false"/>
          <w:i w:val="false"/>
          <w:color w:val="000000"/>
          <w:sz w:val="28"/>
        </w:rPr>
        <w:t>
      ________________________________________________________________________________</w:t>
      </w:r>
    </w:p>
    <w:bookmarkEnd w:id="1494"/>
    <w:bookmarkStart w:name="z2086" w:id="1495"/>
    <w:p>
      <w:pPr>
        <w:spacing w:after="0"/>
        <w:ind w:left="0"/>
        <w:jc w:val="both"/>
      </w:pPr>
      <w:r>
        <w:rPr>
          <w:rFonts w:ascii="Times New Roman"/>
          <w:b w:val="false"/>
          <w:i w:val="false"/>
          <w:color w:val="000000"/>
          <w:sz w:val="28"/>
        </w:rPr>
        <w:t>
      ________________________________________________________________________________</w:t>
      </w:r>
    </w:p>
    <w:bookmarkEnd w:id="1495"/>
    <w:bookmarkStart w:name="z2087" w:id="1496"/>
    <w:p>
      <w:pPr>
        <w:spacing w:after="0"/>
        <w:ind w:left="0"/>
        <w:jc w:val="both"/>
      </w:pPr>
      <w:r>
        <w:rPr>
          <w:rFonts w:ascii="Times New Roman"/>
          <w:b w:val="false"/>
          <w:i w:val="false"/>
          <w:color w:val="000000"/>
          <w:sz w:val="28"/>
        </w:rPr>
        <w:t>
      постмаркетинговых клинических исследований</w:t>
      </w:r>
    </w:p>
    <w:bookmarkEnd w:id="1496"/>
    <w:bookmarkStart w:name="z2088" w:id="1497"/>
    <w:p>
      <w:pPr>
        <w:spacing w:after="0"/>
        <w:ind w:left="0"/>
        <w:jc w:val="both"/>
      </w:pPr>
      <w:r>
        <w:rPr>
          <w:rFonts w:ascii="Times New Roman"/>
          <w:b w:val="false"/>
          <w:i w:val="false"/>
          <w:color w:val="000000"/>
          <w:sz w:val="28"/>
        </w:rPr>
        <w:t>
      ________________________________________________________________________________</w:t>
      </w:r>
    </w:p>
    <w:bookmarkEnd w:id="1497"/>
    <w:bookmarkStart w:name="z2089" w:id="1498"/>
    <w:p>
      <w:pPr>
        <w:spacing w:after="0"/>
        <w:ind w:left="0"/>
        <w:jc w:val="both"/>
      </w:pPr>
      <w:r>
        <w:rPr>
          <w:rFonts w:ascii="Times New Roman"/>
          <w:b w:val="false"/>
          <w:i w:val="false"/>
          <w:color w:val="000000"/>
          <w:sz w:val="28"/>
        </w:rPr>
        <w:t>
      ________________________________________________________________________________</w:t>
      </w:r>
    </w:p>
    <w:bookmarkEnd w:id="1498"/>
    <w:bookmarkStart w:name="z2090" w:id="1499"/>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End w:id="1499"/>
    <w:bookmarkStart w:name="z2091" w:id="1500"/>
    <w:p>
      <w:pPr>
        <w:spacing w:after="0"/>
        <w:ind w:left="0"/>
        <w:jc w:val="both"/>
      </w:pPr>
      <w:r>
        <w:rPr>
          <w:rFonts w:ascii="Times New Roman"/>
          <w:b w:val="false"/>
          <w:i w:val="false"/>
          <w:color w:val="000000"/>
          <w:sz w:val="28"/>
        </w:rPr>
        <w:t>
      28.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p>
    <w:bookmarkEnd w:id="1500"/>
    <w:bookmarkStart w:name="z2092" w:id="1501"/>
    <w:p>
      <w:pPr>
        <w:spacing w:after="0"/>
        <w:ind w:left="0"/>
        <w:jc w:val="both"/>
      </w:pPr>
      <w:r>
        <w:rPr>
          <w:rFonts w:ascii="Times New Roman"/>
          <w:b w:val="false"/>
          <w:i w:val="false"/>
          <w:color w:val="000000"/>
          <w:sz w:val="28"/>
        </w:rPr>
        <w:t>
      ________________________________________________________________________________</w:t>
      </w:r>
    </w:p>
    <w:bookmarkEnd w:id="1501"/>
    <w:bookmarkStart w:name="z2093" w:id="1502"/>
    <w:p>
      <w:pPr>
        <w:spacing w:after="0"/>
        <w:ind w:left="0"/>
        <w:jc w:val="both"/>
      </w:pPr>
      <w:r>
        <w:rPr>
          <w:rFonts w:ascii="Times New Roman"/>
          <w:b w:val="false"/>
          <w:i w:val="false"/>
          <w:color w:val="000000"/>
          <w:sz w:val="28"/>
        </w:rPr>
        <w:t>
      ________________________________________________________________________________</w:t>
      </w:r>
    </w:p>
    <w:bookmarkEnd w:id="1502"/>
    <w:bookmarkStart w:name="z2094" w:id="1503"/>
    <w:p>
      <w:pPr>
        <w:spacing w:after="0"/>
        <w:ind w:left="0"/>
        <w:jc w:val="both"/>
      </w:pPr>
      <w:r>
        <w:rPr>
          <w:rFonts w:ascii="Times New Roman"/>
          <w:b w:val="false"/>
          <w:i w:val="false"/>
          <w:color w:val="000000"/>
          <w:sz w:val="28"/>
        </w:rPr>
        <w:t xml:space="preserve">
      29.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 </w:t>
      </w:r>
    </w:p>
    <w:bookmarkEnd w:id="1503"/>
    <w:bookmarkStart w:name="z2095" w:id="1504"/>
    <w:p>
      <w:pPr>
        <w:spacing w:after="0"/>
        <w:ind w:left="0"/>
        <w:jc w:val="both"/>
      </w:pPr>
      <w:r>
        <w:rPr>
          <w:rFonts w:ascii="Times New Roman"/>
          <w:b w:val="false"/>
          <w:i w:val="false"/>
          <w:color w:val="000000"/>
          <w:sz w:val="28"/>
        </w:rPr>
        <w:t>
      ________________________________________________________________________________</w:t>
      </w:r>
    </w:p>
    <w:bookmarkEnd w:id="1504"/>
    <w:bookmarkStart w:name="z2096" w:id="1505"/>
    <w:p>
      <w:pPr>
        <w:spacing w:after="0"/>
        <w:ind w:left="0"/>
        <w:jc w:val="both"/>
      </w:pPr>
      <w:r>
        <w:rPr>
          <w:rFonts w:ascii="Times New Roman"/>
          <w:b w:val="false"/>
          <w:i w:val="false"/>
          <w:color w:val="000000"/>
          <w:sz w:val="28"/>
        </w:rPr>
        <w:t>
      ________________________________________________________________________________</w:t>
      </w:r>
    </w:p>
    <w:bookmarkEnd w:id="1505"/>
    <w:bookmarkStart w:name="z2097" w:id="1506"/>
    <w:p>
      <w:pPr>
        <w:spacing w:after="0"/>
        <w:ind w:left="0"/>
        <w:jc w:val="both"/>
      </w:pPr>
      <w:r>
        <w:rPr>
          <w:rFonts w:ascii="Times New Roman"/>
          <w:b w:val="false"/>
          <w:i w:val="false"/>
          <w:color w:val="000000"/>
          <w:sz w:val="28"/>
        </w:rPr>
        <w:t>
      30. Заключение о наличии или отсутствии в названии лекарственного средства:</w:t>
      </w:r>
    </w:p>
    <w:bookmarkEnd w:id="1506"/>
    <w:bookmarkStart w:name="z2098" w:id="1507"/>
    <w:p>
      <w:pPr>
        <w:spacing w:after="0"/>
        <w:ind w:left="0"/>
        <w:jc w:val="both"/>
      </w:pPr>
      <w:r>
        <w:rPr>
          <w:rFonts w:ascii="Times New Roman"/>
          <w:b w:val="false"/>
          <w:i w:val="false"/>
          <w:color w:val="000000"/>
          <w:sz w:val="28"/>
        </w:rPr>
        <w:t xml:space="preserve">
      1) графических сходств с ранее зарегистрированными лекарственными препаратами и слов с неблагозвучными выражениями </w:t>
      </w:r>
    </w:p>
    <w:bookmarkEnd w:id="1507"/>
    <w:bookmarkStart w:name="z2099" w:id="1508"/>
    <w:p>
      <w:pPr>
        <w:spacing w:after="0"/>
        <w:ind w:left="0"/>
        <w:jc w:val="both"/>
      </w:pPr>
      <w:r>
        <w:rPr>
          <w:rFonts w:ascii="Times New Roman"/>
          <w:b w:val="false"/>
          <w:i w:val="false"/>
          <w:color w:val="000000"/>
          <w:sz w:val="28"/>
        </w:rPr>
        <w:t>
      ________________________________________________________________________________</w:t>
      </w:r>
    </w:p>
    <w:bookmarkEnd w:id="1508"/>
    <w:bookmarkStart w:name="z2100" w:id="1509"/>
    <w:p>
      <w:pPr>
        <w:spacing w:after="0"/>
        <w:ind w:left="0"/>
        <w:jc w:val="both"/>
      </w:pPr>
      <w:r>
        <w:rPr>
          <w:rFonts w:ascii="Times New Roman"/>
          <w:b w:val="false"/>
          <w:i w:val="false"/>
          <w:color w:val="000000"/>
          <w:sz w:val="28"/>
        </w:rPr>
        <w:t>
      ________________________________________________________________________________</w:t>
      </w:r>
    </w:p>
    <w:bookmarkEnd w:id="1509"/>
    <w:bookmarkStart w:name="z2101" w:id="1510"/>
    <w:p>
      <w:pPr>
        <w:spacing w:after="0"/>
        <w:ind w:left="0"/>
        <w:jc w:val="both"/>
      </w:pPr>
      <w:r>
        <w:rPr>
          <w:rFonts w:ascii="Times New Roman"/>
          <w:b w:val="false"/>
          <w:i w:val="false"/>
          <w:color w:val="000000"/>
          <w:sz w:val="28"/>
        </w:rPr>
        <w:t xml:space="preserve">
      2) способности ввести в заблуждение относительно истинного состава и действия препарата </w:t>
      </w:r>
    </w:p>
    <w:bookmarkEnd w:id="1510"/>
    <w:bookmarkStart w:name="z2102" w:id="1511"/>
    <w:p>
      <w:pPr>
        <w:spacing w:after="0"/>
        <w:ind w:left="0"/>
        <w:jc w:val="both"/>
      </w:pPr>
      <w:r>
        <w:rPr>
          <w:rFonts w:ascii="Times New Roman"/>
          <w:b w:val="false"/>
          <w:i w:val="false"/>
          <w:color w:val="000000"/>
          <w:sz w:val="28"/>
        </w:rPr>
        <w:t>
      ________________________________________________________________________________</w:t>
      </w:r>
    </w:p>
    <w:bookmarkEnd w:id="1511"/>
    <w:bookmarkStart w:name="z2103" w:id="1512"/>
    <w:p>
      <w:pPr>
        <w:spacing w:after="0"/>
        <w:ind w:left="0"/>
        <w:jc w:val="both"/>
      </w:pPr>
      <w:r>
        <w:rPr>
          <w:rFonts w:ascii="Times New Roman"/>
          <w:b w:val="false"/>
          <w:i w:val="false"/>
          <w:color w:val="000000"/>
          <w:sz w:val="28"/>
        </w:rPr>
        <w:t>
      ________________________________________________________________________________</w:t>
      </w:r>
    </w:p>
    <w:bookmarkEnd w:id="1512"/>
    <w:bookmarkStart w:name="z2104" w:id="1513"/>
    <w:p>
      <w:pPr>
        <w:spacing w:after="0"/>
        <w:ind w:left="0"/>
        <w:jc w:val="both"/>
      </w:pPr>
      <w:r>
        <w:rPr>
          <w:rFonts w:ascii="Times New Roman"/>
          <w:b w:val="false"/>
          <w:i w:val="false"/>
          <w:color w:val="000000"/>
          <w:sz w:val="28"/>
        </w:rPr>
        <w:t xml:space="preserve">
      3) сходства МНН и (или) сходные с ними названия для лекарственного средства другого химического состава или действия </w:t>
      </w:r>
    </w:p>
    <w:bookmarkEnd w:id="1513"/>
    <w:bookmarkStart w:name="z2105" w:id="1514"/>
    <w:p>
      <w:pPr>
        <w:spacing w:after="0"/>
        <w:ind w:left="0"/>
        <w:jc w:val="both"/>
      </w:pPr>
      <w:r>
        <w:rPr>
          <w:rFonts w:ascii="Times New Roman"/>
          <w:b w:val="false"/>
          <w:i w:val="false"/>
          <w:color w:val="000000"/>
          <w:sz w:val="28"/>
        </w:rPr>
        <w:t>
      ________________________________________________________________________________</w:t>
      </w:r>
    </w:p>
    <w:bookmarkEnd w:id="1514"/>
    <w:bookmarkStart w:name="z2106" w:id="1515"/>
    <w:p>
      <w:pPr>
        <w:spacing w:after="0"/>
        <w:ind w:left="0"/>
        <w:jc w:val="both"/>
      </w:pPr>
      <w:r>
        <w:rPr>
          <w:rFonts w:ascii="Times New Roman"/>
          <w:b w:val="false"/>
          <w:i w:val="false"/>
          <w:color w:val="000000"/>
          <w:sz w:val="28"/>
        </w:rPr>
        <w:t>
      ________________________________________________________________________________</w:t>
      </w:r>
    </w:p>
    <w:bookmarkEnd w:id="1515"/>
    <w:bookmarkStart w:name="z2107" w:id="1516"/>
    <w:p>
      <w:pPr>
        <w:spacing w:after="0"/>
        <w:ind w:left="0"/>
        <w:jc w:val="both"/>
      </w:pPr>
      <w:r>
        <w:rPr>
          <w:rFonts w:ascii="Times New Roman"/>
          <w:b w:val="false"/>
          <w:i w:val="false"/>
          <w:color w:val="000000"/>
          <w:sz w:val="28"/>
        </w:rPr>
        <w:t>
      31.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p>
    <w:bookmarkEnd w:id="1516"/>
    <w:bookmarkStart w:name="z2108" w:id="1517"/>
    <w:p>
      <w:pPr>
        <w:spacing w:after="0"/>
        <w:ind w:left="0"/>
        <w:jc w:val="both"/>
      </w:pPr>
      <w:r>
        <w:rPr>
          <w:rFonts w:ascii="Times New Roman"/>
          <w:b w:val="false"/>
          <w:i w:val="false"/>
          <w:color w:val="000000"/>
          <w:sz w:val="28"/>
        </w:rPr>
        <w:t>
      ________________________________________________________________________________</w:t>
      </w:r>
    </w:p>
    <w:bookmarkEnd w:id="1517"/>
    <w:bookmarkStart w:name="z2109" w:id="1518"/>
    <w:p>
      <w:pPr>
        <w:spacing w:after="0"/>
        <w:ind w:left="0"/>
        <w:jc w:val="both"/>
      </w:pPr>
      <w:r>
        <w:rPr>
          <w:rFonts w:ascii="Times New Roman"/>
          <w:b w:val="false"/>
          <w:i w:val="false"/>
          <w:color w:val="000000"/>
          <w:sz w:val="28"/>
        </w:rPr>
        <w:t>
      ________________________________________________________________________________</w:t>
      </w:r>
    </w:p>
    <w:bookmarkEnd w:id="1518"/>
    <w:bookmarkStart w:name="z2110" w:id="1519"/>
    <w:p>
      <w:pPr>
        <w:spacing w:after="0"/>
        <w:ind w:left="0"/>
        <w:jc w:val="both"/>
      </w:pPr>
      <w:r>
        <w:rPr>
          <w:rFonts w:ascii="Times New Roman"/>
          <w:b w:val="false"/>
          <w:i w:val="false"/>
          <w:color w:val="000000"/>
          <w:sz w:val="28"/>
        </w:rPr>
        <w:t xml:space="preserve">
      32.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 (бактерицидной)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 </w:t>
      </w:r>
    </w:p>
    <w:bookmarkEnd w:id="1519"/>
    <w:bookmarkStart w:name="z2111" w:id="1520"/>
    <w:p>
      <w:pPr>
        <w:spacing w:after="0"/>
        <w:ind w:left="0"/>
        <w:jc w:val="both"/>
      </w:pPr>
      <w:r>
        <w:rPr>
          <w:rFonts w:ascii="Times New Roman"/>
          <w:b w:val="false"/>
          <w:i w:val="false"/>
          <w:color w:val="000000"/>
          <w:sz w:val="28"/>
        </w:rPr>
        <w:t>
      ________________________________________________________________________________</w:t>
      </w:r>
    </w:p>
    <w:bookmarkEnd w:id="1520"/>
    <w:bookmarkStart w:name="z2112" w:id="1521"/>
    <w:p>
      <w:pPr>
        <w:spacing w:after="0"/>
        <w:ind w:left="0"/>
        <w:jc w:val="both"/>
      </w:pPr>
      <w:r>
        <w:rPr>
          <w:rFonts w:ascii="Times New Roman"/>
          <w:b w:val="false"/>
          <w:i w:val="false"/>
          <w:color w:val="000000"/>
          <w:sz w:val="28"/>
        </w:rPr>
        <w:t>
      ________________________________________________________________________________</w:t>
      </w:r>
    </w:p>
    <w:bookmarkEnd w:id="1521"/>
    <w:bookmarkStart w:name="z2113" w:id="1522"/>
    <w:p>
      <w:pPr>
        <w:spacing w:after="0"/>
        <w:ind w:left="0"/>
        <w:jc w:val="both"/>
      </w:pPr>
      <w:r>
        <w:rPr>
          <w:rFonts w:ascii="Times New Roman"/>
          <w:b w:val="false"/>
          <w:i w:val="false"/>
          <w:color w:val="000000"/>
          <w:sz w:val="28"/>
        </w:rPr>
        <w:t>
      33.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bookmarkEnd w:id="1522"/>
    <w:bookmarkStart w:name="z2114" w:id="1523"/>
    <w:p>
      <w:pPr>
        <w:spacing w:after="0"/>
        <w:ind w:left="0"/>
        <w:jc w:val="both"/>
      </w:pPr>
      <w:r>
        <w:rPr>
          <w:rFonts w:ascii="Times New Roman"/>
          <w:b w:val="false"/>
          <w:i w:val="false"/>
          <w:color w:val="000000"/>
          <w:sz w:val="28"/>
        </w:rPr>
        <w:t>
      34. Соответствие представленной инструкции по медицинскому применению действующему законодательству Республики Казахстан.</w:t>
      </w:r>
    </w:p>
    <w:bookmarkEnd w:id="1523"/>
    <w:bookmarkStart w:name="z2115" w:id="1524"/>
    <w:p>
      <w:pPr>
        <w:spacing w:after="0"/>
        <w:ind w:left="0"/>
        <w:jc w:val="both"/>
      </w:pPr>
      <w:r>
        <w:rPr>
          <w:rFonts w:ascii="Times New Roman"/>
          <w:b w:val="false"/>
          <w:i w:val="false"/>
          <w:color w:val="000000"/>
          <w:sz w:val="28"/>
        </w:rPr>
        <w:t>
      35. Детальное описание системы фармаконадзора и управления рисками:</w:t>
      </w:r>
    </w:p>
    <w:bookmarkEnd w:id="1524"/>
    <w:bookmarkStart w:name="z2116" w:id="1525"/>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1525"/>
    <w:bookmarkStart w:name="z2117" w:id="1526"/>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_________________________________________________</w:t>
      </w:r>
    </w:p>
    <w:bookmarkEnd w:id="1526"/>
    <w:bookmarkStart w:name="z2118" w:id="1527"/>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End w:id="1527"/>
    <w:bookmarkStart w:name="z2119" w:id="1528"/>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1528"/>
    <w:bookmarkStart w:name="z2120" w:id="1529"/>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End w:id="1529"/>
    <w:bookmarkStart w:name="z2121" w:id="1530"/>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1530"/>
    <w:bookmarkStart w:name="z2122" w:id="1531"/>
    <w:p>
      <w:pPr>
        <w:spacing w:after="0"/>
        <w:ind w:left="0"/>
        <w:jc w:val="both"/>
      </w:pPr>
      <w:r>
        <w:rPr>
          <w:rFonts w:ascii="Times New Roman"/>
          <w:b w:val="false"/>
          <w:i w:val="false"/>
          <w:color w:val="000000"/>
          <w:sz w:val="28"/>
        </w:rPr>
        <w:t>
      Примечание:</w:t>
      </w:r>
    </w:p>
    <w:bookmarkEnd w:id="1531"/>
    <w:bookmarkStart w:name="z2123" w:id="1532"/>
    <w:p>
      <w:pPr>
        <w:spacing w:after="0"/>
        <w:ind w:left="0"/>
        <w:jc w:val="both"/>
      </w:pPr>
      <w:r>
        <w:rPr>
          <w:rFonts w:ascii="Times New Roman"/>
          <w:b w:val="false"/>
          <w:i w:val="false"/>
          <w:color w:val="000000"/>
          <w:sz w:val="28"/>
        </w:rPr>
        <w:t>
      * отмеченные разделы заполняются при перерегистрации</w:t>
      </w:r>
    </w:p>
    <w:bookmarkEnd w:id="1532"/>
    <w:bookmarkStart w:name="z2124" w:id="1533"/>
    <w:p>
      <w:pPr>
        <w:spacing w:after="0"/>
        <w:ind w:left="0"/>
        <w:jc w:val="both"/>
      </w:pPr>
      <w:r>
        <w:rPr>
          <w:rFonts w:ascii="Times New Roman"/>
          <w:b w:val="false"/>
          <w:i w:val="false"/>
          <w:color w:val="000000"/>
          <w:sz w:val="28"/>
        </w:rPr>
        <w:t>
      Заключение:</w:t>
      </w:r>
    </w:p>
    <w:bookmarkEnd w:id="1533"/>
    <w:bookmarkStart w:name="z2125" w:id="1534"/>
    <w:p>
      <w:pPr>
        <w:spacing w:after="0"/>
        <w:ind w:left="0"/>
        <w:jc w:val="both"/>
      </w:pPr>
      <w:r>
        <w:rPr>
          <w:rFonts w:ascii="Times New Roman"/>
          <w:b w:val="false"/>
          <w:i w:val="false"/>
          <w:color w:val="000000"/>
          <w:sz w:val="28"/>
        </w:rPr>
        <w:t>
      положительное отрицательное (с обоснованием)</w:t>
      </w:r>
    </w:p>
    <w:bookmarkEnd w:id="1534"/>
    <w:bookmarkStart w:name="z2126" w:id="1535"/>
    <w:p>
      <w:pPr>
        <w:spacing w:after="0"/>
        <w:ind w:left="0"/>
        <w:jc w:val="both"/>
      </w:pPr>
      <w:r>
        <w:rPr>
          <w:rFonts w:ascii="Times New Roman"/>
          <w:b w:val="false"/>
          <w:i w:val="false"/>
          <w:color w:val="000000"/>
          <w:sz w:val="28"/>
        </w:rPr>
        <w:t>
      Дата поступления документов эксперту</w:t>
      </w:r>
    </w:p>
    <w:bookmarkEnd w:id="1535"/>
    <w:bookmarkStart w:name="z2127" w:id="1536"/>
    <w:p>
      <w:pPr>
        <w:spacing w:after="0"/>
        <w:ind w:left="0"/>
        <w:jc w:val="both"/>
      </w:pPr>
      <w:r>
        <w:rPr>
          <w:rFonts w:ascii="Times New Roman"/>
          <w:b w:val="false"/>
          <w:i w:val="false"/>
          <w:color w:val="000000"/>
          <w:sz w:val="28"/>
        </w:rPr>
        <w:t>
      Дата завершения экспертизы документов</w:t>
      </w:r>
    </w:p>
    <w:bookmarkEnd w:id="1536"/>
    <w:bookmarkStart w:name="z2128" w:id="1537"/>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1537"/>
    <w:bookmarkStart w:name="z2129" w:id="1538"/>
    <w:p>
      <w:pPr>
        <w:spacing w:after="0"/>
        <w:ind w:left="0"/>
        <w:jc w:val="both"/>
      </w:pPr>
      <w:r>
        <w:rPr>
          <w:rFonts w:ascii="Times New Roman"/>
          <w:b w:val="false"/>
          <w:i w:val="false"/>
          <w:color w:val="000000"/>
          <w:sz w:val="28"/>
        </w:rPr>
        <w:t>
      Руководитель структурного подразделения</w:t>
      </w:r>
    </w:p>
    <w:bookmarkEnd w:id="1538"/>
    <w:bookmarkStart w:name="z2130" w:id="1539"/>
    <w:p>
      <w:pPr>
        <w:spacing w:after="0"/>
        <w:ind w:left="0"/>
        <w:jc w:val="both"/>
      </w:pPr>
      <w:r>
        <w:rPr>
          <w:rFonts w:ascii="Times New Roman"/>
          <w:b w:val="false"/>
          <w:i w:val="false"/>
          <w:color w:val="000000"/>
          <w:sz w:val="28"/>
        </w:rPr>
        <w:t>
      _______ ________________________</w:t>
      </w:r>
    </w:p>
    <w:bookmarkEnd w:id="1539"/>
    <w:bookmarkStart w:name="z2131" w:id="1540"/>
    <w:p>
      <w:pPr>
        <w:spacing w:after="0"/>
        <w:ind w:left="0"/>
        <w:jc w:val="both"/>
      </w:pPr>
      <w:r>
        <w:rPr>
          <w:rFonts w:ascii="Times New Roman"/>
          <w:b w:val="false"/>
          <w:i w:val="false"/>
          <w:color w:val="000000"/>
          <w:sz w:val="28"/>
        </w:rPr>
        <w:t>
      подпись Ф.И.О (при его наличии)</w:t>
      </w:r>
    </w:p>
    <w:bookmarkEnd w:id="1540"/>
    <w:bookmarkStart w:name="z2132" w:id="1541"/>
    <w:p>
      <w:pPr>
        <w:spacing w:after="0"/>
        <w:ind w:left="0"/>
        <w:jc w:val="both"/>
      </w:pPr>
      <w:r>
        <w:rPr>
          <w:rFonts w:ascii="Times New Roman"/>
          <w:b w:val="false"/>
          <w:i w:val="false"/>
          <w:color w:val="000000"/>
          <w:sz w:val="28"/>
        </w:rPr>
        <w:t>
      Эксперт ________ __________________________</w:t>
      </w:r>
    </w:p>
    <w:bookmarkEnd w:id="1541"/>
    <w:bookmarkStart w:name="z2133" w:id="1542"/>
    <w:p>
      <w:pPr>
        <w:spacing w:after="0"/>
        <w:ind w:left="0"/>
        <w:jc w:val="both"/>
      </w:pPr>
      <w:r>
        <w:rPr>
          <w:rFonts w:ascii="Times New Roman"/>
          <w:b w:val="false"/>
          <w:i w:val="false"/>
          <w:color w:val="000000"/>
          <w:sz w:val="28"/>
        </w:rPr>
        <w:t>
      подпись Ф.И.О (при его наличии)</w:t>
      </w:r>
    </w:p>
    <w:bookmarkEnd w:id="1542"/>
    <w:bookmarkStart w:name="z2134" w:id="1543"/>
    <w:p>
      <w:pPr>
        <w:spacing w:after="0"/>
        <w:ind w:left="0"/>
        <w:jc w:val="both"/>
      </w:pPr>
      <w:r>
        <w:rPr>
          <w:rFonts w:ascii="Times New Roman"/>
          <w:b w:val="false"/>
          <w:i w:val="false"/>
          <w:color w:val="000000"/>
          <w:sz w:val="28"/>
        </w:rPr>
        <w:t>
      Дата ______________</w:t>
      </w:r>
    </w:p>
    <w:bookmarkEnd w:id="1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7" w:id="1544"/>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545"/>
          <w:p>
            <w:pPr>
              <w:spacing w:after="20"/>
              <w:ind w:left="20"/>
              <w:jc w:val="both"/>
            </w:pPr>
            <w:r>
              <w:rPr>
                <w:rFonts w:ascii="Times New Roman"/>
                <w:b w:val="false"/>
                <w:i w:val="false"/>
                <w:color w:val="000000"/>
                <w:sz w:val="20"/>
              </w:rPr>
              <w:t>
 </w:t>
            </w:r>
          </w:p>
          <w:bookmarkEnd w:id="1545"/>
          <w:p>
            <w:pPr>
              <w:spacing w:after="20"/>
              <w:ind w:left="20"/>
              <w:jc w:val="both"/>
            </w:pPr>
            <w:r>
              <w:rPr>
                <w:rFonts w:ascii="Times New Roman"/>
                <w:b w:val="false"/>
                <w:i w:val="false"/>
                <w:color w:val="000000"/>
                <w:sz w:val="20"/>
              </w:rPr>
              <w:t xml:space="preserve">
 Оригинальный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Воспроизведенный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Иммунобиологический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Биоподобный лекарственный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Комбинированный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Лекарственный препарат с хорошо изученным медицинским применением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Радиофармацевтический лекарственный препарат или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Гомеопатический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Растительный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Орфанный лекарственный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Активная фармацевтическая субстанция, произведенная не в условиях GMP </w:t>
            </w:r>
          </w:p>
          <w:p>
            <w:pPr>
              <w:spacing w:after="20"/>
              <w:ind w:left="20"/>
              <w:jc w:val="both"/>
            </w:pPr>
            <w:r>
              <w:rPr>
                <w:rFonts w:ascii="Times New Roman"/>
                <w:b w:val="false"/>
                <w:i w:val="false"/>
                <w:color w:val="000000"/>
                <w:sz w:val="20"/>
              </w:rPr>
              <w:t>
 Лекарственное природное сырье (не фармакопейное)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546"/>
          <w:p>
            <w:pPr>
              <w:spacing w:after="20"/>
              <w:ind w:left="20"/>
              <w:jc w:val="both"/>
            </w:pPr>
            <w:r>
              <w:rPr>
                <w:rFonts w:ascii="Times New Roman"/>
                <w:b w:val="false"/>
                <w:i w:val="false"/>
                <w:color w:val="000000"/>
                <w:sz w:val="20"/>
              </w:rPr>
              <w:t>
 </w:t>
            </w:r>
          </w:p>
          <w:bookmarkEnd w:id="1546"/>
          <w:p>
            <w:pPr>
              <w:spacing w:after="20"/>
              <w:ind w:left="20"/>
              <w:jc w:val="both"/>
            </w:pPr>
            <w:r>
              <w:rPr>
                <w:rFonts w:ascii="Times New Roman"/>
                <w:b w:val="false"/>
                <w:i w:val="false"/>
                <w:color w:val="000000"/>
                <w:sz w:val="20"/>
              </w:rPr>
              <w:t xml:space="preserve">
 по рецепту </w:t>
            </w:r>
          </w:p>
          <w:p>
            <w:pPr>
              <w:spacing w:after="20"/>
              <w:ind w:left="20"/>
              <w:jc w:val="both"/>
            </w:pPr>
            <w:r>
              <w:rPr>
                <w:rFonts w:ascii="Times New Roman"/>
                <w:b w:val="false"/>
                <w:i w:val="false"/>
                <w:color w:val="000000"/>
                <w:sz w:val="20"/>
              </w:rPr>
              <w:t xml:space="preserve">
 без рецепта </w:t>
            </w:r>
          </w:p>
        </w:tc>
      </w:tr>
    </w:tbl>
    <w:bookmarkStart w:name="z2152" w:id="1547"/>
    <w:p>
      <w:pPr>
        <w:spacing w:after="0"/>
        <w:ind w:left="0"/>
        <w:jc w:val="both"/>
      </w:pPr>
      <w:r>
        <w:rPr>
          <w:rFonts w:ascii="Times New Roman"/>
          <w:b w:val="false"/>
          <w:i w:val="false"/>
          <w:color w:val="000000"/>
          <w:sz w:val="28"/>
        </w:rPr>
        <w:t>
      2. Упаковка</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3" w:id="1548"/>
    <w:p>
      <w:pPr>
        <w:spacing w:after="0"/>
        <w:ind w:left="0"/>
        <w:jc w:val="both"/>
      </w:pPr>
      <w:r>
        <w:rPr>
          <w:rFonts w:ascii="Times New Roman"/>
          <w:b w:val="false"/>
          <w:i w:val="false"/>
          <w:color w:val="000000"/>
          <w:sz w:val="28"/>
        </w:rPr>
        <w:t>
      3. Данные о производителе</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1549"/>
    <w:p>
      <w:pPr>
        <w:spacing w:after="0"/>
        <w:ind w:left="0"/>
        <w:jc w:val="both"/>
      </w:pPr>
      <w:r>
        <w:rPr>
          <w:rFonts w:ascii="Times New Roman"/>
          <w:b w:val="false"/>
          <w:i w:val="false"/>
          <w:color w:val="000000"/>
          <w:sz w:val="28"/>
        </w:rPr>
        <w:t>
      4. Регистрация в стране-производителе и других странах</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5" w:id="1550"/>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1551"/>
    <w:p>
      <w:pPr>
        <w:spacing w:after="0"/>
        <w:ind w:left="0"/>
        <w:jc w:val="both"/>
      </w:pPr>
      <w:r>
        <w:rPr>
          <w:rFonts w:ascii="Times New Roman"/>
          <w:b w:val="false"/>
          <w:i w:val="false"/>
          <w:color w:val="000000"/>
          <w:sz w:val="28"/>
        </w:rPr>
        <w:t>
      2) Для лекарственного растительного сырья</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 w:id="1552"/>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8" w:id="1553"/>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9" w:id="1554"/>
    <w:p>
      <w:pPr>
        <w:spacing w:after="0"/>
        <w:ind w:left="0"/>
        <w:jc w:val="both"/>
      </w:pPr>
      <w:r>
        <w:rPr>
          <w:rFonts w:ascii="Times New Roman"/>
          <w:b w:val="false"/>
          <w:i w:val="false"/>
          <w:color w:val="000000"/>
          <w:sz w:val="28"/>
        </w:rPr>
        <w:t>
      2) Для лекарственного растительного сырья</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0" w:id="1555"/>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1" w:id="1556"/>
    <w:p>
      <w:pPr>
        <w:spacing w:after="0"/>
        <w:ind w:left="0"/>
        <w:jc w:val="both"/>
      </w:pPr>
      <w:r>
        <w:rPr>
          <w:rFonts w:ascii="Times New Roman"/>
          <w:b w:val="false"/>
          <w:i w:val="false"/>
          <w:color w:val="000000"/>
          <w:sz w:val="28"/>
        </w:rPr>
        <w:t>
      9. Тип изменений</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2162" w:id="1557"/>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bookmarkEnd w:id="1557"/>
    <w:bookmarkStart w:name="z2163" w:id="1558"/>
    <w:p>
      <w:pPr>
        <w:spacing w:after="0"/>
        <w:ind w:left="0"/>
        <w:jc w:val="both"/>
      </w:pPr>
      <w:r>
        <w:rPr>
          <w:rFonts w:ascii="Times New Roman"/>
          <w:b w:val="false"/>
          <w:i w:val="false"/>
          <w:color w:val="000000"/>
          <w:sz w:val="28"/>
        </w:rPr>
        <w:t>
      _________________________________________________________________________________</w:t>
      </w:r>
    </w:p>
    <w:bookmarkEnd w:id="1558"/>
    <w:bookmarkStart w:name="z2164" w:id="1559"/>
    <w:p>
      <w:pPr>
        <w:spacing w:after="0"/>
        <w:ind w:left="0"/>
        <w:jc w:val="both"/>
      </w:pPr>
      <w:r>
        <w:rPr>
          <w:rFonts w:ascii="Times New Roman"/>
          <w:b w:val="false"/>
          <w:i w:val="false"/>
          <w:color w:val="000000"/>
          <w:sz w:val="28"/>
        </w:rPr>
        <w:t>
      Рекомендации:</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 (указать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5" w:id="1560"/>
    <w:p>
      <w:pPr>
        <w:spacing w:after="0"/>
        <w:ind w:left="0"/>
        <w:jc w:val="both"/>
      </w:pPr>
      <w:r>
        <w:rPr>
          <w:rFonts w:ascii="Times New Roman"/>
          <w:b w:val="false"/>
          <w:i w:val="false"/>
          <w:color w:val="000000"/>
          <w:sz w:val="28"/>
        </w:rPr>
        <w:t>
      Дата поступления документов эксперту _______________________</w:t>
      </w:r>
    </w:p>
    <w:bookmarkEnd w:id="1560"/>
    <w:bookmarkStart w:name="z2166" w:id="1561"/>
    <w:p>
      <w:pPr>
        <w:spacing w:after="0"/>
        <w:ind w:left="0"/>
        <w:jc w:val="both"/>
      </w:pPr>
      <w:r>
        <w:rPr>
          <w:rFonts w:ascii="Times New Roman"/>
          <w:b w:val="false"/>
          <w:i w:val="false"/>
          <w:color w:val="000000"/>
          <w:sz w:val="28"/>
        </w:rPr>
        <w:t>
      Дата завершения экспертизы документов ______________________</w:t>
      </w:r>
    </w:p>
    <w:bookmarkEnd w:id="1561"/>
    <w:bookmarkStart w:name="z2167" w:id="1562"/>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w:t>
      </w:r>
    </w:p>
    <w:bookmarkEnd w:id="1562"/>
    <w:bookmarkStart w:name="z2168" w:id="1563"/>
    <w:p>
      <w:pPr>
        <w:spacing w:after="0"/>
        <w:ind w:left="0"/>
        <w:jc w:val="both"/>
      </w:pPr>
      <w:r>
        <w:rPr>
          <w:rFonts w:ascii="Times New Roman"/>
          <w:b w:val="false"/>
          <w:i w:val="false"/>
          <w:color w:val="000000"/>
          <w:sz w:val="28"/>
        </w:rPr>
        <w:t>
      современным требованиям, что подтверждаю личной подписью.</w:t>
      </w:r>
    </w:p>
    <w:bookmarkEnd w:id="1563"/>
    <w:bookmarkStart w:name="z2169" w:id="1564"/>
    <w:p>
      <w:pPr>
        <w:spacing w:after="0"/>
        <w:ind w:left="0"/>
        <w:jc w:val="both"/>
      </w:pPr>
      <w:r>
        <w:rPr>
          <w:rFonts w:ascii="Times New Roman"/>
          <w:b w:val="false"/>
          <w:i w:val="false"/>
          <w:color w:val="000000"/>
          <w:sz w:val="28"/>
        </w:rPr>
        <w:t>
      Руководитель структурного подразделения</w:t>
      </w:r>
    </w:p>
    <w:bookmarkEnd w:id="1564"/>
    <w:bookmarkStart w:name="z2170" w:id="1565"/>
    <w:p>
      <w:pPr>
        <w:spacing w:after="0"/>
        <w:ind w:left="0"/>
        <w:jc w:val="both"/>
      </w:pPr>
      <w:r>
        <w:rPr>
          <w:rFonts w:ascii="Times New Roman"/>
          <w:b w:val="false"/>
          <w:i w:val="false"/>
          <w:color w:val="000000"/>
          <w:sz w:val="28"/>
        </w:rPr>
        <w:t>
      ____________ __________________________________</w:t>
      </w:r>
    </w:p>
    <w:bookmarkEnd w:id="1565"/>
    <w:bookmarkStart w:name="z2171" w:id="1566"/>
    <w:p>
      <w:pPr>
        <w:spacing w:after="0"/>
        <w:ind w:left="0"/>
        <w:jc w:val="both"/>
      </w:pPr>
      <w:r>
        <w:rPr>
          <w:rFonts w:ascii="Times New Roman"/>
          <w:b w:val="false"/>
          <w:i w:val="false"/>
          <w:color w:val="000000"/>
          <w:sz w:val="28"/>
        </w:rPr>
        <w:t>
      подпись Ф.И.О (при его наличии)</w:t>
      </w:r>
    </w:p>
    <w:bookmarkEnd w:id="1566"/>
    <w:bookmarkStart w:name="z2172" w:id="1567"/>
    <w:p>
      <w:pPr>
        <w:spacing w:after="0"/>
        <w:ind w:left="0"/>
        <w:jc w:val="both"/>
      </w:pPr>
      <w:r>
        <w:rPr>
          <w:rFonts w:ascii="Times New Roman"/>
          <w:b w:val="false"/>
          <w:i w:val="false"/>
          <w:color w:val="000000"/>
          <w:sz w:val="28"/>
        </w:rPr>
        <w:t>
      Эксперт ___________ ____________________________</w:t>
      </w:r>
    </w:p>
    <w:bookmarkEnd w:id="1567"/>
    <w:bookmarkStart w:name="z2173" w:id="1568"/>
    <w:p>
      <w:pPr>
        <w:spacing w:after="0"/>
        <w:ind w:left="0"/>
        <w:jc w:val="both"/>
      </w:pPr>
      <w:r>
        <w:rPr>
          <w:rFonts w:ascii="Times New Roman"/>
          <w:b w:val="false"/>
          <w:i w:val="false"/>
          <w:color w:val="000000"/>
          <w:sz w:val="28"/>
        </w:rPr>
        <w:t>
      подпись Ф.И.О (при его наличии)</w:t>
      </w:r>
    </w:p>
    <w:bookmarkEnd w:id="1568"/>
    <w:bookmarkStart w:name="z2174" w:id="1569"/>
    <w:p>
      <w:pPr>
        <w:spacing w:after="0"/>
        <w:ind w:left="0"/>
        <w:jc w:val="both"/>
      </w:pPr>
      <w:r>
        <w:rPr>
          <w:rFonts w:ascii="Times New Roman"/>
          <w:b w:val="false"/>
          <w:i w:val="false"/>
          <w:color w:val="000000"/>
          <w:sz w:val="28"/>
        </w:rPr>
        <w:t>
      Дата ______________</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176" w:id="1570"/>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ириты;избегать контакта с мягкими контактными линзами;удалить контактные линзы перед применением и выждать не менее 15 минут после закапывания препарата;не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лет;побочное действие - анафилактоидные реакции;количество бензилового спирта в препарате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установливается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Мальтит;Е 953 Изомальтитол;Мальтит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натрия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Пероральное;парентеральное;ингаляционное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bookmarkStart w:name="z2177" w:id="1571"/>
    <w:p>
      <w:pPr>
        <w:spacing w:after="0"/>
        <w:ind w:left="0"/>
        <w:jc w:val="both"/>
      </w:pPr>
      <w:r>
        <w:rPr>
          <w:rFonts w:ascii="Times New Roman"/>
          <w:b w:val="false"/>
          <w:i w:val="false"/>
          <w:color w:val="000000"/>
          <w:sz w:val="28"/>
        </w:rPr>
        <w:t>
      Используемые сокращения: мг – миллиграмм; кг – килограмм; мкг – микрограмм; г – грамм; ккал – килокалорий; ммоль – милимоль; л – литр.</w:t>
      </w:r>
    </w:p>
    <w:bookmarkEnd w:id="1571"/>
    <w:bookmarkStart w:name="z2178" w:id="1572"/>
    <w:p>
      <w:pPr>
        <w:spacing w:after="0"/>
        <w:ind w:left="0"/>
        <w:jc w:val="both"/>
      </w:pPr>
      <w:r>
        <w:rPr>
          <w:rFonts w:ascii="Times New Roman"/>
          <w:b w:val="false"/>
          <w:i w:val="false"/>
          <w:color w:val="000000"/>
          <w:sz w:val="28"/>
        </w:rPr>
        <w:t>
      Примечание:</w:t>
      </w:r>
    </w:p>
    <w:bookmarkEnd w:id="1572"/>
    <w:bookmarkStart w:name="z2179" w:id="1573"/>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1573"/>
    <w:bookmarkStart w:name="z2180" w:id="1574"/>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182" w:id="1575"/>
    <w:p>
      <w:pPr>
        <w:spacing w:after="0"/>
        <w:ind w:left="0"/>
        <w:jc w:val="both"/>
      </w:pPr>
      <w:r>
        <w:rPr>
          <w:rFonts w:ascii="Times New Roman"/>
          <w:b w:val="false"/>
          <w:i w:val="false"/>
          <w:color w:val="000000"/>
          <w:sz w:val="28"/>
        </w:rPr>
        <w:t>
      форма</w:t>
      </w:r>
    </w:p>
    <w:bookmarkEnd w:id="1575"/>
    <w:bookmarkStart w:name="z2183" w:id="1576"/>
    <w:p>
      <w:pPr>
        <w:spacing w:after="0"/>
        <w:ind w:left="0"/>
        <w:jc w:val="both"/>
      </w:pPr>
      <w:r>
        <w:rPr>
          <w:rFonts w:ascii="Times New Roman"/>
          <w:b w:val="false"/>
          <w:i w:val="false"/>
          <w:color w:val="000000"/>
          <w:sz w:val="28"/>
        </w:rPr>
        <w:t>
      Министерство здравоохранения Республики Казахстан</w:t>
      </w:r>
    </w:p>
    <w:bookmarkEnd w:id="1576"/>
    <w:bookmarkStart w:name="z2184" w:id="1577"/>
    <w:p>
      <w:pPr>
        <w:spacing w:after="0"/>
        <w:ind w:left="0"/>
        <w:jc w:val="both"/>
      </w:pPr>
      <w:r>
        <w:rPr>
          <w:rFonts w:ascii="Times New Roman"/>
          <w:b w:val="false"/>
          <w:i w:val="false"/>
          <w:color w:val="000000"/>
          <w:sz w:val="28"/>
        </w:rPr>
        <w:t>
      __________________________________________________________________________</w:t>
      </w:r>
    </w:p>
    <w:bookmarkEnd w:id="1577"/>
    <w:bookmarkStart w:name="z2185" w:id="1578"/>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1578"/>
    <w:bookmarkStart w:name="z2186" w:id="1579"/>
    <w:p>
      <w:pPr>
        <w:spacing w:after="0"/>
        <w:ind w:left="0"/>
        <w:jc w:val="both"/>
      </w:pPr>
      <w:r>
        <w:rPr>
          <w:rFonts w:ascii="Times New Roman"/>
          <w:b w:val="false"/>
          <w:i w:val="false"/>
          <w:color w:val="000000"/>
          <w:sz w:val="28"/>
        </w:rPr>
        <w:t>
      __________________________________________________________________________</w:t>
      </w:r>
    </w:p>
    <w:bookmarkEnd w:id="1579"/>
    <w:bookmarkStart w:name="z2187" w:id="1580"/>
    <w:p>
      <w:pPr>
        <w:spacing w:after="0"/>
        <w:ind w:left="0"/>
        <w:jc w:val="both"/>
      </w:pPr>
      <w:r>
        <w:rPr>
          <w:rFonts w:ascii="Times New Roman"/>
          <w:b w:val="false"/>
          <w:i w:val="false"/>
          <w:color w:val="000000"/>
          <w:sz w:val="28"/>
        </w:rPr>
        <w:t>
      Аттестат аккредитации испытательной лаборатории (№, срок действия)</w:t>
      </w:r>
    </w:p>
    <w:bookmarkEnd w:id="1580"/>
    <w:bookmarkStart w:name="z2188" w:id="1581"/>
    <w:p>
      <w:pPr>
        <w:spacing w:after="0"/>
        <w:ind w:left="0"/>
        <w:jc w:val="both"/>
      </w:pPr>
      <w:r>
        <w:rPr>
          <w:rFonts w:ascii="Times New Roman"/>
          <w:b w:val="false"/>
          <w:i w:val="false"/>
          <w:color w:val="000000"/>
          <w:sz w:val="28"/>
        </w:rPr>
        <w:t>
      __________________________________________________________________________</w:t>
      </w:r>
    </w:p>
    <w:bookmarkEnd w:id="1581"/>
    <w:bookmarkStart w:name="z2189" w:id="1582"/>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1582"/>
    <w:bookmarkStart w:name="z2190" w:id="1583"/>
    <w:p>
      <w:pPr>
        <w:spacing w:after="0"/>
        <w:ind w:left="0"/>
        <w:jc w:val="both"/>
      </w:pPr>
      <w:r>
        <w:rPr>
          <w:rFonts w:ascii="Times New Roman"/>
          <w:b w:val="false"/>
          <w:i w:val="false"/>
          <w:color w:val="000000"/>
          <w:sz w:val="28"/>
        </w:rPr>
        <w:t>
      Протокол испытаний № ________ от "____" ____________ года</w:t>
      </w:r>
    </w:p>
    <w:bookmarkEnd w:id="1583"/>
    <w:bookmarkStart w:name="z2191" w:id="1584"/>
    <w:p>
      <w:pPr>
        <w:spacing w:after="0"/>
        <w:ind w:left="0"/>
        <w:jc w:val="both"/>
      </w:pPr>
      <w:r>
        <w:rPr>
          <w:rFonts w:ascii="Times New Roman"/>
          <w:b w:val="false"/>
          <w:i w:val="false"/>
          <w:color w:val="000000"/>
          <w:sz w:val="28"/>
        </w:rPr>
        <w:t>
      Страница ____ (Количество листов __)</w:t>
      </w:r>
    </w:p>
    <w:bookmarkEnd w:id="1584"/>
    <w:bookmarkStart w:name="z2192" w:id="1585"/>
    <w:p>
      <w:pPr>
        <w:spacing w:after="0"/>
        <w:ind w:left="0"/>
        <w:jc w:val="both"/>
      </w:pPr>
      <w:r>
        <w:rPr>
          <w:rFonts w:ascii="Times New Roman"/>
          <w:b w:val="false"/>
          <w:i w:val="false"/>
          <w:color w:val="000000"/>
          <w:sz w:val="28"/>
        </w:rPr>
        <w:t>
      Заявитель (наименование, адрес):</w:t>
      </w:r>
    </w:p>
    <w:bookmarkEnd w:id="1585"/>
    <w:bookmarkStart w:name="z2193" w:id="1586"/>
    <w:p>
      <w:pPr>
        <w:spacing w:after="0"/>
        <w:ind w:left="0"/>
        <w:jc w:val="both"/>
      </w:pPr>
      <w:r>
        <w:rPr>
          <w:rFonts w:ascii="Times New Roman"/>
          <w:b w:val="false"/>
          <w:i w:val="false"/>
          <w:color w:val="000000"/>
          <w:sz w:val="28"/>
        </w:rPr>
        <w:t>
      __________________________________________________________________________</w:t>
      </w:r>
    </w:p>
    <w:bookmarkEnd w:id="1586"/>
    <w:bookmarkStart w:name="z2194" w:id="1587"/>
    <w:p>
      <w:pPr>
        <w:spacing w:after="0"/>
        <w:ind w:left="0"/>
        <w:jc w:val="both"/>
      </w:pPr>
      <w:r>
        <w:rPr>
          <w:rFonts w:ascii="Times New Roman"/>
          <w:b w:val="false"/>
          <w:i w:val="false"/>
          <w:color w:val="000000"/>
          <w:sz w:val="28"/>
        </w:rPr>
        <w:t>
      Наименование продукции: ___________________________________________________</w:t>
      </w:r>
    </w:p>
    <w:bookmarkEnd w:id="1587"/>
    <w:bookmarkStart w:name="z2195" w:id="1588"/>
    <w:p>
      <w:pPr>
        <w:spacing w:after="0"/>
        <w:ind w:left="0"/>
        <w:jc w:val="both"/>
      </w:pPr>
      <w:r>
        <w:rPr>
          <w:rFonts w:ascii="Times New Roman"/>
          <w:b w:val="false"/>
          <w:i w:val="false"/>
          <w:color w:val="000000"/>
          <w:sz w:val="28"/>
        </w:rPr>
        <w:t>
      Вид испытаний: ____________________________________________________________</w:t>
      </w:r>
    </w:p>
    <w:bookmarkEnd w:id="1588"/>
    <w:bookmarkStart w:name="z2196" w:id="1589"/>
    <w:p>
      <w:pPr>
        <w:spacing w:after="0"/>
        <w:ind w:left="0"/>
        <w:jc w:val="both"/>
      </w:pPr>
      <w:r>
        <w:rPr>
          <w:rFonts w:ascii="Times New Roman"/>
          <w:b w:val="false"/>
          <w:i w:val="false"/>
          <w:color w:val="000000"/>
          <w:sz w:val="28"/>
        </w:rPr>
        <w:t>
      Основание: ________________________________________________________________</w:t>
      </w:r>
    </w:p>
    <w:bookmarkEnd w:id="1589"/>
    <w:bookmarkStart w:name="z2197" w:id="1590"/>
    <w:p>
      <w:pPr>
        <w:spacing w:after="0"/>
        <w:ind w:left="0"/>
        <w:jc w:val="both"/>
      </w:pPr>
      <w:r>
        <w:rPr>
          <w:rFonts w:ascii="Times New Roman"/>
          <w:b w:val="false"/>
          <w:i w:val="false"/>
          <w:color w:val="000000"/>
          <w:sz w:val="28"/>
        </w:rPr>
        <w:t>
      Фирма изготовитель (производитель), страна:</w:t>
      </w:r>
    </w:p>
    <w:bookmarkEnd w:id="1590"/>
    <w:bookmarkStart w:name="z2198" w:id="1591"/>
    <w:p>
      <w:pPr>
        <w:spacing w:after="0"/>
        <w:ind w:left="0"/>
        <w:jc w:val="both"/>
      </w:pPr>
      <w:r>
        <w:rPr>
          <w:rFonts w:ascii="Times New Roman"/>
          <w:b w:val="false"/>
          <w:i w:val="false"/>
          <w:color w:val="000000"/>
          <w:sz w:val="28"/>
        </w:rPr>
        <w:t>
      __________________________________________________________________________</w:t>
      </w:r>
    </w:p>
    <w:bookmarkEnd w:id="1591"/>
    <w:bookmarkStart w:name="z2199" w:id="1592"/>
    <w:p>
      <w:pPr>
        <w:spacing w:after="0"/>
        <w:ind w:left="0"/>
        <w:jc w:val="both"/>
      </w:pPr>
      <w:r>
        <w:rPr>
          <w:rFonts w:ascii="Times New Roman"/>
          <w:b w:val="false"/>
          <w:i w:val="false"/>
          <w:color w:val="000000"/>
          <w:sz w:val="28"/>
        </w:rPr>
        <w:t>
      Серия, партия: _________ Дата производства: _________</w:t>
      </w:r>
    </w:p>
    <w:bookmarkEnd w:id="1592"/>
    <w:bookmarkStart w:name="z2200" w:id="1593"/>
    <w:p>
      <w:pPr>
        <w:spacing w:after="0"/>
        <w:ind w:left="0"/>
        <w:jc w:val="both"/>
      </w:pPr>
      <w:r>
        <w:rPr>
          <w:rFonts w:ascii="Times New Roman"/>
          <w:b w:val="false"/>
          <w:i w:val="false"/>
          <w:color w:val="000000"/>
          <w:sz w:val="28"/>
        </w:rPr>
        <w:t>
      Срок годности:</w:t>
      </w:r>
    </w:p>
    <w:bookmarkEnd w:id="1593"/>
    <w:bookmarkStart w:name="z2201" w:id="1594"/>
    <w:p>
      <w:pPr>
        <w:spacing w:after="0"/>
        <w:ind w:left="0"/>
        <w:jc w:val="both"/>
      </w:pPr>
      <w:r>
        <w:rPr>
          <w:rFonts w:ascii="Times New Roman"/>
          <w:b w:val="false"/>
          <w:i w:val="false"/>
          <w:color w:val="000000"/>
          <w:sz w:val="28"/>
        </w:rPr>
        <w:t>
      ____________________________________________________________</w:t>
      </w:r>
    </w:p>
    <w:bookmarkEnd w:id="1594"/>
    <w:bookmarkStart w:name="z2202" w:id="1595"/>
    <w:p>
      <w:pPr>
        <w:spacing w:after="0"/>
        <w:ind w:left="0"/>
        <w:jc w:val="both"/>
      </w:pPr>
      <w:r>
        <w:rPr>
          <w:rFonts w:ascii="Times New Roman"/>
          <w:b w:val="false"/>
          <w:i w:val="false"/>
          <w:color w:val="000000"/>
          <w:sz w:val="28"/>
        </w:rPr>
        <w:t>
      Дата начала и дата окончания испытаний:</w:t>
      </w:r>
    </w:p>
    <w:bookmarkEnd w:id="1595"/>
    <w:bookmarkStart w:name="z2203" w:id="1596"/>
    <w:p>
      <w:pPr>
        <w:spacing w:after="0"/>
        <w:ind w:left="0"/>
        <w:jc w:val="both"/>
      </w:pPr>
      <w:r>
        <w:rPr>
          <w:rFonts w:ascii="Times New Roman"/>
          <w:b w:val="false"/>
          <w:i w:val="false"/>
          <w:color w:val="000000"/>
          <w:sz w:val="28"/>
        </w:rPr>
        <w:t>
      _____________________________________</w:t>
      </w:r>
    </w:p>
    <w:bookmarkEnd w:id="1596"/>
    <w:bookmarkStart w:name="z2204" w:id="1597"/>
    <w:p>
      <w:pPr>
        <w:spacing w:after="0"/>
        <w:ind w:left="0"/>
        <w:jc w:val="both"/>
      </w:pPr>
      <w:r>
        <w:rPr>
          <w:rFonts w:ascii="Times New Roman"/>
          <w:b w:val="false"/>
          <w:i w:val="false"/>
          <w:color w:val="000000"/>
          <w:sz w:val="28"/>
        </w:rPr>
        <w:t>
      Количество образцов:</w:t>
      </w:r>
    </w:p>
    <w:bookmarkEnd w:id="1597"/>
    <w:bookmarkStart w:name="z2205" w:id="1598"/>
    <w:p>
      <w:pPr>
        <w:spacing w:after="0"/>
        <w:ind w:left="0"/>
        <w:jc w:val="both"/>
      </w:pPr>
      <w:r>
        <w:rPr>
          <w:rFonts w:ascii="Times New Roman"/>
          <w:b w:val="false"/>
          <w:i w:val="false"/>
          <w:color w:val="000000"/>
          <w:sz w:val="28"/>
        </w:rPr>
        <w:t>
      ______________________________________________________</w:t>
      </w:r>
    </w:p>
    <w:bookmarkEnd w:id="1598"/>
    <w:bookmarkStart w:name="z2206" w:id="1599"/>
    <w:p>
      <w:pPr>
        <w:spacing w:after="0"/>
        <w:ind w:left="0"/>
        <w:jc w:val="both"/>
      </w:pPr>
      <w:r>
        <w:rPr>
          <w:rFonts w:ascii="Times New Roman"/>
          <w:b w:val="false"/>
          <w:i w:val="false"/>
          <w:color w:val="000000"/>
          <w:sz w:val="28"/>
        </w:rPr>
        <w:t>
      Обозначение нормативного документа по качеству на продукцию:</w:t>
      </w:r>
    </w:p>
    <w:bookmarkEnd w:id="1599"/>
    <w:bookmarkStart w:name="z2207" w:id="1600"/>
    <w:p>
      <w:pPr>
        <w:spacing w:after="0"/>
        <w:ind w:left="0"/>
        <w:jc w:val="both"/>
      </w:pPr>
      <w:r>
        <w:rPr>
          <w:rFonts w:ascii="Times New Roman"/>
          <w:b w:val="false"/>
          <w:i w:val="false"/>
          <w:color w:val="000000"/>
          <w:sz w:val="28"/>
        </w:rPr>
        <w:t>
      _________________________________________________________________________</w:t>
      </w:r>
    </w:p>
    <w:bookmarkEnd w:id="1600"/>
    <w:bookmarkStart w:name="z2208" w:id="1601"/>
    <w:p>
      <w:pPr>
        <w:spacing w:after="0"/>
        <w:ind w:left="0"/>
        <w:jc w:val="both"/>
      </w:pPr>
      <w:r>
        <w:rPr>
          <w:rFonts w:ascii="Times New Roman"/>
          <w:b w:val="false"/>
          <w:i w:val="false"/>
          <w:color w:val="000000"/>
          <w:sz w:val="28"/>
        </w:rPr>
        <w:t>
      Обозначение нормативного документа по качеству на методы испытаний:</w:t>
      </w:r>
    </w:p>
    <w:bookmarkEnd w:id="1601"/>
    <w:bookmarkStart w:name="z2209" w:id="1602"/>
    <w:p>
      <w:pPr>
        <w:spacing w:after="0"/>
        <w:ind w:left="0"/>
        <w:jc w:val="both"/>
      </w:pPr>
      <w:r>
        <w:rPr>
          <w:rFonts w:ascii="Times New Roman"/>
          <w:b w:val="false"/>
          <w:i w:val="false"/>
          <w:color w:val="000000"/>
          <w:sz w:val="28"/>
        </w:rPr>
        <w:t>
      _________________________________________________________________________</w:t>
      </w:r>
    </w:p>
    <w:bookmarkEnd w:id="1602"/>
    <w:bookmarkStart w:name="z2210" w:id="1603"/>
    <w:p>
      <w:pPr>
        <w:spacing w:after="0"/>
        <w:ind w:left="0"/>
        <w:jc w:val="both"/>
      </w:pPr>
      <w:r>
        <w:rPr>
          <w:rFonts w:ascii="Times New Roman"/>
          <w:b w:val="false"/>
          <w:i w:val="false"/>
          <w:color w:val="000000"/>
          <w:sz w:val="28"/>
        </w:rPr>
        <w:t>
      Результаты испытаний</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1" w:id="1604"/>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нормативных документов и методики воспроизводятся (не воспроизводятся) (указывать при необходимости). (нужное подчеркнуть)</w:t>
      </w:r>
    </w:p>
    <w:bookmarkEnd w:id="1604"/>
    <w:bookmarkStart w:name="z2212" w:id="1605"/>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1605"/>
    <w:bookmarkStart w:name="z2213" w:id="1606"/>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w:t>
      </w:r>
    </w:p>
    <w:bookmarkEnd w:id="1606"/>
    <w:bookmarkStart w:name="z2214" w:id="1607"/>
    <w:p>
      <w:pPr>
        <w:spacing w:after="0"/>
        <w:ind w:left="0"/>
        <w:jc w:val="both"/>
      </w:pPr>
      <w:r>
        <w:rPr>
          <w:rFonts w:ascii="Times New Roman"/>
          <w:b w:val="false"/>
          <w:i w:val="false"/>
          <w:color w:val="000000"/>
          <w:sz w:val="28"/>
        </w:rPr>
        <w:t>
      Подписи уполномоченных лиц</w:t>
      </w:r>
    </w:p>
    <w:bookmarkEnd w:id="1607"/>
    <w:bookmarkStart w:name="z2215" w:id="1608"/>
    <w:p>
      <w:pPr>
        <w:spacing w:after="0"/>
        <w:ind w:left="0"/>
        <w:jc w:val="both"/>
      </w:pPr>
      <w:r>
        <w:rPr>
          <w:rFonts w:ascii="Times New Roman"/>
          <w:b w:val="false"/>
          <w:i w:val="false"/>
          <w:color w:val="000000"/>
          <w:sz w:val="28"/>
        </w:rPr>
        <w:t>
      ____________ ___________ __________________________</w:t>
      </w:r>
    </w:p>
    <w:bookmarkEnd w:id="1608"/>
    <w:bookmarkStart w:name="z2216" w:id="1609"/>
    <w:p>
      <w:pPr>
        <w:spacing w:after="0"/>
        <w:ind w:left="0"/>
        <w:jc w:val="both"/>
      </w:pPr>
      <w:r>
        <w:rPr>
          <w:rFonts w:ascii="Times New Roman"/>
          <w:b w:val="false"/>
          <w:i w:val="false"/>
          <w:color w:val="000000"/>
          <w:sz w:val="28"/>
        </w:rPr>
        <w:t>
      (должность) (подпись) Ф.И.О (при его наличии)</w:t>
      </w:r>
    </w:p>
    <w:bookmarkEnd w:id="1609"/>
    <w:bookmarkStart w:name="z2217" w:id="1610"/>
    <w:p>
      <w:pPr>
        <w:spacing w:after="0"/>
        <w:ind w:left="0"/>
        <w:jc w:val="both"/>
      </w:pPr>
      <w:r>
        <w:rPr>
          <w:rFonts w:ascii="Times New Roman"/>
          <w:b w:val="false"/>
          <w:i w:val="false"/>
          <w:color w:val="000000"/>
          <w:sz w:val="28"/>
        </w:rPr>
        <w:t>
      ____________ ___________ __________________________</w:t>
      </w:r>
    </w:p>
    <w:bookmarkEnd w:id="1610"/>
    <w:bookmarkStart w:name="z2218" w:id="1611"/>
    <w:p>
      <w:pPr>
        <w:spacing w:after="0"/>
        <w:ind w:left="0"/>
        <w:jc w:val="both"/>
      </w:pPr>
      <w:r>
        <w:rPr>
          <w:rFonts w:ascii="Times New Roman"/>
          <w:b w:val="false"/>
          <w:i w:val="false"/>
          <w:color w:val="000000"/>
          <w:sz w:val="28"/>
        </w:rPr>
        <w:t>
      (должность) (подпись) Ф.И.О (при его наличии)</w:t>
      </w:r>
    </w:p>
    <w:bookmarkEnd w:id="1611"/>
    <w:bookmarkStart w:name="z2219" w:id="1612"/>
    <w:p>
      <w:pPr>
        <w:spacing w:after="0"/>
        <w:ind w:left="0"/>
        <w:jc w:val="both"/>
      </w:pPr>
      <w:r>
        <w:rPr>
          <w:rFonts w:ascii="Times New Roman"/>
          <w:b w:val="false"/>
          <w:i w:val="false"/>
          <w:color w:val="000000"/>
          <w:sz w:val="28"/>
        </w:rPr>
        <w:t>
      ____________ ___________ __________________________</w:t>
      </w:r>
    </w:p>
    <w:bookmarkEnd w:id="1612"/>
    <w:bookmarkStart w:name="z2220" w:id="1613"/>
    <w:p>
      <w:pPr>
        <w:spacing w:after="0"/>
        <w:ind w:left="0"/>
        <w:jc w:val="both"/>
      </w:pPr>
      <w:r>
        <w:rPr>
          <w:rFonts w:ascii="Times New Roman"/>
          <w:b w:val="false"/>
          <w:i w:val="false"/>
          <w:color w:val="000000"/>
          <w:sz w:val="28"/>
        </w:rPr>
        <w:t>
      (должность) (подпись) Ф.И.О (при его наличии)</w:t>
      </w:r>
    </w:p>
    <w:bookmarkEnd w:id="1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3" w:id="1614"/>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614"/>
    <w:bookmarkStart w:name="z2224" w:id="1615"/>
    <w:p>
      <w:pPr>
        <w:spacing w:after="0"/>
        <w:ind w:left="0"/>
        <w:jc w:val="both"/>
      </w:pPr>
      <w:r>
        <w:rPr>
          <w:rFonts w:ascii="Times New Roman"/>
          <w:b w:val="false"/>
          <w:i w:val="false"/>
          <w:color w:val="000000"/>
          <w:sz w:val="28"/>
        </w:rPr>
        <w:t>
      1. Резюме</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1616"/>
    <w:p>
      <w:pPr>
        <w:spacing w:after="0"/>
        <w:ind w:left="0"/>
        <w:jc w:val="both"/>
      </w:pPr>
      <w:r>
        <w:rPr>
          <w:rFonts w:ascii="Times New Roman"/>
          <w:b w:val="false"/>
          <w:i w:val="false"/>
          <w:color w:val="000000"/>
          <w:sz w:val="28"/>
        </w:rPr>
        <w:t>
      2. Вводная информация</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 (или) лабораторией контроля качества до проведения фармацевтической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6" w:id="161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1618"/>
    <w:p>
      <w:pPr>
        <w:spacing w:after="0"/>
        <w:ind w:left="0"/>
        <w:jc w:val="both"/>
      </w:pPr>
      <w:r>
        <w:rPr>
          <w:rFonts w:ascii="Times New Roman"/>
          <w:b w:val="false"/>
          <w:i w:val="false"/>
          <w:color w:val="000000"/>
          <w:sz w:val="28"/>
        </w:rPr>
        <w:t>
      4. Приложения</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8" w:id="1619"/>
    <w:p>
      <w:pPr>
        <w:spacing w:after="0"/>
        <w:ind w:left="0"/>
        <w:jc w:val="both"/>
      </w:pPr>
      <w:r>
        <w:rPr>
          <w:rFonts w:ascii="Times New Roman"/>
          <w:b w:val="false"/>
          <w:i w:val="false"/>
          <w:color w:val="000000"/>
          <w:sz w:val="28"/>
        </w:rPr>
        <w:t>
      5. Рекомендации и заключения</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9" w:id="1620"/>
    <w:p>
      <w:pPr>
        <w:spacing w:after="0"/>
        <w:ind w:left="0"/>
        <w:jc w:val="both"/>
      </w:pPr>
      <w:r>
        <w:rPr>
          <w:rFonts w:ascii="Times New Roman"/>
          <w:b w:val="false"/>
          <w:i w:val="false"/>
          <w:color w:val="000000"/>
          <w:sz w:val="28"/>
        </w:rPr>
        <w:t>
      Примечание: *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620"/>
    <w:bookmarkStart w:name="z2230" w:id="1621"/>
    <w:p>
      <w:pPr>
        <w:spacing w:after="0"/>
        <w:ind w:left="0"/>
        <w:jc w:val="both"/>
      </w:pPr>
      <w:r>
        <w:rPr>
          <w:rFonts w:ascii="Times New Roman"/>
          <w:b w:val="false"/>
          <w:i w:val="false"/>
          <w:color w:val="000000"/>
          <w:sz w:val="28"/>
        </w:rPr>
        <w:t>
      Руководитель комиссии:</w:t>
      </w:r>
    </w:p>
    <w:bookmarkEnd w:id="1621"/>
    <w:bookmarkStart w:name="z2231" w:id="1622"/>
    <w:p>
      <w:pPr>
        <w:spacing w:after="0"/>
        <w:ind w:left="0"/>
        <w:jc w:val="both"/>
      </w:pPr>
      <w:r>
        <w:rPr>
          <w:rFonts w:ascii="Times New Roman"/>
          <w:b w:val="false"/>
          <w:i w:val="false"/>
          <w:color w:val="000000"/>
          <w:sz w:val="28"/>
        </w:rPr>
        <w:t>
      ___________ __________________________________________</w:t>
      </w:r>
    </w:p>
    <w:bookmarkEnd w:id="1622"/>
    <w:bookmarkStart w:name="z2232" w:id="1623"/>
    <w:p>
      <w:pPr>
        <w:spacing w:after="0"/>
        <w:ind w:left="0"/>
        <w:jc w:val="both"/>
      </w:pPr>
      <w:r>
        <w:rPr>
          <w:rFonts w:ascii="Times New Roman"/>
          <w:b w:val="false"/>
          <w:i w:val="false"/>
          <w:color w:val="000000"/>
          <w:sz w:val="28"/>
        </w:rPr>
        <w:t>
      (подпись) Ф.И.О (при его наличии), должность члены комиссии:</w:t>
      </w:r>
    </w:p>
    <w:bookmarkEnd w:id="1623"/>
    <w:bookmarkStart w:name="z2233" w:id="1624"/>
    <w:p>
      <w:pPr>
        <w:spacing w:after="0"/>
        <w:ind w:left="0"/>
        <w:jc w:val="both"/>
      </w:pPr>
      <w:r>
        <w:rPr>
          <w:rFonts w:ascii="Times New Roman"/>
          <w:b w:val="false"/>
          <w:i w:val="false"/>
          <w:color w:val="000000"/>
          <w:sz w:val="28"/>
        </w:rPr>
        <w:t>
      ___________ __________________________________________</w:t>
      </w:r>
    </w:p>
    <w:bookmarkEnd w:id="1624"/>
    <w:bookmarkStart w:name="z2234" w:id="1625"/>
    <w:p>
      <w:pPr>
        <w:spacing w:after="0"/>
        <w:ind w:left="0"/>
        <w:jc w:val="both"/>
      </w:pPr>
      <w:r>
        <w:rPr>
          <w:rFonts w:ascii="Times New Roman"/>
          <w:b w:val="false"/>
          <w:i w:val="false"/>
          <w:color w:val="000000"/>
          <w:sz w:val="28"/>
        </w:rPr>
        <w:t>
      (подпись) Ф.И.О (при его наличии), должность</w:t>
      </w:r>
    </w:p>
    <w:bookmarkEnd w:id="1625"/>
    <w:bookmarkStart w:name="z2235" w:id="1626"/>
    <w:p>
      <w:pPr>
        <w:spacing w:after="0"/>
        <w:ind w:left="0"/>
        <w:jc w:val="both"/>
      </w:pPr>
      <w:r>
        <w:rPr>
          <w:rFonts w:ascii="Times New Roman"/>
          <w:b w:val="false"/>
          <w:i w:val="false"/>
          <w:color w:val="000000"/>
          <w:sz w:val="28"/>
        </w:rPr>
        <w:t>
      ___________ __________________________________________</w:t>
      </w:r>
    </w:p>
    <w:bookmarkEnd w:id="1626"/>
    <w:bookmarkStart w:name="z2236" w:id="1627"/>
    <w:p>
      <w:pPr>
        <w:spacing w:after="0"/>
        <w:ind w:left="0"/>
        <w:jc w:val="both"/>
      </w:pPr>
      <w:r>
        <w:rPr>
          <w:rFonts w:ascii="Times New Roman"/>
          <w:b w:val="false"/>
          <w:i w:val="false"/>
          <w:color w:val="000000"/>
          <w:sz w:val="28"/>
        </w:rPr>
        <w:t>
      (подпись) Ф.И.О (при его наличии), должность</w:t>
      </w:r>
    </w:p>
    <w:bookmarkEnd w:id="1627"/>
    <w:bookmarkStart w:name="z2237" w:id="1628"/>
    <w:p>
      <w:pPr>
        <w:spacing w:after="0"/>
        <w:ind w:left="0"/>
        <w:jc w:val="both"/>
      </w:pPr>
      <w:r>
        <w:rPr>
          <w:rFonts w:ascii="Times New Roman"/>
          <w:b w:val="false"/>
          <w:i w:val="false"/>
          <w:color w:val="000000"/>
          <w:sz w:val="28"/>
        </w:rPr>
        <w:t>
      "____" _______________________20____ г.</w:t>
      </w:r>
    </w:p>
    <w:bookmarkEnd w:id="1628"/>
    <w:bookmarkStart w:name="z2238" w:id="1629"/>
    <w:p>
      <w:pPr>
        <w:spacing w:after="0"/>
        <w:ind w:left="0"/>
        <w:jc w:val="both"/>
      </w:pPr>
      <w:r>
        <w:rPr>
          <w:rFonts w:ascii="Times New Roman"/>
          <w:b w:val="false"/>
          <w:i w:val="false"/>
          <w:color w:val="000000"/>
          <w:sz w:val="28"/>
        </w:rPr>
        <w:t>
      Согласовано: ___________ __________________________________________</w:t>
      </w:r>
    </w:p>
    <w:bookmarkEnd w:id="1629"/>
    <w:bookmarkStart w:name="z2239" w:id="1630"/>
    <w:p>
      <w:pPr>
        <w:spacing w:after="0"/>
        <w:ind w:left="0"/>
        <w:jc w:val="both"/>
      </w:pPr>
      <w:r>
        <w:rPr>
          <w:rFonts w:ascii="Times New Roman"/>
          <w:b w:val="false"/>
          <w:i w:val="false"/>
          <w:color w:val="000000"/>
          <w:sz w:val="28"/>
        </w:rPr>
        <w:t>
      (подпись) Ф.И.О (при его наличии), должность</w:t>
      </w:r>
    </w:p>
    <w:bookmarkEnd w:id="1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2" w:id="1631"/>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1631"/>
    <w:bookmarkStart w:name="z2243" w:id="1632"/>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4" w:id="1633"/>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1633"/>
    <w:bookmarkStart w:name="z2245" w:id="1634"/>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1634"/>
    <w:bookmarkStart w:name="z2246" w:id="1635"/>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635"/>
    <w:bookmarkStart w:name="z2247" w:id="1636"/>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1636"/>
    <w:bookmarkStart w:name="z2248" w:id="1637"/>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637"/>
    <w:bookmarkStart w:name="z2249" w:id="1638"/>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p>
    <w:bookmarkEnd w:id="1638"/>
    <w:bookmarkStart w:name="z2250" w:id="1639"/>
    <w:p>
      <w:pPr>
        <w:spacing w:after="0"/>
        <w:ind w:left="0"/>
        <w:jc w:val="both"/>
      </w:pPr>
      <w:r>
        <w:rPr>
          <w:rFonts w:ascii="Times New Roman"/>
          <w:b w:val="false"/>
          <w:i w:val="false"/>
          <w:color w:val="000000"/>
          <w:sz w:val="28"/>
        </w:rPr>
        <w:t>
      ___________ __________________________________________</w:t>
      </w:r>
    </w:p>
    <w:bookmarkEnd w:id="1639"/>
    <w:bookmarkStart w:name="z2251" w:id="1640"/>
    <w:p>
      <w:pPr>
        <w:spacing w:after="0"/>
        <w:ind w:left="0"/>
        <w:jc w:val="both"/>
      </w:pPr>
      <w:r>
        <w:rPr>
          <w:rFonts w:ascii="Times New Roman"/>
          <w:b w:val="false"/>
          <w:i w:val="false"/>
          <w:color w:val="000000"/>
          <w:sz w:val="28"/>
        </w:rPr>
        <w:t>
      (подпись)             Ф.И.О (при его наличии), должность</w:t>
      </w:r>
    </w:p>
    <w:bookmarkEnd w:id="1640"/>
    <w:bookmarkStart w:name="z2252" w:id="1641"/>
    <w:p>
      <w:pPr>
        <w:spacing w:after="0"/>
        <w:ind w:left="0"/>
        <w:jc w:val="both"/>
      </w:pPr>
      <w:r>
        <w:rPr>
          <w:rFonts w:ascii="Times New Roman"/>
          <w:b w:val="false"/>
          <w:i w:val="false"/>
          <w:color w:val="000000"/>
          <w:sz w:val="28"/>
        </w:rPr>
        <w:t>
      Дата__________</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5" w:id="1642"/>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1642"/>
    <w:bookmarkStart w:name="z2256" w:id="164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7" w:id="1644"/>
    <w:p>
      <w:pPr>
        <w:spacing w:after="0"/>
        <w:ind w:left="0"/>
        <w:jc w:val="both"/>
      </w:pPr>
      <w:r>
        <w:rPr>
          <w:rFonts w:ascii="Times New Roman"/>
          <w:b w:val="false"/>
          <w:i w:val="false"/>
          <w:color w:val="000000"/>
          <w:sz w:val="28"/>
        </w:rPr>
        <w:t>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w:t>
      </w:r>
    </w:p>
    <w:bookmarkEnd w:id="1644"/>
    <w:bookmarkStart w:name="z2258" w:id="1645"/>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645"/>
    <w:bookmarkStart w:name="z2259" w:id="1646"/>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1646"/>
    <w:bookmarkStart w:name="z2260" w:id="1647"/>
    <w:p>
      <w:pPr>
        <w:spacing w:after="0"/>
        <w:ind w:left="0"/>
        <w:jc w:val="both"/>
      </w:pPr>
      <w:r>
        <w:rPr>
          <w:rFonts w:ascii="Times New Roman"/>
          <w:b w:val="false"/>
          <w:i w:val="false"/>
          <w:color w:val="000000"/>
          <w:sz w:val="28"/>
        </w:rPr>
        <w:t>
      Вносимые изменения не зарегистрируется.</w:t>
      </w:r>
    </w:p>
    <w:bookmarkEnd w:id="1647"/>
    <w:bookmarkStart w:name="z2261" w:id="1648"/>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648"/>
    <w:bookmarkStart w:name="z2262" w:id="1649"/>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p>
    <w:bookmarkEnd w:id="1649"/>
    <w:bookmarkStart w:name="z2263" w:id="1650"/>
    <w:p>
      <w:pPr>
        <w:spacing w:after="0"/>
        <w:ind w:left="0"/>
        <w:jc w:val="both"/>
      </w:pPr>
      <w:r>
        <w:rPr>
          <w:rFonts w:ascii="Times New Roman"/>
          <w:b w:val="false"/>
          <w:i w:val="false"/>
          <w:color w:val="000000"/>
          <w:sz w:val="28"/>
        </w:rPr>
        <w:t>
      _________________________________________________________</w:t>
      </w:r>
    </w:p>
    <w:bookmarkEnd w:id="1650"/>
    <w:bookmarkStart w:name="z2264" w:id="1651"/>
    <w:p>
      <w:pPr>
        <w:spacing w:after="0"/>
        <w:ind w:left="0"/>
        <w:jc w:val="both"/>
      </w:pPr>
      <w:r>
        <w:rPr>
          <w:rFonts w:ascii="Times New Roman"/>
          <w:b w:val="false"/>
          <w:i w:val="false"/>
          <w:color w:val="000000"/>
          <w:sz w:val="28"/>
        </w:rPr>
        <w:t>
             подпись             Ф.И.О (при его наличии)</w:t>
      </w:r>
    </w:p>
    <w:bookmarkEnd w:id="1651"/>
    <w:bookmarkStart w:name="z2265" w:id="1652"/>
    <w:p>
      <w:pPr>
        <w:spacing w:after="0"/>
        <w:ind w:left="0"/>
        <w:jc w:val="both"/>
      </w:pPr>
      <w:r>
        <w:rPr>
          <w:rFonts w:ascii="Times New Roman"/>
          <w:b w:val="false"/>
          <w:i w:val="false"/>
          <w:color w:val="000000"/>
          <w:sz w:val="28"/>
        </w:rPr>
        <w:t>
      Дата__________</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8" w:id="1653"/>
    <w:p>
      <w:pPr>
        <w:spacing w:after="0"/>
        <w:ind w:left="0"/>
        <w:jc w:val="both"/>
      </w:pPr>
      <w:r>
        <w:rPr>
          <w:rFonts w:ascii="Times New Roman"/>
          <w:b w:val="false"/>
          <w:i w:val="false"/>
          <w:color w:val="000000"/>
          <w:sz w:val="28"/>
        </w:rPr>
        <w:t>
      Сводный отчет по безопасности, качеству и эффективности лекарственного препарата</w:t>
      </w:r>
    </w:p>
    <w:bookmarkEnd w:id="1653"/>
    <w:bookmarkStart w:name="z2269" w:id="1654"/>
    <w:p>
      <w:pPr>
        <w:spacing w:after="0"/>
        <w:ind w:left="0"/>
        <w:jc w:val="both"/>
      </w:pPr>
      <w:r>
        <w:rPr>
          <w:rFonts w:ascii="Times New Roman"/>
          <w:b w:val="false"/>
          <w:i w:val="false"/>
          <w:color w:val="000000"/>
          <w:sz w:val="28"/>
        </w:rPr>
        <w:t>
      Дата __________</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2270" w:id="1655"/>
    <w:p>
      <w:pPr>
        <w:spacing w:after="0"/>
        <w:ind w:left="0"/>
        <w:jc w:val="both"/>
      </w:pPr>
      <w:r>
        <w:rPr>
          <w:rFonts w:ascii="Times New Roman"/>
          <w:b w:val="false"/>
          <w:i w:val="false"/>
          <w:color w:val="000000"/>
          <w:sz w:val="28"/>
        </w:rPr>
        <w:t>
      Сводный отчет по безопасности, эффективности и качеству лекарственного препарата</w:t>
      </w:r>
    </w:p>
    <w:bookmarkEnd w:id="1655"/>
    <w:bookmarkStart w:name="z2271" w:id="1656"/>
    <w:p>
      <w:pPr>
        <w:spacing w:after="0"/>
        <w:ind w:left="0"/>
        <w:jc w:val="both"/>
      </w:pPr>
      <w:r>
        <w:rPr>
          <w:rFonts w:ascii="Times New Roman"/>
          <w:b w:val="false"/>
          <w:i w:val="false"/>
          <w:color w:val="000000"/>
          <w:sz w:val="28"/>
        </w:rPr>
        <w:t>
      Наименование препарата, производитель, страна</w:t>
      </w:r>
    </w:p>
    <w:bookmarkEnd w:id="1656"/>
    <w:bookmarkStart w:name="z2272" w:id="1657"/>
    <w:p>
      <w:pPr>
        <w:spacing w:after="0"/>
        <w:ind w:left="0"/>
        <w:jc w:val="both"/>
      </w:pPr>
      <w:r>
        <w:rPr>
          <w:rFonts w:ascii="Times New Roman"/>
          <w:b w:val="false"/>
          <w:i w:val="false"/>
          <w:color w:val="000000"/>
          <w:sz w:val="28"/>
        </w:rPr>
        <w:t>
      Из отчета удалена конфиденциальная информация</w:t>
      </w:r>
    </w:p>
    <w:bookmarkEnd w:id="1657"/>
    <w:bookmarkStart w:name="z2273" w:id="1658"/>
    <w:p>
      <w:pPr>
        <w:spacing w:after="0"/>
        <w:ind w:left="0"/>
        <w:jc w:val="both"/>
      </w:pPr>
      <w:r>
        <w:rPr>
          <w:rFonts w:ascii="Times New Roman"/>
          <w:b w:val="false"/>
          <w:i w:val="false"/>
          <w:color w:val="000000"/>
          <w:sz w:val="28"/>
        </w:rPr>
        <w:t>
      1. Справочная информация о процедуре</w:t>
      </w:r>
    </w:p>
    <w:bookmarkEnd w:id="1658"/>
    <w:bookmarkStart w:name="z2274" w:id="1659"/>
    <w:p>
      <w:pPr>
        <w:spacing w:after="0"/>
        <w:ind w:left="0"/>
        <w:jc w:val="both"/>
      </w:pPr>
      <w:r>
        <w:rPr>
          <w:rFonts w:ascii="Times New Roman"/>
          <w:b w:val="false"/>
          <w:i w:val="false"/>
          <w:color w:val="000000"/>
          <w:sz w:val="28"/>
        </w:rPr>
        <w:t>
      1.1. Подача регистрационного досье</w:t>
      </w:r>
    </w:p>
    <w:bookmarkEnd w:id="1659"/>
    <w:bookmarkStart w:name="z2275" w:id="1660"/>
    <w:p>
      <w:pPr>
        <w:spacing w:after="0"/>
        <w:ind w:left="0"/>
        <w:jc w:val="both"/>
      </w:pPr>
      <w:r>
        <w:rPr>
          <w:rFonts w:ascii="Times New Roman"/>
          <w:b w:val="false"/>
          <w:i w:val="false"/>
          <w:color w:val="000000"/>
          <w:sz w:val="28"/>
        </w:rPr>
        <w:t>
      2. Научное обсуждение</w:t>
      </w:r>
    </w:p>
    <w:bookmarkEnd w:id="1660"/>
    <w:bookmarkStart w:name="z2276" w:id="1661"/>
    <w:p>
      <w:pPr>
        <w:spacing w:after="0"/>
        <w:ind w:left="0"/>
        <w:jc w:val="both"/>
      </w:pPr>
      <w:r>
        <w:rPr>
          <w:rFonts w:ascii="Times New Roman"/>
          <w:b w:val="false"/>
          <w:i w:val="false"/>
          <w:color w:val="000000"/>
          <w:sz w:val="28"/>
        </w:rPr>
        <w:t>
      2.1 Аспекты качества</w:t>
      </w:r>
    </w:p>
    <w:bookmarkEnd w:id="1661"/>
    <w:bookmarkStart w:name="z2277" w:id="1662"/>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1662"/>
    <w:bookmarkStart w:name="z2278" w:id="1663"/>
    <w:p>
      <w:pPr>
        <w:spacing w:after="0"/>
        <w:ind w:left="0"/>
        <w:jc w:val="both"/>
      </w:pPr>
      <w:r>
        <w:rPr>
          <w:rFonts w:ascii="Times New Roman"/>
          <w:b w:val="false"/>
          <w:i w:val="false"/>
          <w:color w:val="000000"/>
          <w:sz w:val="28"/>
        </w:rPr>
        <w:t>
      2.1.2. Вспомогательные вещества: анализ сведений о качестве, количестве с выводами о допустимости использования</w:t>
      </w:r>
    </w:p>
    <w:bookmarkEnd w:id="1663"/>
    <w:bookmarkStart w:name="z2279" w:id="1664"/>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1664"/>
    <w:bookmarkStart w:name="z2280" w:id="1665"/>
    <w:p>
      <w:pPr>
        <w:spacing w:after="0"/>
        <w:ind w:left="0"/>
        <w:jc w:val="both"/>
      </w:pPr>
      <w:r>
        <w:rPr>
          <w:rFonts w:ascii="Times New Roman"/>
          <w:b w:val="false"/>
          <w:i w:val="false"/>
          <w:color w:val="000000"/>
          <w:sz w:val="28"/>
        </w:rPr>
        <w:t>
      2.2. Доклинические аспекты</w:t>
      </w:r>
    </w:p>
    <w:bookmarkEnd w:id="1665"/>
    <w:bookmarkStart w:name="z2281" w:id="1666"/>
    <w:p>
      <w:pPr>
        <w:spacing w:after="0"/>
        <w:ind w:left="0"/>
        <w:jc w:val="both"/>
      </w:pPr>
      <w:r>
        <w:rPr>
          <w:rFonts w:ascii="Times New Roman"/>
          <w:b w:val="false"/>
          <w:i w:val="false"/>
          <w:color w:val="000000"/>
          <w:sz w:val="28"/>
        </w:rPr>
        <w:t>
      2.3 Клинические аспекты</w:t>
      </w:r>
    </w:p>
    <w:bookmarkEnd w:id="1666"/>
    <w:bookmarkStart w:name="z2282" w:id="1667"/>
    <w:p>
      <w:pPr>
        <w:spacing w:after="0"/>
        <w:ind w:left="0"/>
        <w:jc w:val="both"/>
      </w:pPr>
      <w:r>
        <w:rPr>
          <w:rFonts w:ascii="Times New Roman"/>
          <w:b w:val="false"/>
          <w:i w:val="false"/>
          <w:color w:val="000000"/>
          <w:sz w:val="28"/>
        </w:rPr>
        <w:t>
      2.4 Оценка польза-риск</w:t>
      </w:r>
    </w:p>
    <w:bookmarkEnd w:id="1667"/>
    <w:bookmarkStart w:name="z2283" w:id="1668"/>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1668"/>
    <w:bookmarkStart w:name="z2284" w:id="1669"/>
    <w:p>
      <w:pPr>
        <w:spacing w:after="0"/>
        <w:ind w:left="0"/>
        <w:jc w:val="both"/>
      </w:pPr>
      <w:r>
        <w:rPr>
          <w:rFonts w:ascii="Times New Roman"/>
          <w:b w:val="false"/>
          <w:i w:val="false"/>
          <w:color w:val="000000"/>
          <w:sz w:val="28"/>
        </w:rPr>
        <w:t>
      2.6 Условия отпуска</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286" w:id="1670"/>
    <w:p>
      <w:pPr>
        <w:spacing w:after="0"/>
        <w:ind w:left="0"/>
        <w:jc w:val="both"/>
      </w:pPr>
      <w:r>
        <w:rPr>
          <w:rFonts w:ascii="Times New Roman"/>
          <w:b w:val="false"/>
          <w:i w:val="false"/>
          <w:color w:val="000000"/>
          <w:sz w:val="28"/>
        </w:rPr>
        <w:t>
      Форма</w:t>
      </w:r>
    </w:p>
    <w:bookmarkEnd w:id="1670"/>
    <w:bookmarkStart w:name="z2287" w:id="1671"/>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289" w:id="1672"/>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1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впервые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копия лицензии на обращение с приборами и установками, генерирующими ионизирующее излучение, для медицинских изделий имеющих источники ионизирующего излучения произведенных в Казахстане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673"/>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bookmarkEnd w:id="1673"/>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 в том числе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674"/>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русский языки результатов и выводов испытаний;</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Для медицинских изделий (электрических): испытания по электробезопасности, электромагнитной совместимости. Для медицинских изделий, генерирующих ионизирующее излучение: отчеты испытаний по радиационной безопасности.</w:t>
            </w:r>
          </w:p>
          <w:p>
            <w:pPr>
              <w:spacing w:after="20"/>
              <w:ind w:left="20"/>
              <w:jc w:val="both"/>
            </w:pPr>
            <w:r>
              <w:rPr>
                <w:rFonts w:ascii="Times New Roman"/>
                <w:b w:val="false"/>
                <w:i w:val="false"/>
                <w:color w:val="000000"/>
                <w:sz w:val="20"/>
              </w:rPr>
              <w:t>
Для медицинских изделий, включенных в перечень медицинской техники, являющейся средством измерения: документы, подтверждающие результаты испытаний в целях утверждения типа средств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675"/>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русский языки результатов и выводов испытаний, в том числе Срок годности после вскрытия упаковки.</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включает стабильность медицинского изделия после вскрытия упаковки;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отчет об исследовании (включая протокол, критерии приемки);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метод исследований в смоделированных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676"/>
          <w:p>
            <w:pPr>
              <w:spacing w:after="20"/>
              <w:ind w:left="20"/>
              <w:jc w:val="both"/>
            </w:pPr>
            <w:r>
              <w:rPr>
                <w:rFonts w:ascii="Times New Roman"/>
                <w:b w:val="false"/>
                <w:i w:val="false"/>
                <w:color w:val="000000"/>
                <w:sz w:val="20"/>
              </w:rPr>
              <w:t>
Заверяется производителем</w:t>
            </w:r>
          </w:p>
          <w:bookmarkEnd w:id="1676"/>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677"/>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русский языки, включающая:</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список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список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678"/>
          <w:p>
            <w:pPr>
              <w:spacing w:after="20"/>
              <w:ind w:left="20"/>
              <w:jc w:val="both"/>
            </w:pPr>
            <w:r>
              <w:rPr>
                <w:rFonts w:ascii="Times New Roman"/>
                <w:b w:val="false"/>
                <w:i w:val="false"/>
                <w:color w:val="000000"/>
                <w:sz w:val="20"/>
              </w:rPr>
              <w:t>
Документ по качеству:</w:t>
            </w:r>
          </w:p>
          <w:bookmarkEnd w:id="1678"/>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679"/>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указать наименование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указать версию программного обеспечения. Требуется точно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 Для программного обеспечения, разработанного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предосталяется документ предусмотренный законодательством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680"/>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(отображает внешний вид изделия, комплектующих, расходных материалов с их описанием)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первичной экспертизе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экспертизе упаковки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681"/>
          <w:p>
            <w:pPr>
              <w:spacing w:after="20"/>
              <w:ind w:left="20"/>
              <w:jc w:val="both"/>
            </w:pPr>
            <w:r>
              <w:rPr>
                <w:rFonts w:ascii="Times New Roman"/>
                <w:b w:val="false"/>
                <w:i w:val="false"/>
                <w:color w:val="000000"/>
                <w:sz w:val="20"/>
              </w:rPr>
              <w:t>
заверяется производителем</w:t>
            </w:r>
          </w:p>
          <w:bookmarkEnd w:id="1681"/>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682"/>
          <w:p>
            <w:pPr>
              <w:spacing w:after="20"/>
              <w:ind w:left="20"/>
              <w:jc w:val="both"/>
            </w:pPr>
            <w:r>
              <w:rPr>
                <w:rFonts w:ascii="Times New Roman"/>
                <w:b w:val="false"/>
                <w:i w:val="false"/>
                <w:color w:val="000000"/>
                <w:sz w:val="20"/>
              </w:rPr>
              <w:t>
заверяется производителем</w:t>
            </w:r>
          </w:p>
          <w:bookmarkEnd w:id="1682"/>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683"/>
          <w:p>
            <w:pPr>
              <w:spacing w:after="20"/>
              <w:ind w:left="20"/>
              <w:jc w:val="both"/>
            </w:pPr>
            <w:r>
              <w:rPr>
                <w:rFonts w:ascii="Times New Roman"/>
                <w:b w:val="false"/>
                <w:i w:val="false"/>
                <w:color w:val="000000"/>
                <w:sz w:val="20"/>
              </w:rPr>
              <w:t>
заверяется производителем</w:t>
            </w:r>
          </w:p>
          <w:bookmarkEnd w:id="1683"/>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684"/>
          <w:p>
            <w:pPr>
              <w:spacing w:after="20"/>
              <w:ind w:left="20"/>
              <w:jc w:val="both"/>
            </w:pPr>
            <w:r>
              <w:rPr>
                <w:rFonts w:ascii="Times New Roman"/>
                <w:b w:val="false"/>
                <w:i w:val="false"/>
                <w:color w:val="000000"/>
                <w:sz w:val="20"/>
              </w:rPr>
              <w:t>
заверяется производителем</w:t>
            </w:r>
          </w:p>
          <w:bookmarkEnd w:id="1684"/>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bookmarkStart w:name="z2314" w:id="1685"/>
    <w:p>
      <w:pPr>
        <w:spacing w:after="0"/>
        <w:ind w:left="0"/>
        <w:jc w:val="both"/>
      </w:pPr>
      <w:r>
        <w:rPr>
          <w:rFonts w:ascii="Times New Roman"/>
          <w:b w:val="false"/>
          <w:i w:val="false"/>
          <w:color w:val="000000"/>
          <w:sz w:val="28"/>
        </w:rPr>
        <w:t>
      Составление справки с указанием описания области применения, назначения, краткой характеристики на медицинское изделие в разрезе комплектации на каждую модель в соответствии с пунктом 12</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өлшемқатардағы бұйым (өлшемдер диапазонын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1686"/>
    <w:p>
      <w:pPr>
        <w:spacing w:after="0"/>
        <w:ind w:left="0"/>
        <w:jc w:val="both"/>
      </w:pPr>
      <w:r>
        <w:rPr>
          <w:rFonts w:ascii="Times New Roman"/>
          <w:b w:val="false"/>
          <w:i w:val="false"/>
          <w:color w:val="000000"/>
          <w:sz w:val="28"/>
        </w:rPr>
        <w:t>
      Примечание:</w:t>
      </w:r>
    </w:p>
    <w:bookmarkEnd w:id="1686"/>
    <w:bookmarkStart w:name="z2316" w:id="1687"/>
    <w:p>
      <w:pPr>
        <w:spacing w:after="0"/>
        <w:ind w:left="0"/>
        <w:jc w:val="both"/>
      </w:pPr>
      <w:r>
        <w:rPr>
          <w:rFonts w:ascii="Times New Roman"/>
          <w:b w:val="false"/>
          <w:i w:val="false"/>
          <w:color w:val="000000"/>
          <w:sz w:val="28"/>
        </w:rPr>
        <w:t>
      * При ускоренной экспертизе медицинского изделия в рамках перерегистрации представляются документы, предусмотренные пунктами 4 и 14 перечня.</w:t>
      </w:r>
    </w:p>
    <w:bookmarkEnd w:id="1687"/>
    <w:bookmarkStart w:name="z2317" w:id="1688"/>
    <w:p>
      <w:pPr>
        <w:spacing w:after="0"/>
        <w:ind w:left="0"/>
        <w:jc w:val="both"/>
      </w:pPr>
      <w:r>
        <w:rPr>
          <w:rFonts w:ascii="Times New Roman"/>
          <w:b w:val="false"/>
          <w:i w:val="false"/>
          <w:color w:val="000000"/>
          <w:sz w:val="28"/>
        </w:rPr>
        <w:t>
      ** при наличии модификаций (вариантов исполнения) данные заполняются отдельной строкой на каждую модификацию (вариант исполнения).</w:t>
      </w:r>
    </w:p>
    <w:bookmarkEnd w:id="1688"/>
    <w:bookmarkStart w:name="z2318" w:id="1689"/>
    <w:p>
      <w:pPr>
        <w:spacing w:after="0"/>
        <w:ind w:left="0"/>
        <w:jc w:val="both"/>
      </w:pPr>
      <w:r>
        <w:rPr>
          <w:rFonts w:ascii="Times New Roman"/>
          <w:b w:val="false"/>
          <w:i w:val="false"/>
          <w:color w:val="000000"/>
          <w:sz w:val="28"/>
        </w:rPr>
        <w:t>
      ***в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bookmarkEnd w:id="1689"/>
    <w:bookmarkStart w:name="z2319" w:id="1690"/>
    <w:p>
      <w:pPr>
        <w:spacing w:after="0"/>
        <w:ind w:left="0"/>
        <w:jc w:val="both"/>
      </w:pPr>
      <w:r>
        <w:rPr>
          <w:rFonts w:ascii="Times New Roman"/>
          <w:b w:val="false"/>
          <w:i w:val="false"/>
          <w:color w:val="000000"/>
          <w:sz w:val="28"/>
        </w:rPr>
        <w:t>
      ****вид составных частей медицинского изделия (основной блок, комплектующее, програмное обеспечение, принадлежность, расходный материал, изделие типоразмерного ряда (с указанием диапазона размеров), реагент) определяется производителем.</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21" w:id="1691"/>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и (или)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правления, изменение наименования, изменение адреса офиса. Основное условие - новая лицензия на производство выданная уполномоченным органом страны производителя (изготовителя). Место фактического производства медицинского изделия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692"/>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692"/>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693"/>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bookmarkEnd w:id="1693"/>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Смена или добавление новой производственной площадки для части или всех процессов производства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694"/>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p>
          <w:bookmarkEnd w:id="1694"/>
          <w:p>
            <w:pPr>
              <w:spacing w:after="20"/>
              <w:ind w:left="20"/>
              <w:jc w:val="both"/>
            </w:pPr>
            <w:r>
              <w:rPr>
                <w:rFonts w:ascii="Times New Roman"/>
                <w:b w:val="false"/>
                <w:i w:val="false"/>
                <w:color w:val="000000"/>
                <w:sz w:val="20"/>
              </w:rPr>
              <w:t>
Инспекция новой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695"/>
          <w:p>
            <w:pPr>
              <w:spacing w:after="20"/>
              <w:ind w:left="20"/>
              <w:jc w:val="both"/>
            </w:pPr>
            <w:r>
              <w:rPr>
                <w:rFonts w:ascii="Times New Roman"/>
                <w:b w:val="false"/>
                <w:i w:val="false"/>
                <w:color w:val="000000"/>
                <w:sz w:val="20"/>
              </w:rPr>
              <w:t>
Документы предоставляются согласно приложению 29 к настоящим Правилам.</w:t>
            </w:r>
          </w:p>
          <w:bookmarkEnd w:id="1695"/>
          <w:p>
            <w:pPr>
              <w:spacing w:after="20"/>
              <w:ind w:left="20"/>
              <w:jc w:val="both"/>
            </w:pPr>
            <w:r>
              <w:rPr>
                <w:rFonts w:ascii="Times New Roman"/>
                <w:b w:val="false"/>
                <w:i w:val="false"/>
                <w:color w:val="000000"/>
                <w:sz w:val="20"/>
              </w:rPr>
              <w:t>
Экспертиза проводится в сроки предусмотренные при регистрации 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696"/>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bookmarkEnd w:id="1696"/>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697"/>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w:t>
            </w:r>
          </w:p>
          <w:bookmarkEnd w:id="1697"/>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(при необходимости)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 принадлежностей и (или) комплектующих и (или) расходных материалов, обновление (установка новой версии) программного обеспечения, расширение/ сокращение размерного ряда медицинских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698"/>
          <w:p>
            <w:pPr>
              <w:spacing w:after="20"/>
              <w:ind w:left="20"/>
              <w:jc w:val="both"/>
            </w:pPr>
            <w:r>
              <w:rPr>
                <w:rFonts w:ascii="Times New Roman"/>
                <w:b w:val="false"/>
                <w:i w:val="false"/>
                <w:color w:val="000000"/>
                <w:sz w:val="20"/>
              </w:rPr>
              <w:t>
5.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698"/>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699"/>
          <w:p>
            <w:pPr>
              <w:spacing w:after="20"/>
              <w:ind w:left="20"/>
              <w:jc w:val="both"/>
            </w:pPr>
            <w:r>
              <w:rPr>
                <w:rFonts w:ascii="Times New Roman"/>
                <w:b w:val="false"/>
                <w:i w:val="false"/>
                <w:color w:val="000000"/>
                <w:sz w:val="20"/>
              </w:rPr>
              <w:t>
8. Документы предоставляются согласно приложению 29 к настоящим Правилам.</w:t>
            </w:r>
          </w:p>
          <w:bookmarkEnd w:id="1699"/>
          <w:p>
            <w:pPr>
              <w:spacing w:after="20"/>
              <w:ind w:left="20"/>
              <w:jc w:val="both"/>
            </w:pPr>
            <w:r>
              <w:rPr>
                <w:rFonts w:ascii="Times New Roman"/>
                <w:b w:val="false"/>
                <w:i w:val="false"/>
                <w:color w:val="000000"/>
                <w:sz w:val="20"/>
              </w:rPr>
              <w:t>
Экспертиза проводится в сроки предусмотренные при регистрации 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700"/>
          <w:p>
            <w:pPr>
              <w:spacing w:after="20"/>
              <w:ind w:left="20"/>
              <w:jc w:val="both"/>
            </w:pPr>
            <w:r>
              <w:rPr>
                <w:rFonts w:ascii="Times New Roman"/>
                <w:b w:val="false"/>
                <w:i w:val="false"/>
                <w:color w:val="000000"/>
                <w:sz w:val="20"/>
              </w:rPr>
              <w:t>
4.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700"/>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(при необходимости)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Смена производителей комплектующих, принадлежностей, расходных материалов для медицинской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701"/>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медицинской техники не снижается безопасность, качество и эффективность медицинского изделия</w:t>
            </w:r>
          </w:p>
          <w:bookmarkEnd w:id="1701"/>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702"/>
          <w:p>
            <w:pPr>
              <w:spacing w:after="20"/>
              <w:ind w:left="20"/>
              <w:jc w:val="both"/>
            </w:pPr>
            <w:r>
              <w:rPr>
                <w:rFonts w:ascii="Times New Roman"/>
                <w:b w:val="false"/>
                <w:i w:val="false"/>
                <w:color w:val="000000"/>
                <w:sz w:val="20"/>
              </w:rPr>
              <w:t>
6. Инструкция по применению медицинского изделия (оригинальная версия), утвержденная в стране-производителя с внесенными изменениями с аутентичным переводом на казахский и русский языки.</w:t>
            </w:r>
          </w:p>
          <w:bookmarkEnd w:id="1702"/>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703"/>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w:t>
            </w:r>
          </w:p>
          <w:bookmarkEnd w:id="1703"/>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704"/>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704"/>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705"/>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bookmarkEnd w:id="1705"/>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37" w:id="1706"/>
    <w:p>
      <w:pPr>
        <w:spacing w:after="0"/>
        <w:ind w:left="0"/>
        <w:jc w:val="both"/>
      </w:pPr>
      <w:r>
        <w:rPr>
          <w:rFonts w:ascii="Times New Roman"/>
          <w:b w:val="false"/>
          <w:i w:val="false"/>
          <w:color w:val="000000"/>
          <w:sz w:val="28"/>
        </w:rPr>
        <w:t>
      форма</w:t>
      </w:r>
    </w:p>
    <w:bookmarkEnd w:id="1706"/>
    <w:bookmarkStart w:name="z2338" w:id="1707"/>
    <w:p>
      <w:pPr>
        <w:spacing w:after="0"/>
        <w:ind w:left="0"/>
        <w:jc w:val="left"/>
      </w:pPr>
      <w:r>
        <w:rPr>
          <w:rFonts w:ascii="Times New Roman"/>
          <w:b/>
          <w:i w:val="false"/>
          <w:color w:val="000000"/>
        </w:rPr>
        <w:t xml:space="preserve"> Отчет начальной экспертизы медицинского изделия, представленных на экспертизу</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9" w:id="1708"/>
    <w:p>
      <w:pPr>
        <w:spacing w:after="0"/>
        <w:ind w:left="0"/>
        <w:jc w:val="both"/>
      </w:pPr>
      <w:r>
        <w:rPr>
          <w:rFonts w:ascii="Times New Roman"/>
          <w:b w:val="false"/>
          <w:i w:val="false"/>
          <w:color w:val="000000"/>
          <w:sz w:val="28"/>
        </w:rPr>
        <w:t>
      Данные о производителе:</w:t>
      </w:r>
    </w:p>
    <w:bookmarkEnd w:id="1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0" w:id="1709"/>
    <w:p>
      <w:pPr>
        <w:spacing w:after="0"/>
        <w:ind w:left="0"/>
        <w:jc w:val="both"/>
      </w:pPr>
      <w:r>
        <w:rPr>
          <w:rFonts w:ascii="Times New Roman"/>
          <w:b w:val="false"/>
          <w:i w:val="false"/>
          <w:color w:val="000000"/>
          <w:sz w:val="28"/>
        </w:rPr>
        <w:t>
      1. Начальная экспертиза медицинского изделия по оценке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1709"/>
    <w:bookmarkStart w:name="z2341" w:id="1710"/>
    <w:p>
      <w:pPr>
        <w:spacing w:after="0"/>
        <w:ind w:left="0"/>
        <w:jc w:val="both"/>
      </w:pPr>
      <w:r>
        <w:rPr>
          <w:rFonts w:ascii="Times New Roman"/>
          <w:b w:val="false"/>
          <w:i w:val="false"/>
          <w:color w:val="000000"/>
          <w:sz w:val="28"/>
        </w:rPr>
        <w:t>
      (указываются замечания по некомплектности досье и неправильности оформления документов).</w:t>
      </w:r>
    </w:p>
    <w:bookmarkEnd w:id="1710"/>
    <w:bookmarkStart w:name="z2342" w:id="1711"/>
    <w:p>
      <w:pPr>
        <w:spacing w:after="0"/>
        <w:ind w:left="0"/>
        <w:jc w:val="both"/>
      </w:pPr>
      <w:r>
        <w:rPr>
          <w:rFonts w:ascii="Times New Roman"/>
          <w:b w:val="false"/>
          <w:i w:val="false"/>
          <w:color w:val="000000"/>
          <w:sz w:val="28"/>
        </w:rPr>
        <w:t>
      _________________________________________________________________________________</w:t>
      </w:r>
    </w:p>
    <w:bookmarkEnd w:id="1711"/>
    <w:bookmarkStart w:name="z2343" w:id="1712"/>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4" w:id="1713"/>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5" w:id="1714"/>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1714"/>
    <w:bookmarkStart w:name="z2346" w:id="1715"/>
    <w:p>
      <w:pPr>
        <w:spacing w:after="0"/>
        <w:ind w:left="0"/>
        <w:jc w:val="both"/>
      </w:pPr>
      <w:r>
        <w:rPr>
          <w:rFonts w:ascii="Times New Roman"/>
          <w:b w:val="false"/>
          <w:i w:val="false"/>
          <w:color w:val="000000"/>
          <w:sz w:val="28"/>
        </w:rPr>
        <w:t>
      _________________________________________________________________________________</w:t>
      </w:r>
    </w:p>
    <w:bookmarkEnd w:id="1715"/>
    <w:bookmarkStart w:name="z2347" w:id="1716"/>
    <w:p>
      <w:pPr>
        <w:spacing w:after="0"/>
        <w:ind w:left="0"/>
        <w:jc w:val="both"/>
      </w:pPr>
      <w:r>
        <w:rPr>
          <w:rFonts w:ascii="Times New Roman"/>
          <w:b w:val="false"/>
          <w:i w:val="false"/>
          <w:color w:val="000000"/>
          <w:sz w:val="28"/>
        </w:rPr>
        <w:t>
      5. Заключение:</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 медицинского изделия</w:t>
            </w:r>
          </w:p>
        </w:tc>
      </w:tr>
    </w:tbl>
    <w:bookmarkStart w:name="z2348" w:id="1717"/>
    <w:p>
      <w:pPr>
        <w:spacing w:after="0"/>
        <w:ind w:left="0"/>
        <w:jc w:val="both"/>
      </w:pPr>
      <w:r>
        <w:rPr>
          <w:rFonts w:ascii="Times New Roman"/>
          <w:b w:val="false"/>
          <w:i w:val="false"/>
          <w:color w:val="000000"/>
          <w:sz w:val="28"/>
        </w:rPr>
        <w:t>
      Руководитель структурного подразделения</w:t>
      </w:r>
    </w:p>
    <w:bookmarkEnd w:id="1717"/>
    <w:bookmarkStart w:name="z2349" w:id="1718"/>
    <w:p>
      <w:pPr>
        <w:spacing w:after="0"/>
        <w:ind w:left="0"/>
        <w:jc w:val="both"/>
      </w:pPr>
      <w:r>
        <w:rPr>
          <w:rFonts w:ascii="Times New Roman"/>
          <w:b w:val="false"/>
          <w:i w:val="false"/>
          <w:color w:val="000000"/>
          <w:sz w:val="28"/>
        </w:rPr>
        <w:t>
      __________ _____________________________</w:t>
      </w:r>
    </w:p>
    <w:bookmarkEnd w:id="1718"/>
    <w:bookmarkStart w:name="z2350" w:id="1719"/>
    <w:p>
      <w:pPr>
        <w:spacing w:after="0"/>
        <w:ind w:left="0"/>
        <w:jc w:val="both"/>
      </w:pPr>
      <w:r>
        <w:rPr>
          <w:rFonts w:ascii="Times New Roman"/>
          <w:b w:val="false"/>
          <w:i w:val="false"/>
          <w:color w:val="000000"/>
          <w:sz w:val="28"/>
        </w:rPr>
        <w:t>
      подпись Ф.И.О (при его наличии)</w:t>
      </w:r>
    </w:p>
    <w:bookmarkEnd w:id="1719"/>
    <w:bookmarkStart w:name="z2351" w:id="1720"/>
    <w:p>
      <w:pPr>
        <w:spacing w:after="0"/>
        <w:ind w:left="0"/>
        <w:jc w:val="both"/>
      </w:pPr>
      <w:r>
        <w:rPr>
          <w:rFonts w:ascii="Times New Roman"/>
          <w:b w:val="false"/>
          <w:i w:val="false"/>
          <w:color w:val="000000"/>
          <w:sz w:val="28"/>
        </w:rPr>
        <w:t>
      Эксперт</w:t>
      </w:r>
    </w:p>
    <w:bookmarkEnd w:id="1720"/>
    <w:bookmarkStart w:name="z2352" w:id="1721"/>
    <w:p>
      <w:pPr>
        <w:spacing w:after="0"/>
        <w:ind w:left="0"/>
        <w:jc w:val="both"/>
      </w:pPr>
      <w:r>
        <w:rPr>
          <w:rFonts w:ascii="Times New Roman"/>
          <w:b w:val="false"/>
          <w:i w:val="false"/>
          <w:color w:val="000000"/>
          <w:sz w:val="28"/>
        </w:rPr>
        <w:t>
      __________ _____________________________</w:t>
      </w:r>
    </w:p>
    <w:bookmarkEnd w:id="1721"/>
    <w:bookmarkStart w:name="z2353" w:id="1722"/>
    <w:p>
      <w:pPr>
        <w:spacing w:after="0"/>
        <w:ind w:left="0"/>
        <w:jc w:val="both"/>
      </w:pPr>
      <w:r>
        <w:rPr>
          <w:rFonts w:ascii="Times New Roman"/>
          <w:b w:val="false"/>
          <w:i w:val="false"/>
          <w:color w:val="000000"/>
          <w:sz w:val="28"/>
        </w:rPr>
        <w:t>
      подпись Ф.И.О (при его наличии)</w:t>
      </w:r>
    </w:p>
    <w:bookmarkEnd w:id="1722"/>
    <w:bookmarkStart w:name="z2354" w:id="1723"/>
    <w:p>
      <w:pPr>
        <w:spacing w:after="0"/>
        <w:ind w:left="0"/>
        <w:jc w:val="both"/>
      </w:pPr>
      <w:r>
        <w:rPr>
          <w:rFonts w:ascii="Times New Roman"/>
          <w:b w:val="false"/>
          <w:i w:val="false"/>
          <w:color w:val="000000"/>
          <w:sz w:val="28"/>
        </w:rPr>
        <w:t>
      Дата ______________</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56" w:id="1724"/>
    <w:p>
      <w:pPr>
        <w:spacing w:after="0"/>
        <w:ind w:left="0"/>
        <w:jc w:val="both"/>
      </w:pPr>
      <w:r>
        <w:rPr>
          <w:rFonts w:ascii="Times New Roman"/>
          <w:b w:val="false"/>
          <w:i w:val="false"/>
          <w:color w:val="000000"/>
          <w:sz w:val="28"/>
        </w:rPr>
        <w:t>
      форма</w:t>
      </w:r>
    </w:p>
    <w:bookmarkEnd w:id="1724"/>
    <w:bookmarkStart w:name="z2357" w:id="1725"/>
    <w:p>
      <w:pPr>
        <w:spacing w:after="0"/>
        <w:ind w:left="0"/>
        <w:jc w:val="left"/>
      </w:pPr>
      <w:r>
        <w:rPr>
          <w:rFonts w:ascii="Times New Roman"/>
          <w:b/>
          <w:i w:val="false"/>
          <w:color w:val="000000"/>
        </w:rPr>
        <w:t xml:space="preserve"> Отчет валидации изменений, вносимых в регистрационное досье медицинского изделия</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8" w:id="1726"/>
    <w:p>
      <w:pPr>
        <w:spacing w:after="0"/>
        <w:ind w:left="0"/>
        <w:jc w:val="both"/>
      </w:pPr>
      <w:r>
        <w:rPr>
          <w:rFonts w:ascii="Times New Roman"/>
          <w:b w:val="false"/>
          <w:i w:val="false"/>
          <w:color w:val="000000"/>
          <w:sz w:val="28"/>
        </w:rPr>
        <w:t>
      Данные о производителе:</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9" w:id="1727"/>
    <w:p>
      <w:pPr>
        <w:spacing w:after="0"/>
        <w:ind w:left="0"/>
        <w:jc w:val="both"/>
      </w:pPr>
      <w:r>
        <w:rPr>
          <w:rFonts w:ascii="Times New Roman"/>
          <w:b w:val="false"/>
          <w:i w:val="false"/>
          <w:color w:val="000000"/>
          <w:sz w:val="28"/>
        </w:rPr>
        <w:t>
      1. Валидация комплектности регистрационного досье и правильности оформления представленных документов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1727"/>
    <w:bookmarkStart w:name="z2360" w:id="1728"/>
    <w:p>
      <w:pPr>
        <w:spacing w:after="0"/>
        <w:ind w:left="0"/>
        <w:jc w:val="both"/>
      </w:pPr>
      <w:r>
        <w:rPr>
          <w:rFonts w:ascii="Times New Roman"/>
          <w:b w:val="false"/>
          <w:i w:val="false"/>
          <w:color w:val="000000"/>
          <w:sz w:val="28"/>
        </w:rPr>
        <w:t>
      _________________________________________________________________________________</w:t>
      </w:r>
    </w:p>
    <w:bookmarkEnd w:id="1728"/>
    <w:bookmarkStart w:name="z2361" w:id="1729"/>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2" w:id="1730"/>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3" w:id="1731"/>
    <w:p>
      <w:pPr>
        <w:spacing w:after="0"/>
        <w:ind w:left="0"/>
        <w:jc w:val="both"/>
      </w:pPr>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1731"/>
    <w:bookmarkStart w:name="z2364" w:id="1732"/>
    <w:p>
      <w:pPr>
        <w:spacing w:after="0"/>
        <w:ind w:left="0"/>
        <w:jc w:val="both"/>
      </w:pPr>
      <w:r>
        <w:rPr>
          <w:rFonts w:ascii="Times New Roman"/>
          <w:b w:val="false"/>
          <w:i w:val="false"/>
          <w:color w:val="000000"/>
          <w:sz w:val="28"/>
        </w:rPr>
        <w:t>
      _________________________________________________________________________________</w:t>
      </w:r>
    </w:p>
    <w:bookmarkEnd w:id="1732"/>
    <w:bookmarkStart w:name="z2365" w:id="1733"/>
    <w:p>
      <w:pPr>
        <w:spacing w:after="0"/>
        <w:ind w:left="0"/>
        <w:jc w:val="both"/>
      </w:pPr>
      <w:r>
        <w:rPr>
          <w:rFonts w:ascii="Times New Roman"/>
          <w:b w:val="false"/>
          <w:i w:val="false"/>
          <w:color w:val="000000"/>
          <w:sz w:val="28"/>
        </w:rPr>
        <w:t>
      5. Виды вносимых изменений в соответствии с Приложением 14 к настоящим Правилам</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6" w:id="1734"/>
    <w:p>
      <w:pPr>
        <w:spacing w:after="0"/>
        <w:ind w:left="0"/>
        <w:jc w:val="both"/>
      </w:pPr>
      <w:r>
        <w:rPr>
          <w:rFonts w:ascii="Times New Roman"/>
          <w:b w:val="false"/>
          <w:i w:val="false"/>
          <w:color w:val="000000"/>
          <w:sz w:val="28"/>
        </w:rPr>
        <w:t>
      6. Заключение:</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bookmarkStart w:name="z2367" w:id="1735"/>
    <w:p>
      <w:pPr>
        <w:spacing w:after="0"/>
        <w:ind w:left="0"/>
        <w:jc w:val="both"/>
      </w:pPr>
      <w:r>
        <w:rPr>
          <w:rFonts w:ascii="Times New Roman"/>
          <w:b w:val="false"/>
          <w:i w:val="false"/>
          <w:color w:val="000000"/>
          <w:sz w:val="28"/>
        </w:rPr>
        <w:t>
      Руководитель структурного подразделения</w:t>
      </w:r>
    </w:p>
    <w:bookmarkEnd w:id="1735"/>
    <w:bookmarkStart w:name="z2368" w:id="1736"/>
    <w:p>
      <w:pPr>
        <w:spacing w:after="0"/>
        <w:ind w:left="0"/>
        <w:jc w:val="both"/>
      </w:pPr>
      <w:r>
        <w:rPr>
          <w:rFonts w:ascii="Times New Roman"/>
          <w:b w:val="false"/>
          <w:i w:val="false"/>
          <w:color w:val="000000"/>
          <w:sz w:val="28"/>
        </w:rPr>
        <w:t>
      __________ ______________________________</w:t>
      </w:r>
    </w:p>
    <w:bookmarkEnd w:id="1736"/>
    <w:bookmarkStart w:name="z2369" w:id="1737"/>
    <w:p>
      <w:pPr>
        <w:spacing w:after="0"/>
        <w:ind w:left="0"/>
        <w:jc w:val="both"/>
      </w:pPr>
      <w:r>
        <w:rPr>
          <w:rFonts w:ascii="Times New Roman"/>
          <w:b w:val="false"/>
          <w:i w:val="false"/>
          <w:color w:val="000000"/>
          <w:sz w:val="28"/>
        </w:rPr>
        <w:t>
      подпись Ф.И.О (при его наличии)</w:t>
      </w:r>
    </w:p>
    <w:bookmarkEnd w:id="1737"/>
    <w:bookmarkStart w:name="z2370" w:id="1738"/>
    <w:p>
      <w:pPr>
        <w:spacing w:after="0"/>
        <w:ind w:left="0"/>
        <w:jc w:val="both"/>
      </w:pPr>
      <w:r>
        <w:rPr>
          <w:rFonts w:ascii="Times New Roman"/>
          <w:b w:val="false"/>
          <w:i w:val="false"/>
          <w:color w:val="000000"/>
          <w:sz w:val="28"/>
        </w:rPr>
        <w:t>
      Эксперт</w:t>
      </w:r>
    </w:p>
    <w:bookmarkEnd w:id="1738"/>
    <w:bookmarkStart w:name="z2371" w:id="1739"/>
    <w:p>
      <w:pPr>
        <w:spacing w:after="0"/>
        <w:ind w:left="0"/>
        <w:jc w:val="both"/>
      </w:pPr>
      <w:r>
        <w:rPr>
          <w:rFonts w:ascii="Times New Roman"/>
          <w:b w:val="false"/>
          <w:i w:val="false"/>
          <w:color w:val="000000"/>
          <w:sz w:val="28"/>
        </w:rPr>
        <w:t>
      __________ ______________________________</w:t>
      </w:r>
    </w:p>
    <w:bookmarkEnd w:id="1739"/>
    <w:bookmarkStart w:name="z2372" w:id="1740"/>
    <w:p>
      <w:pPr>
        <w:spacing w:after="0"/>
        <w:ind w:left="0"/>
        <w:jc w:val="both"/>
      </w:pPr>
      <w:r>
        <w:rPr>
          <w:rFonts w:ascii="Times New Roman"/>
          <w:b w:val="false"/>
          <w:i w:val="false"/>
          <w:color w:val="000000"/>
          <w:sz w:val="28"/>
        </w:rPr>
        <w:t>
      подпись Ф.И.О (при его наличии)</w:t>
      </w:r>
    </w:p>
    <w:bookmarkEnd w:id="1740"/>
    <w:bookmarkStart w:name="z2373" w:id="1741"/>
    <w:p>
      <w:pPr>
        <w:spacing w:after="0"/>
        <w:ind w:left="0"/>
        <w:jc w:val="both"/>
      </w:pPr>
      <w:r>
        <w:rPr>
          <w:rFonts w:ascii="Times New Roman"/>
          <w:b w:val="false"/>
          <w:i w:val="false"/>
          <w:color w:val="000000"/>
          <w:sz w:val="28"/>
        </w:rPr>
        <w:t>
      Дата ______________</w:t>
      </w:r>
    </w:p>
    <w:bookmarkEnd w:id="1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375" w:id="1742"/>
    <w:p>
      <w:pPr>
        <w:spacing w:after="0"/>
        <w:ind w:left="0"/>
        <w:jc w:val="both"/>
      </w:pPr>
      <w:r>
        <w:rPr>
          <w:rFonts w:ascii="Times New Roman"/>
          <w:b w:val="false"/>
          <w:i w:val="false"/>
          <w:color w:val="000000"/>
          <w:sz w:val="28"/>
        </w:rPr>
        <w:t>
      форма</w:t>
      </w:r>
    </w:p>
    <w:bookmarkEnd w:id="1742"/>
    <w:bookmarkStart w:name="z2376" w:id="1743"/>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7" w:id="174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1744"/>
    <w:bookmarkStart w:name="z2378" w:id="1745"/>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1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9" w:id="1746"/>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747"/>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1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1" w:id="1748"/>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1748"/>
    <w:bookmarkStart w:name="z2382" w:id="1749"/>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3" w:id="1750"/>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4" w:id="1751"/>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документов по качеству (Декларация соответствия; Сертификат соответствия):</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5" w:id="1752"/>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6" w:id="1753"/>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7" w:id="1754"/>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являющихся медицинскими изделиями и эксплуатационного документа медицинской техники</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изделие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8" w:id="1755"/>
    <w:p>
      <w:pPr>
        <w:spacing w:after="0"/>
        <w:ind w:left="0"/>
        <w:jc w:val="both"/>
      </w:pPr>
      <w:r>
        <w:rPr>
          <w:rFonts w:ascii="Times New Roman"/>
          <w:b w:val="false"/>
          <w:i w:val="false"/>
          <w:color w:val="000000"/>
          <w:sz w:val="28"/>
        </w:rPr>
        <w:t>
      7) Оценка оформления макетов упаковок и этикеток</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9" w:id="1756"/>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w:t>
      </w:r>
    </w:p>
    <w:bookmarkEnd w:id="1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о разработке и производстве, включая анализ отчета инспектирования производства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0" w:id="1757"/>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сведений о материалах животного или биологического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биологического происхождения, культурами микроорганизмов и вирусов (при наличии), за исключением аллогенных трансплантатов.</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по анализу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1" w:id="1758"/>
    <w:p>
      <w:pPr>
        <w:spacing w:after="0"/>
        <w:ind w:left="0"/>
        <w:jc w:val="both"/>
      </w:pPr>
      <w:r>
        <w:rPr>
          <w:rFonts w:ascii="Times New Roman"/>
          <w:b w:val="false"/>
          <w:i w:val="false"/>
          <w:color w:val="000000"/>
          <w:sz w:val="28"/>
        </w:rPr>
        <w:t>
      10) оценка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2" w:id="1759"/>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3" w:id="1760"/>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4" w:id="1761"/>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о нежелательных событиях и (или) несчастных случаях, связанных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1762"/>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6" w:id="1763"/>
    <w:p>
      <w:pPr>
        <w:spacing w:after="0"/>
        <w:ind w:left="0"/>
        <w:jc w:val="both"/>
      </w:pPr>
      <w:r>
        <w:rPr>
          <w:rFonts w:ascii="Times New Roman"/>
          <w:b w:val="false"/>
          <w:i w:val="false"/>
          <w:color w:val="000000"/>
          <w:sz w:val="28"/>
        </w:rPr>
        <w:t>
      5. Заключение эксперта</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7" w:id="1764"/>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764"/>
    <w:bookmarkStart w:name="z2398" w:id="1765"/>
    <w:p>
      <w:pPr>
        <w:spacing w:after="0"/>
        <w:ind w:left="0"/>
        <w:jc w:val="both"/>
      </w:pPr>
      <w:r>
        <w:rPr>
          <w:rFonts w:ascii="Times New Roman"/>
          <w:b w:val="false"/>
          <w:i w:val="false"/>
          <w:color w:val="000000"/>
          <w:sz w:val="28"/>
        </w:rPr>
        <w:t>
      Руководитель структурного подразделения</w:t>
      </w:r>
    </w:p>
    <w:bookmarkEnd w:id="1765"/>
    <w:bookmarkStart w:name="z2399" w:id="1766"/>
    <w:p>
      <w:pPr>
        <w:spacing w:after="0"/>
        <w:ind w:left="0"/>
        <w:jc w:val="both"/>
      </w:pPr>
      <w:r>
        <w:rPr>
          <w:rFonts w:ascii="Times New Roman"/>
          <w:b w:val="false"/>
          <w:i w:val="false"/>
          <w:color w:val="000000"/>
          <w:sz w:val="28"/>
        </w:rPr>
        <w:t>
      __________ _____________________________________________</w:t>
      </w:r>
    </w:p>
    <w:bookmarkEnd w:id="1766"/>
    <w:bookmarkStart w:name="z2400" w:id="1767"/>
    <w:p>
      <w:pPr>
        <w:spacing w:after="0"/>
        <w:ind w:left="0"/>
        <w:jc w:val="both"/>
      </w:pPr>
      <w:r>
        <w:rPr>
          <w:rFonts w:ascii="Times New Roman"/>
          <w:b w:val="false"/>
          <w:i w:val="false"/>
          <w:color w:val="000000"/>
          <w:sz w:val="28"/>
        </w:rPr>
        <w:t>
      подпись Ф.И.О (при его наличии)</w:t>
      </w:r>
    </w:p>
    <w:bookmarkEnd w:id="1767"/>
    <w:bookmarkStart w:name="z2401" w:id="1768"/>
    <w:p>
      <w:pPr>
        <w:spacing w:after="0"/>
        <w:ind w:left="0"/>
        <w:jc w:val="both"/>
      </w:pPr>
      <w:r>
        <w:rPr>
          <w:rFonts w:ascii="Times New Roman"/>
          <w:b w:val="false"/>
          <w:i w:val="false"/>
          <w:color w:val="000000"/>
          <w:sz w:val="28"/>
        </w:rPr>
        <w:t>
      Эксперт</w:t>
      </w:r>
    </w:p>
    <w:bookmarkEnd w:id="1768"/>
    <w:bookmarkStart w:name="z2402" w:id="1769"/>
    <w:p>
      <w:pPr>
        <w:spacing w:after="0"/>
        <w:ind w:left="0"/>
        <w:jc w:val="both"/>
      </w:pPr>
      <w:r>
        <w:rPr>
          <w:rFonts w:ascii="Times New Roman"/>
          <w:b w:val="false"/>
          <w:i w:val="false"/>
          <w:color w:val="000000"/>
          <w:sz w:val="28"/>
        </w:rPr>
        <w:t>
      __________ _____________________________________________</w:t>
      </w:r>
    </w:p>
    <w:bookmarkEnd w:id="1769"/>
    <w:bookmarkStart w:name="z2403" w:id="1770"/>
    <w:p>
      <w:pPr>
        <w:spacing w:after="0"/>
        <w:ind w:left="0"/>
        <w:jc w:val="both"/>
      </w:pPr>
      <w:r>
        <w:rPr>
          <w:rFonts w:ascii="Times New Roman"/>
          <w:b w:val="false"/>
          <w:i w:val="false"/>
          <w:color w:val="000000"/>
          <w:sz w:val="28"/>
        </w:rPr>
        <w:t>
      подпись Ф.И.О (при его наличии)</w:t>
      </w:r>
    </w:p>
    <w:bookmarkEnd w:id="1770"/>
    <w:bookmarkStart w:name="z2404" w:id="1771"/>
    <w:p>
      <w:pPr>
        <w:spacing w:after="0"/>
        <w:ind w:left="0"/>
        <w:jc w:val="both"/>
      </w:pPr>
      <w:r>
        <w:rPr>
          <w:rFonts w:ascii="Times New Roman"/>
          <w:b w:val="false"/>
          <w:i w:val="false"/>
          <w:color w:val="000000"/>
          <w:sz w:val="28"/>
        </w:rPr>
        <w:t>
      Дата ______________</w:t>
      </w:r>
    </w:p>
    <w:bookmarkEnd w:id="1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06" w:id="1772"/>
    <w:p>
      <w:pPr>
        <w:spacing w:after="0"/>
        <w:ind w:left="0"/>
        <w:jc w:val="both"/>
      </w:pPr>
      <w:r>
        <w:rPr>
          <w:rFonts w:ascii="Times New Roman"/>
          <w:b w:val="false"/>
          <w:i w:val="false"/>
          <w:color w:val="000000"/>
          <w:sz w:val="28"/>
        </w:rPr>
        <w:t>
      Форма</w:t>
      </w:r>
    </w:p>
    <w:bookmarkEnd w:id="1772"/>
    <w:bookmarkStart w:name="z2407" w:id="1773"/>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8" w:id="1774"/>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1774"/>
    <w:bookmarkStart w:name="z2409" w:id="1775"/>
    <w:p>
      <w:pPr>
        <w:spacing w:after="0"/>
        <w:ind w:left="0"/>
        <w:jc w:val="both"/>
      </w:pPr>
      <w:r>
        <w:rPr>
          <w:rFonts w:ascii="Times New Roman"/>
          <w:b w:val="false"/>
          <w:i w:val="false"/>
          <w:color w:val="000000"/>
          <w:sz w:val="28"/>
        </w:rPr>
        <w:t>
      В ходе проведения экспертизы установлено:</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0" w:id="1776"/>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1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 (не влияет) При отрицательном заключении указывается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1" w:id="1777"/>
    <w:p>
      <w:pPr>
        <w:spacing w:after="0"/>
        <w:ind w:left="0"/>
        <w:jc w:val="both"/>
      </w:pPr>
      <w:r>
        <w:rPr>
          <w:rFonts w:ascii="Times New Roman"/>
          <w:b w:val="false"/>
          <w:i w:val="false"/>
          <w:color w:val="000000"/>
          <w:sz w:val="28"/>
        </w:rPr>
        <w:t>
      Заключение эксперта:</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1778"/>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778"/>
    <w:bookmarkStart w:name="z2413" w:id="1779"/>
    <w:p>
      <w:pPr>
        <w:spacing w:after="0"/>
        <w:ind w:left="0"/>
        <w:jc w:val="both"/>
      </w:pPr>
      <w:r>
        <w:rPr>
          <w:rFonts w:ascii="Times New Roman"/>
          <w:b w:val="false"/>
          <w:i w:val="false"/>
          <w:color w:val="000000"/>
          <w:sz w:val="28"/>
        </w:rPr>
        <w:t>
      Руководитель структурного подразделения</w:t>
      </w:r>
    </w:p>
    <w:bookmarkEnd w:id="1779"/>
    <w:bookmarkStart w:name="z2414" w:id="1780"/>
    <w:p>
      <w:pPr>
        <w:spacing w:after="0"/>
        <w:ind w:left="0"/>
        <w:jc w:val="both"/>
      </w:pPr>
      <w:r>
        <w:rPr>
          <w:rFonts w:ascii="Times New Roman"/>
          <w:b w:val="false"/>
          <w:i w:val="false"/>
          <w:color w:val="000000"/>
          <w:sz w:val="28"/>
        </w:rPr>
        <w:t>
      __________ ____________________________</w:t>
      </w:r>
    </w:p>
    <w:bookmarkEnd w:id="1780"/>
    <w:bookmarkStart w:name="z2415" w:id="1781"/>
    <w:p>
      <w:pPr>
        <w:spacing w:after="0"/>
        <w:ind w:left="0"/>
        <w:jc w:val="both"/>
      </w:pPr>
      <w:r>
        <w:rPr>
          <w:rFonts w:ascii="Times New Roman"/>
          <w:b w:val="false"/>
          <w:i w:val="false"/>
          <w:color w:val="000000"/>
          <w:sz w:val="28"/>
        </w:rPr>
        <w:t>
      подпись Ф.И.О (при его наличии)</w:t>
      </w:r>
    </w:p>
    <w:bookmarkEnd w:id="1781"/>
    <w:bookmarkStart w:name="z2416" w:id="1782"/>
    <w:p>
      <w:pPr>
        <w:spacing w:after="0"/>
        <w:ind w:left="0"/>
        <w:jc w:val="both"/>
      </w:pPr>
      <w:r>
        <w:rPr>
          <w:rFonts w:ascii="Times New Roman"/>
          <w:b w:val="false"/>
          <w:i w:val="false"/>
          <w:color w:val="000000"/>
          <w:sz w:val="28"/>
        </w:rPr>
        <w:t>
      Эксперт</w:t>
      </w:r>
    </w:p>
    <w:bookmarkEnd w:id="1782"/>
    <w:bookmarkStart w:name="z2417" w:id="1783"/>
    <w:p>
      <w:pPr>
        <w:spacing w:after="0"/>
        <w:ind w:left="0"/>
        <w:jc w:val="both"/>
      </w:pPr>
      <w:r>
        <w:rPr>
          <w:rFonts w:ascii="Times New Roman"/>
          <w:b w:val="false"/>
          <w:i w:val="false"/>
          <w:color w:val="000000"/>
          <w:sz w:val="28"/>
        </w:rPr>
        <w:t>
      __________ ____________________________</w:t>
      </w:r>
    </w:p>
    <w:bookmarkEnd w:id="1783"/>
    <w:bookmarkStart w:name="z2418" w:id="1784"/>
    <w:p>
      <w:pPr>
        <w:spacing w:after="0"/>
        <w:ind w:left="0"/>
        <w:jc w:val="both"/>
      </w:pPr>
      <w:r>
        <w:rPr>
          <w:rFonts w:ascii="Times New Roman"/>
          <w:b w:val="false"/>
          <w:i w:val="false"/>
          <w:color w:val="000000"/>
          <w:sz w:val="28"/>
        </w:rPr>
        <w:t>
      подпись Ф.И.О (при его наличии)</w:t>
      </w:r>
    </w:p>
    <w:bookmarkEnd w:id="1784"/>
    <w:bookmarkStart w:name="z2419" w:id="1785"/>
    <w:p>
      <w:pPr>
        <w:spacing w:after="0"/>
        <w:ind w:left="0"/>
        <w:jc w:val="both"/>
      </w:pPr>
      <w:r>
        <w:rPr>
          <w:rFonts w:ascii="Times New Roman"/>
          <w:b w:val="false"/>
          <w:i w:val="false"/>
          <w:color w:val="000000"/>
          <w:sz w:val="28"/>
        </w:rPr>
        <w:t>
      Дата ______________</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21" w:id="1786"/>
    <w:p>
      <w:pPr>
        <w:spacing w:after="0"/>
        <w:ind w:left="0"/>
        <w:jc w:val="both"/>
      </w:pPr>
      <w:r>
        <w:rPr>
          <w:rFonts w:ascii="Times New Roman"/>
          <w:b w:val="false"/>
          <w:i w:val="false"/>
          <w:color w:val="000000"/>
          <w:sz w:val="28"/>
        </w:rPr>
        <w:t>
      Форма</w:t>
      </w:r>
    </w:p>
    <w:bookmarkEnd w:id="1786"/>
    <w:bookmarkStart w:name="z2422" w:id="1787"/>
    <w:p>
      <w:pPr>
        <w:spacing w:after="0"/>
        <w:ind w:left="0"/>
        <w:jc w:val="both"/>
      </w:pPr>
      <w:r>
        <w:rPr>
          <w:rFonts w:ascii="Times New Roman"/>
          <w:b w:val="false"/>
          <w:i w:val="false"/>
          <w:color w:val="000000"/>
          <w:sz w:val="28"/>
        </w:rPr>
        <w:t xml:space="preserve">
      Министерство здравоохранения Республики Казахстан </w:t>
      </w:r>
    </w:p>
    <w:bookmarkEnd w:id="1787"/>
    <w:bookmarkStart w:name="z2423" w:id="1788"/>
    <w:p>
      <w:pPr>
        <w:spacing w:after="0"/>
        <w:ind w:left="0"/>
        <w:jc w:val="both"/>
      </w:pPr>
      <w:r>
        <w:rPr>
          <w:rFonts w:ascii="Times New Roman"/>
          <w:b w:val="false"/>
          <w:i w:val="false"/>
          <w:color w:val="000000"/>
          <w:sz w:val="28"/>
        </w:rPr>
        <w:t>
      _________________________________________________________________________________</w:t>
      </w:r>
    </w:p>
    <w:bookmarkEnd w:id="1788"/>
    <w:bookmarkStart w:name="z2424" w:id="1789"/>
    <w:p>
      <w:pPr>
        <w:spacing w:after="0"/>
        <w:ind w:left="0"/>
        <w:jc w:val="both"/>
      </w:pPr>
      <w:r>
        <w:rPr>
          <w:rFonts w:ascii="Times New Roman"/>
          <w:b w:val="false"/>
          <w:i w:val="false"/>
          <w:color w:val="000000"/>
          <w:sz w:val="28"/>
        </w:rPr>
        <w:t xml:space="preserve">
      Наименование государственной экспертной организации </w:t>
      </w:r>
    </w:p>
    <w:bookmarkEnd w:id="1789"/>
    <w:bookmarkStart w:name="z2425" w:id="1790"/>
    <w:p>
      <w:pPr>
        <w:spacing w:after="0"/>
        <w:ind w:left="0"/>
        <w:jc w:val="both"/>
      </w:pPr>
      <w:r>
        <w:rPr>
          <w:rFonts w:ascii="Times New Roman"/>
          <w:b w:val="false"/>
          <w:i w:val="false"/>
          <w:color w:val="000000"/>
          <w:sz w:val="28"/>
        </w:rPr>
        <w:t>
      _________________________________________________________________________________</w:t>
      </w:r>
    </w:p>
    <w:bookmarkEnd w:id="1790"/>
    <w:bookmarkStart w:name="z2426" w:id="1791"/>
    <w:p>
      <w:pPr>
        <w:spacing w:after="0"/>
        <w:ind w:left="0"/>
        <w:jc w:val="both"/>
      </w:pPr>
      <w:r>
        <w:rPr>
          <w:rFonts w:ascii="Times New Roman"/>
          <w:b w:val="false"/>
          <w:i w:val="false"/>
          <w:color w:val="000000"/>
          <w:sz w:val="28"/>
        </w:rPr>
        <w:t xml:space="preserve">
      Аттестат аккредитации испытательной лаборатории (№, срок действия) </w:t>
      </w:r>
    </w:p>
    <w:bookmarkEnd w:id="1791"/>
    <w:bookmarkStart w:name="z2427" w:id="1792"/>
    <w:p>
      <w:pPr>
        <w:spacing w:after="0"/>
        <w:ind w:left="0"/>
        <w:jc w:val="both"/>
      </w:pPr>
      <w:r>
        <w:rPr>
          <w:rFonts w:ascii="Times New Roman"/>
          <w:b w:val="false"/>
          <w:i w:val="false"/>
          <w:color w:val="000000"/>
          <w:sz w:val="28"/>
        </w:rPr>
        <w:t>
      _________________________________________________________________________________</w:t>
      </w:r>
    </w:p>
    <w:bookmarkEnd w:id="1792"/>
    <w:bookmarkStart w:name="z2428" w:id="1793"/>
    <w:p>
      <w:pPr>
        <w:spacing w:after="0"/>
        <w:ind w:left="0"/>
        <w:jc w:val="both"/>
      </w:pPr>
      <w:r>
        <w:rPr>
          <w:rFonts w:ascii="Times New Roman"/>
          <w:b w:val="false"/>
          <w:i w:val="false"/>
          <w:color w:val="000000"/>
          <w:sz w:val="28"/>
        </w:rPr>
        <w:t>
      Адрес, телефон экспертной организации (испытательной лаборатории)</w:t>
      </w:r>
    </w:p>
    <w:bookmarkEnd w:id="1793"/>
    <w:bookmarkStart w:name="z2429" w:id="1794"/>
    <w:p>
      <w:pPr>
        <w:spacing w:after="0"/>
        <w:ind w:left="0"/>
        <w:jc w:val="both"/>
      </w:pPr>
      <w:r>
        <w:rPr>
          <w:rFonts w:ascii="Times New Roman"/>
          <w:b w:val="false"/>
          <w:i w:val="false"/>
          <w:color w:val="000000"/>
          <w:sz w:val="28"/>
        </w:rPr>
        <w:t>
      Протокол испытаний № ________ от "____" ____________ года</w:t>
      </w:r>
    </w:p>
    <w:bookmarkEnd w:id="1794"/>
    <w:bookmarkStart w:name="z2430" w:id="1795"/>
    <w:p>
      <w:pPr>
        <w:spacing w:after="0"/>
        <w:ind w:left="0"/>
        <w:jc w:val="both"/>
      </w:pPr>
      <w:r>
        <w:rPr>
          <w:rFonts w:ascii="Times New Roman"/>
          <w:b w:val="false"/>
          <w:i w:val="false"/>
          <w:color w:val="000000"/>
          <w:sz w:val="28"/>
        </w:rPr>
        <w:t>
      Страница __ (Количество листов _)</w:t>
      </w:r>
    </w:p>
    <w:bookmarkEnd w:id="1795"/>
    <w:bookmarkStart w:name="z2431" w:id="1796"/>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w:t>
      </w:r>
    </w:p>
    <w:bookmarkEnd w:id="1796"/>
    <w:bookmarkStart w:name="z2432" w:id="1797"/>
    <w:p>
      <w:pPr>
        <w:spacing w:after="0"/>
        <w:ind w:left="0"/>
        <w:jc w:val="both"/>
      </w:pPr>
      <w:r>
        <w:rPr>
          <w:rFonts w:ascii="Times New Roman"/>
          <w:b w:val="false"/>
          <w:i w:val="false"/>
          <w:color w:val="000000"/>
          <w:sz w:val="28"/>
        </w:rPr>
        <w:t>
      Ф.И.О. (при его наличии) и адрес):</w:t>
      </w:r>
    </w:p>
    <w:bookmarkEnd w:id="1797"/>
    <w:bookmarkStart w:name="z2433" w:id="1798"/>
    <w:p>
      <w:pPr>
        <w:spacing w:after="0"/>
        <w:ind w:left="0"/>
        <w:jc w:val="both"/>
      </w:pPr>
      <w:r>
        <w:rPr>
          <w:rFonts w:ascii="Times New Roman"/>
          <w:b w:val="false"/>
          <w:i w:val="false"/>
          <w:color w:val="000000"/>
          <w:sz w:val="28"/>
        </w:rPr>
        <w:t>
      _________________________________________________________________________________</w:t>
      </w:r>
    </w:p>
    <w:bookmarkEnd w:id="1798"/>
    <w:bookmarkStart w:name="z2434" w:id="1799"/>
    <w:p>
      <w:pPr>
        <w:spacing w:after="0"/>
        <w:ind w:left="0"/>
        <w:jc w:val="both"/>
      </w:pPr>
      <w:r>
        <w:rPr>
          <w:rFonts w:ascii="Times New Roman"/>
          <w:b w:val="false"/>
          <w:i w:val="false"/>
          <w:color w:val="000000"/>
          <w:sz w:val="28"/>
        </w:rPr>
        <w:t>
      Наименование продукции: __________________________________________________________</w:t>
      </w:r>
    </w:p>
    <w:bookmarkEnd w:id="1799"/>
    <w:bookmarkStart w:name="z2435" w:id="1800"/>
    <w:p>
      <w:pPr>
        <w:spacing w:after="0"/>
        <w:ind w:left="0"/>
        <w:jc w:val="both"/>
      </w:pPr>
      <w:r>
        <w:rPr>
          <w:rFonts w:ascii="Times New Roman"/>
          <w:b w:val="false"/>
          <w:i w:val="false"/>
          <w:color w:val="000000"/>
          <w:sz w:val="28"/>
        </w:rPr>
        <w:t>
      Вид испытаний:</w:t>
      </w:r>
    </w:p>
    <w:bookmarkEnd w:id="1800"/>
    <w:bookmarkStart w:name="z2436" w:id="1801"/>
    <w:p>
      <w:pPr>
        <w:spacing w:after="0"/>
        <w:ind w:left="0"/>
        <w:jc w:val="both"/>
      </w:pPr>
      <w:r>
        <w:rPr>
          <w:rFonts w:ascii="Times New Roman"/>
          <w:b w:val="false"/>
          <w:i w:val="false"/>
          <w:color w:val="000000"/>
          <w:sz w:val="28"/>
        </w:rPr>
        <w:t>
      _________________________________________________________________________________</w:t>
      </w:r>
    </w:p>
    <w:bookmarkEnd w:id="1801"/>
    <w:bookmarkStart w:name="z2437" w:id="1802"/>
    <w:p>
      <w:pPr>
        <w:spacing w:after="0"/>
        <w:ind w:left="0"/>
        <w:jc w:val="both"/>
      </w:pPr>
      <w:r>
        <w:rPr>
          <w:rFonts w:ascii="Times New Roman"/>
          <w:b w:val="false"/>
          <w:i w:val="false"/>
          <w:color w:val="000000"/>
          <w:sz w:val="28"/>
        </w:rPr>
        <w:t>
      Основание:</w:t>
      </w:r>
    </w:p>
    <w:bookmarkEnd w:id="1802"/>
    <w:bookmarkStart w:name="z2438" w:id="1803"/>
    <w:p>
      <w:pPr>
        <w:spacing w:after="0"/>
        <w:ind w:left="0"/>
        <w:jc w:val="both"/>
      </w:pPr>
      <w:r>
        <w:rPr>
          <w:rFonts w:ascii="Times New Roman"/>
          <w:b w:val="false"/>
          <w:i w:val="false"/>
          <w:color w:val="000000"/>
          <w:sz w:val="28"/>
        </w:rPr>
        <w:t>
      _________________________________________________________________________________</w:t>
      </w:r>
    </w:p>
    <w:bookmarkEnd w:id="1803"/>
    <w:bookmarkStart w:name="z2439" w:id="1804"/>
    <w:p>
      <w:pPr>
        <w:spacing w:after="0"/>
        <w:ind w:left="0"/>
        <w:jc w:val="both"/>
      </w:pPr>
      <w:r>
        <w:rPr>
          <w:rFonts w:ascii="Times New Roman"/>
          <w:b w:val="false"/>
          <w:i w:val="false"/>
          <w:color w:val="000000"/>
          <w:sz w:val="28"/>
        </w:rPr>
        <w:t>
      Фирма изготовитель (производитель), страна:</w:t>
      </w:r>
    </w:p>
    <w:bookmarkEnd w:id="1804"/>
    <w:bookmarkStart w:name="z2440" w:id="1805"/>
    <w:p>
      <w:pPr>
        <w:spacing w:after="0"/>
        <w:ind w:left="0"/>
        <w:jc w:val="both"/>
      </w:pPr>
      <w:r>
        <w:rPr>
          <w:rFonts w:ascii="Times New Roman"/>
          <w:b w:val="false"/>
          <w:i w:val="false"/>
          <w:color w:val="000000"/>
          <w:sz w:val="28"/>
        </w:rPr>
        <w:t>
      _________________________________________________________________________________</w:t>
      </w:r>
    </w:p>
    <w:bookmarkEnd w:id="1805"/>
    <w:bookmarkStart w:name="z2441" w:id="1806"/>
    <w:p>
      <w:pPr>
        <w:spacing w:after="0"/>
        <w:ind w:left="0"/>
        <w:jc w:val="both"/>
      </w:pPr>
      <w:r>
        <w:rPr>
          <w:rFonts w:ascii="Times New Roman"/>
          <w:b w:val="false"/>
          <w:i w:val="false"/>
          <w:color w:val="000000"/>
          <w:sz w:val="28"/>
        </w:rPr>
        <w:t>
      Серия, партия:</w:t>
      </w:r>
    </w:p>
    <w:bookmarkEnd w:id="1806"/>
    <w:bookmarkStart w:name="z2442" w:id="1807"/>
    <w:p>
      <w:pPr>
        <w:spacing w:after="0"/>
        <w:ind w:left="0"/>
        <w:jc w:val="both"/>
      </w:pPr>
      <w:r>
        <w:rPr>
          <w:rFonts w:ascii="Times New Roman"/>
          <w:b w:val="false"/>
          <w:i w:val="false"/>
          <w:color w:val="000000"/>
          <w:sz w:val="28"/>
        </w:rPr>
        <w:t>
      _________________________________________________________________________________</w:t>
      </w:r>
    </w:p>
    <w:bookmarkEnd w:id="1807"/>
    <w:bookmarkStart w:name="z2443" w:id="1808"/>
    <w:p>
      <w:pPr>
        <w:spacing w:after="0"/>
        <w:ind w:left="0"/>
        <w:jc w:val="both"/>
      </w:pPr>
      <w:r>
        <w:rPr>
          <w:rFonts w:ascii="Times New Roman"/>
          <w:b w:val="false"/>
          <w:i w:val="false"/>
          <w:color w:val="000000"/>
          <w:sz w:val="28"/>
        </w:rPr>
        <w:t>
      Дата производства: ________________________________________________________________</w:t>
      </w:r>
    </w:p>
    <w:bookmarkEnd w:id="1808"/>
    <w:bookmarkStart w:name="z2444" w:id="1809"/>
    <w:p>
      <w:pPr>
        <w:spacing w:after="0"/>
        <w:ind w:left="0"/>
        <w:jc w:val="both"/>
      </w:pPr>
      <w:r>
        <w:rPr>
          <w:rFonts w:ascii="Times New Roman"/>
          <w:b w:val="false"/>
          <w:i w:val="false"/>
          <w:color w:val="000000"/>
          <w:sz w:val="28"/>
        </w:rPr>
        <w:t>
      Срок годности:</w:t>
      </w:r>
    </w:p>
    <w:bookmarkEnd w:id="1809"/>
    <w:bookmarkStart w:name="z2445" w:id="1810"/>
    <w:p>
      <w:pPr>
        <w:spacing w:after="0"/>
        <w:ind w:left="0"/>
        <w:jc w:val="both"/>
      </w:pPr>
      <w:r>
        <w:rPr>
          <w:rFonts w:ascii="Times New Roman"/>
          <w:b w:val="false"/>
          <w:i w:val="false"/>
          <w:color w:val="000000"/>
          <w:sz w:val="28"/>
        </w:rPr>
        <w:t>
      _________________________________________________________________________________</w:t>
      </w:r>
    </w:p>
    <w:bookmarkEnd w:id="1810"/>
    <w:bookmarkStart w:name="z2446" w:id="1811"/>
    <w:p>
      <w:pPr>
        <w:spacing w:after="0"/>
        <w:ind w:left="0"/>
        <w:jc w:val="both"/>
      </w:pPr>
      <w:r>
        <w:rPr>
          <w:rFonts w:ascii="Times New Roman"/>
          <w:b w:val="false"/>
          <w:i w:val="false"/>
          <w:color w:val="000000"/>
          <w:sz w:val="28"/>
        </w:rPr>
        <w:t>
      Дата начала и дата окончания испытаний:</w:t>
      </w:r>
    </w:p>
    <w:bookmarkEnd w:id="1811"/>
    <w:bookmarkStart w:name="z2447" w:id="1812"/>
    <w:p>
      <w:pPr>
        <w:spacing w:after="0"/>
        <w:ind w:left="0"/>
        <w:jc w:val="both"/>
      </w:pPr>
      <w:r>
        <w:rPr>
          <w:rFonts w:ascii="Times New Roman"/>
          <w:b w:val="false"/>
          <w:i w:val="false"/>
          <w:color w:val="000000"/>
          <w:sz w:val="28"/>
        </w:rPr>
        <w:t>
      _________________________________________________________________________________</w:t>
      </w:r>
    </w:p>
    <w:bookmarkEnd w:id="1812"/>
    <w:bookmarkStart w:name="z2448" w:id="1813"/>
    <w:p>
      <w:pPr>
        <w:spacing w:after="0"/>
        <w:ind w:left="0"/>
        <w:jc w:val="both"/>
      </w:pPr>
      <w:r>
        <w:rPr>
          <w:rFonts w:ascii="Times New Roman"/>
          <w:b w:val="false"/>
          <w:i w:val="false"/>
          <w:color w:val="000000"/>
          <w:sz w:val="28"/>
        </w:rPr>
        <w:t>
      Количество образцов:</w:t>
      </w:r>
    </w:p>
    <w:bookmarkEnd w:id="1813"/>
    <w:bookmarkStart w:name="z2449" w:id="1814"/>
    <w:p>
      <w:pPr>
        <w:spacing w:after="0"/>
        <w:ind w:left="0"/>
        <w:jc w:val="both"/>
      </w:pPr>
      <w:r>
        <w:rPr>
          <w:rFonts w:ascii="Times New Roman"/>
          <w:b w:val="false"/>
          <w:i w:val="false"/>
          <w:color w:val="000000"/>
          <w:sz w:val="28"/>
        </w:rPr>
        <w:t>
      _________________________________________________________________________________</w:t>
      </w:r>
    </w:p>
    <w:bookmarkEnd w:id="1814"/>
    <w:bookmarkStart w:name="z2450" w:id="1815"/>
    <w:p>
      <w:pPr>
        <w:spacing w:after="0"/>
        <w:ind w:left="0"/>
        <w:jc w:val="both"/>
      </w:pPr>
      <w:r>
        <w:rPr>
          <w:rFonts w:ascii="Times New Roman"/>
          <w:b w:val="false"/>
          <w:i w:val="false"/>
          <w:color w:val="000000"/>
          <w:sz w:val="28"/>
        </w:rPr>
        <w:t xml:space="preserve">
      Обозначение документа по качеству на методы испытаний: </w:t>
      </w:r>
    </w:p>
    <w:bookmarkEnd w:id="1815"/>
    <w:bookmarkStart w:name="z2451" w:id="1816"/>
    <w:p>
      <w:pPr>
        <w:spacing w:after="0"/>
        <w:ind w:left="0"/>
        <w:jc w:val="both"/>
      </w:pPr>
      <w:r>
        <w:rPr>
          <w:rFonts w:ascii="Times New Roman"/>
          <w:b w:val="false"/>
          <w:i w:val="false"/>
          <w:color w:val="000000"/>
          <w:sz w:val="28"/>
        </w:rPr>
        <w:t>
      _________________________________________________________________________________</w:t>
      </w:r>
    </w:p>
    <w:bookmarkEnd w:id="1816"/>
    <w:bookmarkStart w:name="z2452" w:id="1817"/>
    <w:p>
      <w:pPr>
        <w:spacing w:after="0"/>
        <w:ind w:left="0"/>
        <w:jc w:val="both"/>
      </w:pPr>
      <w:r>
        <w:rPr>
          <w:rFonts w:ascii="Times New Roman"/>
          <w:b w:val="false"/>
          <w:i w:val="false"/>
          <w:color w:val="000000"/>
          <w:sz w:val="28"/>
        </w:rPr>
        <w:t>
      Результаты испытаний</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1818"/>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документов по качеству и методики воспроизводятся (не воспроизводятся) (указывать при необходимости) (Нужное подчеркнуть)</w:t>
      </w:r>
    </w:p>
    <w:bookmarkEnd w:id="1818"/>
    <w:bookmarkStart w:name="z2454" w:id="1819"/>
    <w:p>
      <w:pPr>
        <w:spacing w:after="0"/>
        <w:ind w:left="0"/>
        <w:jc w:val="both"/>
      </w:pPr>
      <w:r>
        <w:rPr>
          <w:rFonts w:ascii="Times New Roman"/>
          <w:b w:val="false"/>
          <w:i w:val="false"/>
          <w:color w:val="000000"/>
          <w:sz w:val="28"/>
        </w:rPr>
        <w:t>
      Методики не воспроизводятся по следующим показателям</w:t>
      </w:r>
    </w:p>
    <w:bookmarkEnd w:id="1819"/>
    <w:bookmarkStart w:name="z2455" w:id="1820"/>
    <w:p>
      <w:pPr>
        <w:spacing w:after="0"/>
        <w:ind w:left="0"/>
        <w:jc w:val="both"/>
      </w:pPr>
      <w:r>
        <w:rPr>
          <w:rFonts w:ascii="Times New Roman"/>
          <w:b w:val="false"/>
          <w:i w:val="false"/>
          <w:color w:val="000000"/>
          <w:sz w:val="28"/>
        </w:rPr>
        <w:t>
      _________________________________________________________________________________</w:t>
      </w:r>
    </w:p>
    <w:bookmarkEnd w:id="1820"/>
    <w:bookmarkStart w:name="z2456" w:id="1821"/>
    <w:p>
      <w:pPr>
        <w:spacing w:after="0"/>
        <w:ind w:left="0"/>
        <w:jc w:val="both"/>
      </w:pPr>
      <w:r>
        <w:rPr>
          <w:rFonts w:ascii="Times New Roman"/>
          <w:b w:val="false"/>
          <w:i w:val="false"/>
          <w:color w:val="000000"/>
          <w:sz w:val="28"/>
        </w:rPr>
        <w:t>
      Подписи уполномоченных лиц</w:t>
      </w:r>
    </w:p>
    <w:bookmarkEnd w:id="1821"/>
    <w:bookmarkStart w:name="z2457" w:id="1822"/>
    <w:p>
      <w:pPr>
        <w:spacing w:after="0"/>
        <w:ind w:left="0"/>
        <w:jc w:val="both"/>
      </w:pPr>
      <w:r>
        <w:rPr>
          <w:rFonts w:ascii="Times New Roman"/>
          <w:b w:val="false"/>
          <w:i w:val="false"/>
          <w:color w:val="000000"/>
          <w:sz w:val="28"/>
        </w:rPr>
        <w:t>
      __________ _____________ ________________________________________</w:t>
      </w:r>
    </w:p>
    <w:bookmarkEnd w:id="1822"/>
    <w:bookmarkStart w:name="z2458" w:id="1823"/>
    <w:p>
      <w:pPr>
        <w:spacing w:after="0"/>
        <w:ind w:left="0"/>
        <w:jc w:val="both"/>
      </w:pPr>
      <w:r>
        <w:rPr>
          <w:rFonts w:ascii="Times New Roman"/>
          <w:b w:val="false"/>
          <w:i w:val="false"/>
          <w:color w:val="000000"/>
          <w:sz w:val="28"/>
        </w:rPr>
        <w:t>
      (должность) (подпись) Ф.И.О (при его наличии)</w:t>
      </w:r>
    </w:p>
    <w:bookmarkEnd w:id="1823"/>
    <w:bookmarkStart w:name="z2459" w:id="1824"/>
    <w:p>
      <w:pPr>
        <w:spacing w:after="0"/>
        <w:ind w:left="0"/>
        <w:jc w:val="both"/>
      </w:pPr>
      <w:r>
        <w:rPr>
          <w:rFonts w:ascii="Times New Roman"/>
          <w:b w:val="false"/>
          <w:i w:val="false"/>
          <w:color w:val="000000"/>
          <w:sz w:val="28"/>
        </w:rPr>
        <w:t>
      __________ _____________ ________________________________________</w:t>
      </w:r>
    </w:p>
    <w:bookmarkEnd w:id="1824"/>
    <w:bookmarkStart w:name="z2460" w:id="1825"/>
    <w:p>
      <w:pPr>
        <w:spacing w:after="0"/>
        <w:ind w:left="0"/>
        <w:jc w:val="both"/>
      </w:pPr>
      <w:r>
        <w:rPr>
          <w:rFonts w:ascii="Times New Roman"/>
          <w:b w:val="false"/>
          <w:i w:val="false"/>
          <w:color w:val="000000"/>
          <w:sz w:val="28"/>
        </w:rPr>
        <w:t>
      (должность) (подпись) Ф.И.О (при его наличии)</w:t>
      </w:r>
    </w:p>
    <w:bookmarkEnd w:id="1825"/>
    <w:bookmarkStart w:name="z2461" w:id="1826"/>
    <w:p>
      <w:pPr>
        <w:spacing w:after="0"/>
        <w:ind w:left="0"/>
        <w:jc w:val="both"/>
      </w:pPr>
      <w:r>
        <w:rPr>
          <w:rFonts w:ascii="Times New Roman"/>
          <w:b w:val="false"/>
          <w:i w:val="false"/>
          <w:color w:val="000000"/>
          <w:sz w:val="28"/>
        </w:rPr>
        <w:t>
      __________ _____________ ________________________________________</w:t>
      </w:r>
    </w:p>
    <w:bookmarkEnd w:id="1826"/>
    <w:bookmarkStart w:name="z2462" w:id="1827"/>
    <w:p>
      <w:pPr>
        <w:spacing w:after="0"/>
        <w:ind w:left="0"/>
        <w:jc w:val="both"/>
      </w:pPr>
      <w:r>
        <w:rPr>
          <w:rFonts w:ascii="Times New Roman"/>
          <w:b w:val="false"/>
          <w:i w:val="false"/>
          <w:color w:val="000000"/>
          <w:sz w:val="28"/>
        </w:rPr>
        <w:t>
      (должность) (подпись) Ф.И.О (при его наличии)</w:t>
      </w:r>
    </w:p>
    <w:bookmarkEnd w:id="1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64" w:id="1828"/>
    <w:p>
      <w:pPr>
        <w:spacing w:after="0"/>
        <w:ind w:left="0"/>
        <w:jc w:val="both"/>
      </w:pPr>
      <w:r>
        <w:rPr>
          <w:rFonts w:ascii="Times New Roman"/>
          <w:b w:val="false"/>
          <w:i w:val="false"/>
          <w:color w:val="000000"/>
          <w:sz w:val="28"/>
        </w:rPr>
        <w:t>
      форма</w:t>
      </w:r>
    </w:p>
    <w:bookmarkEnd w:id="1828"/>
    <w:bookmarkStart w:name="z2465" w:id="182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829"/>
    <w:bookmarkStart w:name="z2466" w:id="1830"/>
    <w:p>
      <w:pPr>
        <w:spacing w:after="0"/>
        <w:ind w:left="0"/>
        <w:jc w:val="both"/>
      </w:pPr>
      <w:r>
        <w:rPr>
          <w:rFonts w:ascii="Times New Roman"/>
          <w:b w:val="false"/>
          <w:i w:val="false"/>
          <w:color w:val="000000"/>
          <w:sz w:val="28"/>
        </w:rPr>
        <w:t>
      1. Резюме</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 (или)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7" w:id="1831"/>
    <w:p>
      <w:pPr>
        <w:spacing w:after="0"/>
        <w:ind w:left="0"/>
        <w:jc w:val="both"/>
      </w:pPr>
      <w:r>
        <w:rPr>
          <w:rFonts w:ascii="Times New Roman"/>
          <w:b w:val="false"/>
          <w:i w:val="false"/>
          <w:color w:val="000000"/>
          <w:sz w:val="28"/>
        </w:rPr>
        <w:t>
      2. Вводная информация</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 (или) лабораторией контроля качества до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8" w:id="1832"/>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документ по качеству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9" w:id="1833"/>
    <w:p>
      <w:pPr>
        <w:spacing w:after="0"/>
        <w:ind w:left="0"/>
        <w:jc w:val="both"/>
      </w:pPr>
      <w:r>
        <w:rPr>
          <w:rFonts w:ascii="Times New Roman"/>
          <w:b w:val="false"/>
          <w:i w:val="false"/>
          <w:color w:val="000000"/>
          <w:sz w:val="28"/>
        </w:rPr>
        <w:t>
      4. Приложения</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0" w:id="1834"/>
    <w:p>
      <w:pPr>
        <w:spacing w:after="0"/>
        <w:ind w:left="0"/>
        <w:jc w:val="both"/>
      </w:pPr>
      <w:r>
        <w:rPr>
          <w:rFonts w:ascii="Times New Roman"/>
          <w:b w:val="false"/>
          <w:i w:val="false"/>
          <w:color w:val="000000"/>
          <w:sz w:val="28"/>
        </w:rPr>
        <w:t>
      5. Заключение</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1" w:id="1835"/>
    <w:p>
      <w:pPr>
        <w:spacing w:after="0"/>
        <w:ind w:left="0"/>
        <w:jc w:val="both"/>
      </w:pPr>
      <w:r>
        <w:rPr>
          <w:rFonts w:ascii="Times New Roman"/>
          <w:b w:val="false"/>
          <w:i w:val="false"/>
          <w:color w:val="000000"/>
          <w:sz w:val="28"/>
        </w:rPr>
        <w:t>
      Примечание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835"/>
    <w:bookmarkStart w:name="z2472" w:id="1836"/>
    <w:p>
      <w:pPr>
        <w:spacing w:after="0"/>
        <w:ind w:left="0"/>
        <w:jc w:val="both"/>
      </w:pPr>
      <w:r>
        <w:rPr>
          <w:rFonts w:ascii="Times New Roman"/>
          <w:b w:val="false"/>
          <w:i w:val="false"/>
          <w:color w:val="000000"/>
          <w:sz w:val="28"/>
        </w:rPr>
        <w:t>
      Руководитель комиссии:</w:t>
      </w:r>
    </w:p>
    <w:bookmarkEnd w:id="1836"/>
    <w:bookmarkStart w:name="z2473" w:id="1837"/>
    <w:p>
      <w:pPr>
        <w:spacing w:after="0"/>
        <w:ind w:left="0"/>
        <w:jc w:val="both"/>
      </w:pPr>
      <w:r>
        <w:rPr>
          <w:rFonts w:ascii="Times New Roman"/>
          <w:b w:val="false"/>
          <w:i w:val="false"/>
          <w:color w:val="000000"/>
          <w:sz w:val="28"/>
        </w:rPr>
        <w:t>
      ___________ __________________________________________</w:t>
      </w:r>
    </w:p>
    <w:bookmarkEnd w:id="1837"/>
    <w:bookmarkStart w:name="z2474" w:id="1838"/>
    <w:p>
      <w:pPr>
        <w:spacing w:after="0"/>
        <w:ind w:left="0"/>
        <w:jc w:val="both"/>
      </w:pPr>
      <w:r>
        <w:rPr>
          <w:rFonts w:ascii="Times New Roman"/>
          <w:b w:val="false"/>
          <w:i w:val="false"/>
          <w:color w:val="000000"/>
          <w:sz w:val="28"/>
        </w:rPr>
        <w:t>
      (подпись) Ф.И.О (при его наличии), должность</w:t>
      </w:r>
    </w:p>
    <w:bookmarkEnd w:id="1838"/>
    <w:bookmarkStart w:name="z2475" w:id="1839"/>
    <w:p>
      <w:pPr>
        <w:spacing w:after="0"/>
        <w:ind w:left="0"/>
        <w:jc w:val="both"/>
      </w:pPr>
      <w:r>
        <w:rPr>
          <w:rFonts w:ascii="Times New Roman"/>
          <w:b w:val="false"/>
          <w:i w:val="false"/>
          <w:color w:val="000000"/>
          <w:sz w:val="28"/>
        </w:rPr>
        <w:t>
      члены комиссии:</w:t>
      </w:r>
    </w:p>
    <w:bookmarkEnd w:id="1839"/>
    <w:bookmarkStart w:name="z2476" w:id="1840"/>
    <w:p>
      <w:pPr>
        <w:spacing w:after="0"/>
        <w:ind w:left="0"/>
        <w:jc w:val="both"/>
      </w:pPr>
      <w:r>
        <w:rPr>
          <w:rFonts w:ascii="Times New Roman"/>
          <w:b w:val="false"/>
          <w:i w:val="false"/>
          <w:color w:val="000000"/>
          <w:sz w:val="28"/>
        </w:rPr>
        <w:t>
      ___________ __________________________________________</w:t>
      </w:r>
    </w:p>
    <w:bookmarkEnd w:id="1840"/>
    <w:bookmarkStart w:name="z2477" w:id="1841"/>
    <w:p>
      <w:pPr>
        <w:spacing w:after="0"/>
        <w:ind w:left="0"/>
        <w:jc w:val="both"/>
      </w:pPr>
      <w:r>
        <w:rPr>
          <w:rFonts w:ascii="Times New Roman"/>
          <w:b w:val="false"/>
          <w:i w:val="false"/>
          <w:color w:val="000000"/>
          <w:sz w:val="28"/>
        </w:rPr>
        <w:t>
      (подпись) Ф.И.О (при его наличии), должность</w:t>
      </w:r>
    </w:p>
    <w:bookmarkEnd w:id="1841"/>
    <w:bookmarkStart w:name="z2478" w:id="1842"/>
    <w:p>
      <w:pPr>
        <w:spacing w:after="0"/>
        <w:ind w:left="0"/>
        <w:jc w:val="both"/>
      </w:pPr>
      <w:r>
        <w:rPr>
          <w:rFonts w:ascii="Times New Roman"/>
          <w:b w:val="false"/>
          <w:i w:val="false"/>
          <w:color w:val="000000"/>
          <w:sz w:val="28"/>
        </w:rPr>
        <w:t>
      ___________ __________________________________________</w:t>
      </w:r>
    </w:p>
    <w:bookmarkEnd w:id="1842"/>
    <w:bookmarkStart w:name="z2479" w:id="1843"/>
    <w:p>
      <w:pPr>
        <w:spacing w:after="0"/>
        <w:ind w:left="0"/>
        <w:jc w:val="both"/>
      </w:pPr>
      <w:r>
        <w:rPr>
          <w:rFonts w:ascii="Times New Roman"/>
          <w:b w:val="false"/>
          <w:i w:val="false"/>
          <w:color w:val="000000"/>
          <w:sz w:val="28"/>
        </w:rPr>
        <w:t>
      (подпись) Ф.И.О (при его наличии), должность</w:t>
      </w:r>
    </w:p>
    <w:bookmarkEnd w:id="1843"/>
    <w:bookmarkStart w:name="z2480" w:id="1844"/>
    <w:p>
      <w:pPr>
        <w:spacing w:after="0"/>
        <w:ind w:left="0"/>
        <w:jc w:val="both"/>
      </w:pPr>
      <w:r>
        <w:rPr>
          <w:rFonts w:ascii="Times New Roman"/>
          <w:b w:val="false"/>
          <w:i w:val="false"/>
          <w:color w:val="000000"/>
          <w:sz w:val="28"/>
        </w:rPr>
        <w:t>
      "____" _______________________20____ г.</w:t>
      </w:r>
    </w:p>
    <w:bookmarkEnd w:id="1844"/>
    <w:bookmarkStart w:name="z2481" w:id="1845"/>
    <w:p>
      <w:pPr>
        <w:spacing w:after="0"/>
        <w:ind w:left="0"/>
        <w:jc w:val="both"/>
      </w:pPr>
      <w:r>
        <w:rPr>
          <w:rFonts w:ascii="Times New Roman"/>
          <w:b w:val="false"/>
          <w:i w:val="false"/>
          <w:color w:val="000000"/>
          <w:sz w:val="28"/>
        </w:rPr>
        <w:t>
      Согласовано:</w:t>
      </w:r>
    </w:p>
    <w:bookmarkEnd w:id="1845"/>
    <w:bookmarkStart w:name="z2482" w:id="1846"/>
    <w:p>
      <w:pPr>
        <w:spacing w:after="0"/>
        <w:ind w:left="0"/>
        <w:jc w:val="both"/>
      </w:pPr>
      <w:r>
        <w:rPr>
          <w:rFonts w:ascii="Times New Roman"/>
          <w:b w:val="false"/>
          <w:i w:val="false"/>
          <w:color w:val="000000"/>
          <w:sz w:val="28"/>
        </w:rPr>
        <w:t>
      ___________ __________________________________________</w:t>
      </w:r>
    </w:p>
    <w:bookmarkEnd w:id="1846"/>
    <w:bookmarkStart w:name="z2483" w:id="1847"/>
    <w:p>
      <w:pPr>
        <w:spacing w:after="0"/>
        <w:ind w:left="0"/>
        <w:jc w:val="both"/>
      </w:pPr>
      <w:r>
        <w:rPr>
          <w:rFonts w:ascii="Times New Roman"/>
          <w:b w:val="false"/>
          <w:i w:val="false"/>
          <w:color w:val="000000"/>
          <w:sz w:val="28"/>
        </w:rPr>
        <w:t>
      (подпись) Ф.И.О (при его наличии), должность</w:t>
      </w:r>
    </w:p>
    <w:bookmarkEnd w:id="1847"/>
    <w:bookmarkStart w:name="z2484" w:id="1848"/>
    <w:p>
      <w:pPr>
        <w:spacing w:after="0"/>
        <w:ind w:left="0"/>
        <w:jc w:val="both"/>
      </w:pPr>
      <w:r>
        <w:rPr>
          <w:rFonts w:ascii="Times New Roman"/>
          <w:b w:val="false"/>
          <w:i w:val="false"/>
          <w:color w:val="000000"/>
          <w:sz w:val="28"/>
        </w:rPr>
        <w:t>
      ___________ __________________________________________</w:t>
      </w:r>
    </w:p>
    <w:bookmarkEnd w:id="1848"/>
    <w:bookmarkStart w:name="z2485" w:id="1849"/>
    <w:p>
      <w:pPr>
        <w:spacing w:after="0"/>
        <w:ind w:left="0"/>
        <w:jc w:val="both"/>
      </w:pPr>
      <w:r>
        <w:rPr>
          <w:rFonts w:ascii="Times New Roman"/>
          <w:b w:val="false"/>
          <w:i w:val="false"/>
          <w:color w:val="000000"/>
          <w:sz w:val="28"/>
        </w:rPr>
        <w:t>
      (подпись) Ф.И.О (при его наличии), должность</w:t>
      </w:r>
    </w:p>
    <w:bookmarkEnd w:id="1849"/>
    <w:bookmarkStart w:name="z2486" w:id="1850"/>
    <w:p>
      <w:pPr>
        <w:spacing w:after="0"/>
        <w:ind w:left="0"/>
        <w:jc w:val="both"/>
      </w:pPr>
      <w:r>
        <w:rPr>
          <w:rFonts w:ascii="Times New Roman"/>
          <w:b w:val="false"/>
          <w:i w:val="false"/>
          <w:color w:val="000000"/>
          <w:sz w:val="28"/>
        </w:rPr>
        <w:t>
      ___________ __________________________________________</w:t>
      </w:r>
    </w:p>
    <w:bookmarkEnd w:id="1850"/>
    <w:bookmarkStart w:name="z2487" w:id="1851"/>
    <w:p>
      <w:pPr>
        <w:spacing w:after="0"/>
        <w:ind w:left="0"/>
        <w:jc w:val="both"/>
      </w:pPr>
      <w:r>
        <w:rPr>
          <w:rFonts w:ascii="Times New Roman"/>
          <w:b w:val="false"/>
          <w:i w:val="false"/>
          <w:color w:val="000000"/>
          <w:sz w:val="28"/>
        </w:rPr>
        <w:t>
      (подпись) Ф.И.О (при его наличии), должность</w:t>
      </w:r>
    </w:p>
    <w:bookmarkEnd w:id="1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489" w:id="1852"/>
    <w:p>
      <w:pPr>
        <w:spacing w:after="0"/>
        <w:ind w:left="0"/>
        <w:jc w:val="both"/>
      </w:pPr>
      <w:r>
        <w:rPr>
          <w:rFonts w:ascii="Times New Roman"/>
          <w:b w:val="false"/>
          <w:i w:val="false"/>
          <w:color w:val="000000"/>
          <w:sz w:val="28"/>
        </w:rPr>
        <w:t>
      форма</w:t>
      </w:r>
    </w:p>
    <w:bookmarkEnd w:id="1852"/>
    <w:bookmarkStart w:name="z2490" w:id="1853"/>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1853"/>
    <w:bookmarkStart w:name="z2491" w:id="185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(МИ (ИМН), МИ (МТ), МИ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валидации регистрационного досье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2" w:id="1855"/>
    <w:p>
      <w:pPr>
        <w:spacing w:after="0"/>
        <w:ind w:left="0"/>
        <w:jc w:val="both"/>
      </w:pPr>
      <w:r>
        <w:rPr>
          <w:rFonts w:ascii="Times New Roman"/>
          <w:b w:val="false"/>
          <w:i w:val="false"/>
          <w:color w:val="000000"/>
          <w:sz w:val="28"/>
        </w:rPr>
        <w:t>
      Таблица</w:t>
      </w:r>
    </w:p>
    <w:bookmarkEnd w:id="1855"/>
    <w:bookmarkStart w:name="z2493" w:id="1856"/>
    <w:p>
      <w:pPr>
        <w:spacing w:after="0"/>
        <w:ind w:left="0"/>
        <w:jc w:val="left"/>
      </w:pPr>
      <w:r>
        <w:rPr>
          <w:rFonts w:ascii="Times New Roman"/>
          <w:b/>
          <w:i w:val="false"/>
          <w:color w:val="000000"/>
        </w:rPr>
        <w:t xml:space="preserve"> Комплектация медицинского изделия</w:t>
      </w:r>
    </w:p>
    <w:bookmarkEnd w:id="1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(заполняется на каждую модель)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4" w:id="1857"/>
    <w:p>
      <w:pPr>
        <w:spacing w:after="0"/>
        <w:ind w:left="0"/>
        <w:jc w:val="both"/>
      </w:pPr>
      <w:r>
        <w:rPr>
          <w:rFonts w:ascii="Times New Roman"/>
          <w:b w:val="false"/>
          <w:i w:val="false"/>
          <w:color w:val="000000"/>
          <w:sz w:val="28"/>
        </w:rPr>
        <w:t>
      * заполняется на каждую модель</w:t>
      </w:r>
    </w:p>
    <w:bookmarkEnd w:id="1857"/>
    <w:bookmarkStart w:name="z2495" w:id="1858"/>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w:t>
      </w:r>
    </w:p>
    <w:bookmarkEnd w:id="1858"/>
    <w:bookmarkStart w:name="z2496" w:id="1859"/>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bookmarkEnd w:id="1859"/>
    <w:bookmarkStart w:name="z2497" w:id="1860"/>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1860"/>
    <w:bookmarkStart w:name="z2498" w:id="1861"/>
    <w:p>
      <w:pPr>
        <w:spacing w:after="0"/>
        <w:ind w:left="0"/>
        <w:jc w:val="both"/>
      </w:pPr>
      <w:r>
        <w:rPr>
          <w:rFonts w:ascii="Times New Roman"/>
          <w:b w:val="false"/>
          <w:i w:val="false"/>
          <w:color w:val="000000"/>
          <w:sz w:val="28"/>
        </w:rPr>
        <w:t>
      Медицинское изделие не зарегистрируется в Республике Казахстан.</w:t>
      </w:r>
    </w:p>
    <w:bookmarkEnd w:id="1861"/>
    <w:bookmarkStart w:name="z2499" w:id="1862"/>
    <w:p>
      <w:pPr>
        <w:spacing w:after="0"/>
        <w:ind w:left="0"/>
        <w:jc w:val="both"/>
      </w:pPr>
      <w:r>
        <w:rPr>
          <w:rFonts w:ascii="Times New Roman"/>
          <w:b w:val="false"/>
          <w:i w:val="false"/>
          <w:color w:val="000000"/>
          <w:sz w:val="28"/>
        </w:rPr>
        <w:t>
      Действительно 180 календарных дней с даты подписания.</w:t>
      </w:r>
    </w:p>
    <w:bookmarkEnd w:id="1862"/>
    <w:bookmarkStart w:name="z2500" w:id="1863"/>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1863"/>
    <w:bookmarkStart w:name="z2501" w:id="1864"/>
    <w:p>
      <w:pPr>
        <w:spacing w:after="0"/>
        <w:ind w:left="0"/>
        <w:jc w:val="both"/>
      </w:pPr>
      <w:r>
        <w:rPr>
          <w:rFonts w:ascii="Times New Roman"/>
          <w:b w:val="false"/>
          <w:i w:val="false"/>
          <w:color w:val="000000"/>
          <w:sz w:val="28"/>
        </w:rPr>
        <w:t>
      ______________ ______________________________________________________</w:t>
      </w:r>
    </w:p>
    <w:bookmarkEnd w:id="1864"/>
    <w:bookmarkStart w:name="z2502" w:id="1865"/>
    <w:p>
      <w:pPr>
        <w:spacing w:after="0"/>
        <w:ind w:left="0"/>
        <w:jc w:val="both"/>
      </w:pPr>
      <w:r>
        <w:rPr>
          <w:rFonts w:ascii="Times New Roman"/>
          <w:b w:val="false"/>
          <w:i w:val="false"/>
          <w:color w:val="000000"/>
          <w:sz w:val="28"/>
        </w:rPr>
        <w:t>
      подпись Ф.И.О. (при его наличии)</w:t>
      </w:r>
    </w:p>
    <w:bookmarkEnd w:id="1865"/>
    <w:bookmarkStart w:name="z2503" w:id="1866"/>
    <w:p>
      <w:pPr>
        <w:spacing w:after="0"/>
        <w:ind w:left="0"/>
        <w:jc w:val="both"/>
      </w:pPr>
      <w:r>
        <w:rPr>
          <w:rFonts w:ascii="Times New Roman"/>
          <w:b w:val="false"/>
          <w:i w:val="false"/>
          <w:color w:val="000000"/>
          <w:sz w:val="28"/>
        </w:rPr>
        <w:t>
      Дата ______________</w:t>
      </w:r>
    </w:p>
    <w:bookmarkEnd w:id="1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05" w:id="1867"/>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1867"/>
    <w:bookmarkStart w:name="z2506" w:id="186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регистрационного досье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1869"/>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1869"/>
    <w:bookmarkStart w:name="z2508" w:id="1870"/>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870"/>
    <w:bookmarkStart w:name="z2509" w:id="1871"/>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1871"/>
    <w:bookmarkStart w:name="z2510" w:id="1872"/>
    <w:p>
      <w:pPr>
        <w:spacing w:after="0"/>
        <w:ind w:left="0"/>
        <w:jc w:val="both"/>
      </w:pPr>
      <w:r>
        <w:rPr>
          <w:rFonts w:ascii="Times New Roman"/>
          <w:b w:val="false"/>
          <w:i w:val="false"/>
          <w:color w:val="000000"/>
          <w:sz w:val="28"/>
        </w:rPr>
        <w:t>
      Вносимые изменения не зарегистрируется.</w:t>
      </w:r>
    </w:p>
    <w:bookmarkEnd w:id="1872"/>
    <w:bookmarkStart w:name="z2511" w:id="1873"/>
    <w:p>
      <w:pPr>
        <w:spacing w:after="0"/>
        <w:ind w:left="0"/>
        <w:jc w:val="both"/>
      </w:pPr>
      <w:r>
        <w:rPr>
          <w:rFonts w:ascii="Times New Roman"/>
          <w:b w:val="false"/>
          <w:i w:val="false"/>
          <w:color w:val="000000"/>
          <w:sz w:val="28"/>
        </w:rPr>
        <w:t>
      Руководитель государственной экспертной организации</w:t>
      </w:r>
    </w:p>
    <w:bookmarkEnd w:id="1873"/>
    <w:bookmarkStart w:name="z2512" w:id="1874"/>
    <w:p>
      <w:pPr>
        <w:spacing w:after="0"/>
        <w:ind w:left="0"/>
        <w:jc w:val="both"/>
      </w:pPr>
      <w:r>
        <w:rPr>
          <w:rFonts w:ascii="Times New Roman"/>
          <w:b w:val="false"/>
          <w:i w:val="false"/>
          <w:color w:val="000000"/>
          <w:sz w:val="28"/>
        </w:rPr>
        <w:t>
      ______________ ______________________________________________________</w:t>
      </w:r>
    </w:p>
    <w:bookmarkEnd w:id="1874"/>
    <w:bookmarkStart w:name="z2513" w:id="1875"/>
    <w:p>
      <w:pPr>
        <w:spacing w:after="0"/>
        <w:ind w:left="0"/>
        <w:jc w:val="both"/>
      </w:pPr>
      <w:r>
        <w:rPr>
          <w:rFonts w:ascii="Times New Roman"/>
          <w:b w:val="false"/>
          <w:i w:val="false"/>
          <w:color w:val="000000"/>
          <w:sz w:val="28"/>
        </w:rPr>
        <w:t>
      подпись                         Ф.И.О. (при его наличии)</w:t>
      </w:r>
    </w:p>
    <w:bookmarkEnd w:id="1875"/>
    <w:bookmarkStart w:name="z2514" w:id="1876"/>
    <w:p>
      <w:pPr>
        <w:spacing w:after="0"/>
        <w:ind w:left="0"/>
        <w:jc w:val="both"/>
      </w:pPr>
      <w:r>
        <w:rPr>
          <w:rFonts w:ascii="Times New Roman"/>
          <w:b w:val="false"/>
          <w:i w:val="false"/>
          <w:color w:val="000000"/>
          <w:sz w:val="28"/>
        </w:rPr>
        <w:t>
      Дата ______________</w:t>
      </w:r>
    </w:p>
    <w:bookmarkEnd w:id="1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16" w:id="1877"/>
    <w:p>
      <w:pPr>
        <w:spacing w:after="0"/>
        <w:ind w:left="0"/>
        <w:jc w:val="both"/>
      </w:pPr>
      <w:r>
        <w:rPr>
          <w:rFonts w:ascii="Times New Roman"/>
          <w:b w:val="false"/>
          <w:i w:val="false"/>
          <w:color w:val="000000"/>
          <w:sz w:val="28"/>
        </w:rPr>
        <w:t>
      Форма</w:t>
      </w:r>
    </w:p>
    <w:bookmarkEnd w:id="1877"/>
    <w:bookmarkStart w:name="z2517" w:id="1878"/>
    <w:p>
      <w:pPr>
        <w:spacing w:after="0"/>
        <w:ind w:left="0"/>
        <w:jc w:val="both"/>
      </w:pPr>
      <w:r>
        <w:rPr>
          <w:rFonts w:ascii="Times New Roman"/>
          <w:b w:val="false"/>
          <w:i w:val="false"/>
          <w:color w:val="000000"/>
          <w:sz w:val="28"/>
        </w:rPr>
        <w:t>
      Расчет-обоснование расходов в рамках ГОБМП и (или) системе ОСМС</w:t>
      </w:r>
    </w:p>
    <w:bookmarkEnd w:id="1878"/>
    <w:bookmarkStart w:name="z2518" w:id="1879"/>
    <w:p>
      <w:pPr>
        <w:spacing w:after="0"/>
        <w:ind w:left="0"/>
        <w:jc w:val="both"/>
      </w:pPr>
      <w:r>
        <w:rPr>
          <w:rFonts w:ascii="Times New Roman"/>
          <w:b w:val="false"/>
          <w:i w:val="false"/>
          <w:color w:val="000000"/>
          <w:sz w:val="28"/>
        </w:rPr>
        <w:t>
      1) Расчет расходов на оценку качества:</w:t>
      </w:r>
    </w:p>
    <w:bookmarkEnd w:id="1879"/>
    <w:bookmarkStart w:name="z2519" w:id="1880"/>
    <w:p>
      <w:pPr>
        <w:spacing w:after="0"/>
        <w:ind w:left="0"/>
        <w:jc w:val="both"/>
      </w:pPr>
      <w:r>
        <w:rPr>
          <w:rFonts w:ascii="Times New Roman"/>
          <w:b w:val="false"/>
          <w:i w:val="false"/>
          <w:color w:val="000000"/>
          <w:sz w:val="28"/>
        </w:rPr>
        <w:t xml:space="preserve">
      </w:t>
      </w:r>
    </w:p>
    <w:bookmarkEnd w:id="1880"/>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20" w:id="1881"/>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1881"/>
    <w:bookmarkStart w:name="z2521" w:id="1882"/>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1882"/>
    <w:bookmarkStart w:name="z2522" w:id="1883"/>
    <w:p>
      <w:pPr>
        <w:spacing w:after="0"/>
        <w:ind w:left="0"/>
        <w:jc w:val="both"/>
      </w:pPr>
      <w:r>
        <w:rPr>
          <w:rFonts w:ascii="Times New Roman"/>
          <w:b w:val="false"/>
          <w:i w:val="false"/>
          <w:color w:val="000000"/>
          <w:sz w:val="28"/>
        </w:rPr>
        <w:t>
      С1, C2, C3….Cn – количество единиц ИМН (пластырь, шприц, пакет, туба, набор, комплект, панель, кассета, картридж и др).</w:t>
      </w:r>
    </w:p>
    <w:bookmarkEnd w:id="1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24" w:id="1884"/>
    <w:p>
      <w:pPr>
        <w:spacing w:after="0"/>
        <w:ind w:left="0"/>
        <w:jc w:val="both"/>
      </w:pPr>
      <w:r>
        <w:rPr>
          <w:rFonts w:ascii="Times New Roman"/>
          <w:b w:val="false"/>
          <w:i w:val="false"/>
          <w:color w:val="000000"/>
          <w:sz w:val="28"/>
        </w:rPr>
        <w:t>
      Форма</w:t>
      </w:r>
    </w:p>
    <w:bookmarkEnd w:id="1884"/>
    <w:bookmarkStart w:name="z2525" w:id="1885"/>
    <w:p>
      <w:pPr>
        <w:spacing w:after="0"/>
        <w:ind w:left="0"/>
        <w:jc w:val="left"/>
      </w:pPr>
      <w:r>
        <w:rPr>
          <w:rFonts w:ascii="Times New Roman"/>
          <w:b/>
          <w:i w:val="false"/>
          <w:color w:val="000000"/>
        </w:rPr>
        <w:t xml:space="preserve"> Перечень документов, необходимых для регистрации, внесение изменения в цену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886"/>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внесение изменения МИ (in vitro) (нотариально заверенная копия).</w:t>
            </w:r>
          </w:p>
          <w:bookmarkEnd w:id="1886"/>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2527" w:id="1887"/>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1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29" w:id="1888"/>
    <w:p>
      <w:pPr>
        <w:spacing w:after="0"/>
        <w:ind w:left="0"/>
        <w:jc w:val="both"/>
      </w:pPr>
      <w:r>
        <w:rPr>
          <w:rFonts w:ascii="Times New Roman"/>
          <w:b w:val="false"/>
          <w:i w:val="false"/>
          <w:color w:val="000000"/>
          <w:sz w:val="28"/>
        </w:rPr>
        <w:t>
      Форма</w:t>
      </w:r>
    </w:p>
    <w:bookmarkEnd w:id="1888"/>
    <w:p>
      <w:pPr>
        <w:spacing w:after="0"/>
        <w:ind w:left="0"/>
        <w:jc w:val="both"/>
      </w:pPr>
      <w:bookmarkStart w:name="z2530" w:id="1889"/>
      <w:r>
        <w:rPr>
          <w:rFonts w:ascii="Times New Roman"/>
          <w:b w:val="false"/>
          <w:i w:val="false"/>
          <w:color w:val="000000"/>
          <w:sz w:val="28"/>
        </w:rPr>
        <w:t>
      ____________________________</w:t>
      </w:r>
    </w:p>
    <w:bookmarkEnd w:id="1889"/>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(наименование государственной</w:t>
      </w:r>
    </w:p>
    <w:p>
      <w:pPr>
        <w:spacing w:after="0"/>
        <w:ind w:left="0"/>
        <w:jc w:val="both"/>
      </w:pPr>
      <w:r>
        <w:rPr>
          <w:rFonts w:ascii="Times New Roman"/>
          <w:b w:val="false"/>
          <w:i w:val="false"/>
          <w:color w:val="000000"/>
          <w:sz w:val="28"/>
        </w:rPr>
        <w:t>экспертной организации)</w:t>
      </w:r>
    </w:p>
    <w:bookmarkStart w:name="z2531" w:id="1890"/>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1890"/>
    <w:bookmarkStart w:name="z2532" w:id="1891"/>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1891"/>
    <w:bookmarkStart w:name="z2533" w:id="1892"/>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892"/>
    <w:bookmarkStart w:name="z2534" w:id="1893"/>
    <w:p>
      <w:pPr>
        <w:spacing w:after="0"/>
        <w:ind w:left="0"/>
        <w:jc w:val="both"/>
      </w:pPr>
      <w:r>
        <w:rPr>
          <w:rFonts w:ascii="Times New Roman"/>
          <w:b w:val="false"/>
          <w:i w:val="false"/>
          <w:color w:val="000000"/>
          <w:sz w:val="28"/>
        </w:rPr>
        <w:t>
      Номер регистрационного удостоверения РК-МИ-___№___________(при наличии)</w:t>
      </w:r>
    </w:p>
    <w:bookmarkEnd w:id="1893"/>
    <w:bookmarkStart w:name="z2535" w:id="1894"/>
    <w:p>
      <w:pPr>
        <w:spacing w:after="0"/>
        <w:ind w:left="0"/>
        <w:jc w:val="both"/>
      </w:pPr>
      <w:r>
        <w:rPr>
          <w:rFonts w:ascii="Times New Roman"/>
          <w:b w:val="false"/>
          <w:i w:val="false"/>
          <w:color w:val="000000"/>
          <w:sz w:val="28"/>
        </w:rPr>
        <w:t>
      Класс безопасности ________</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6" w:id="1895"/>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1895"/>
    <w:bookmarkStart w:name="z2537" w:id="1896"/>
    <w:p>
      <w:pPr>
        <w:spacing w:after="0"/>
        <w:ind w:left="0"/>
        <w:jc w:val="both"/>
      </w:pPr>
      <w:r>
        <w:rPr>
          <w:rFonts w:ascii="Times New Roman"/>
          <w:b w:val="false"/>
          <w:i w:val="false"/>
          <w:color w:val="000000"/>
          <w:sz w:val="28"/>
        </w:rPr>
        <w:t>
      Руководитель _______________________________________________  (подпись) ФИО (при его наличии)</w:t>
      </w:r>
    </w:p>
    <w:bookmarkEnd w:id="1896"/>
    <w:bookmarkStart w:name="z2538" w:id="1897"/>
    <w:p>
      <w:pPr>
        <w:spacing w:after="0"/>
        <w:ind w:left="0"/>
        <w:jc w:val="both"/>
      </w:pPr>
      <w:r>
        <w:rPr>
          <w:rFonts w:ascii="Times New Roman"/>
          <w:b w:val="false"/>
          <w:i w:val="false"/>
          <w:color w:val="000000"/>
          <w:sz w:val="28"/>
        </w:rPr>
        <w:t>
      *сведения о регистрационном удостоверении, заполняются заявителем при его наличии</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40" w:id="1898"/>
    <w:p>
      <w:pPr>
        <w:spacing w:after="0"/>
        <w:ind w:left="0"/>
        <w:jc w:val="both"/>
      </w:pPr>
      <w:r>
        <w:rPr>
          <w:rFonts w:ascii="Times New Roman"/>
          <w:b w:val="false"/>
          <w:i w:val="false"/>
          <w:color w:val="000000"/>
          <w:sz w:val="28"/>
        </w:rPr>
        <w:t>
      Форма</w:t>
      </w:r>
    </w:p>
    <w:bookmarkEnd w:id="1898"/>
    <w:bookmarkStart w:name="z2541" w:id="1899"/>
    <w:p>
      <w:pPr>
        <w:spacing w:after="0"/>
        <w:ind w:left="0"/>
        <w:jc w:val="left"/>
      </w:pPr>
      <w:r>
        <w:rPr>
          <w:rFonts w:ascii="Times New Roman"/>
          <w:b/>
          <w:i w:val="false"/>
          <w:color w:val="000000"/>
        </w:rPr>
        <w:t xml:space="preserve"> Заявление на включение лекарственного средства в Казахстанский национальный лекарственный формуляр</w:t>
      </w:r>
    </w:p>
    <w:bookmarkEnd w:id="1899"/>
    <w:bookmarkStart w:name="z2542" w:id="1900"/>
    <w:p>
      <w:pPr>
        <w:spacing w:after="0"/>
        <w:ind w:left="0"/>
        <w:jc w:val="both"/>
      </w:pPr>
      <w:r>
        <w:rPr>
          <w:rFonts w:ascii="Times New Roman"/>
          <w:b w:val="false"/>
          <w:i w:val="false"/>
          <w:color w:val="000000"/>
          <w:sz w:val="28"/>
        </w:rPr>
        <w:t>
      1. Информация о заявителе:</w:t>
      </w:r>
    </w:p>
    <w:bookmarkEnd w:id="1900"/>
    <w:bookmarkStart w:name="z2543" w:id="1901"/>
    <w:p>
      <w:pPr>
        <w:spacing w:after="0"/>
        <w:ind w:left="0"/>
        <w:jc w:val="both"/>
      </w:pPr>
      <w:r>
        <w:rPr>
          <w:rFonts w:ascii="Times New Roman"/>
          <w:b w:val="false"/>
          <w:i w:val="false"/>
          <w:color w:val="000000"/>
          <w:sz w:val="28"/>
        </w:rPr>
        <w:t>
      1) наименование организации;</w:t>
      </w:r>
    </w:p>
    <w:bookmarkEnd w:id="1901"/>
    <w:bookmarkStart w:name="z2544" w:id="1902"/>
    <w:p>
      <w:pPr>
        <w:spacing w:after="0"/>
        <w:ind w:left="0"/>
        <w:jc w:val="both"/>
      </w:pPr>
      <w:r>
        <w:rPr>
          <w:rFonts w:ascii="Times New Roman"/>
          <w:b w:val="false"/>
          <w:i w:val="false"/>
          <w:color w:val="000000"/>
          <w:sz w:val="28"/>
        </w:rPr>
        <w:t>
      2) Ф.И.О. (при наличии) ответственного лица, должность;</w:t>
      </w:r>
    </w:p>
    <w:bookmarkEnd w:id="1902"/>
    <w:bookmarkStart w:name="z2545" w:id="1903"/>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1903"/>
    <w:bookmarkStart w:name="z2546" w:id="1904"/>
    <w:p>
      <w:pPr>
        <w:spacing w:after="0"/>
        <w:ind w:left="0"/>
        <w:jc w:val="both"/>
      </w:pPr>
      <w:r>
        <w:rPr>
          <w:rFonts w:ascii="Times New Roman"/>
          <w:b w:val="false"/>
          <w:i w:val="false"/>
          <w:color w:val="000000"/>
          <w:sz w:val="28"/>
        </w:rPr>
        <w:t>
      4) БИН, банковские реквизиты;</w:t>
      </w:r>
    </w:p>
    <w:bookmarkEnd w:id="1904"/>
    <w:bookmarkStart w:name="z2547" w:id="1905"/>
    <w:p>
      <w:pPr>
        <w:spacing w:after="0"/>
        <w:ind w:left="0"/>
        <w:jc w:val="both"/>
      </w:pPr>
      <w:r>
        <w:rPr>
          <w:rFonts w:ascii="Times New Roman"/>
          <w:b w:val="false"/>
          <w:i w:val="false"/>
          <w:color w:val="000000"/>
          <w:sz w:val="28"/>
        </w:rPr>
        <w:t>
      5) номер телефона и (или) факса;</w:t>
      </w:r>
    </w:p>
    <w:bookmarkEnd w:id="1905"/>
    <w:bookmarkStart w:name="z2548" w:id="1906"/>
    <w:p>
      <w:pPr>
        <w:spacing w:after="0"/>
        <w:ind w:left="0"/>
        <w:jc w:val="both"/>
      </w:pPr>
      <w:r>
        <w:rPr>
          <w:rFonts w:ascii="Times New Roman"/>
          <w:b w:val="false"/>
          <w:i w:val="false"/>
          <w:color w:val="000000"/>
          <w:sz w:val="28"/>
        </w:rPr>
        <w:t>
      6) электронный адрес или адрес электронной почты.</w:t>
      </w:r>
    </w:p>
    <w:bookmarkEnd w:id="1906"/>
    <w:bookmarkStart w:name="z2549" w:id="1907"/>
    <w:p>
      <w:pPr>
        <w:spacing w:after="0"/>
        <w:ind w:left="0"/>
        <w:jc w:val="both"/>
      </w:pPr>
      <w:r>
        <w:rPr>
          <w:rFonts w:ascii="Times New Roman"/>
          <w:b w:val="false"/>
          <w:i w:val="false"/>
          <w:color w:val="000000"/>
          <w:sz w:val="28"/>
        </w:rPr>
        <w:t>
      2. Данные по заявленному лекарственному средству (ЛС):</w:t>
      </w:r>
    </w:p>
    <w:bookmarkEnd w:id="1907"/>
    <w:bookmarkStart w:name="z2550" w:id="1908"/>
    <w:p>
      <w:pPr>
        <w:spacing w:after="0"/>
        <w:ind w:left="0"/>
        <w:jc w:val="both"/>
      </w:pPr>
      <w:r>
        <w:rPr>
          <w:rFonts w:ascii="Times New Roman"/>
          <w:b w:val="false"/>
          <w:i w:val="false"/>
          <w:color w:val="000000"/>
          <w:sz w:val="28"/>
        </w:rPr>
        <w:t>
      1) торговое наименование ЛС;</w:t>
      </w:r>
    </w:p>
    <w:bookmarkEnd w:id="1908"/>
    <w:bookmarkStart w:name="z2551" w:id="1909"/>
    <w:p>
      <w:pPr>
        <w:spacing w:after="0"/>
        <w:ind w:left="0"/>
        <w:jc w:val="both"/>
      </w:pPr>
      <w:r>
        <w:rPr>
          <w:rFonts w:ascii="Times New Roman"/>
          <w:b w:val="false"/>
          <w:i w:val="false"/>
          <w:color w:val="000000"/>
          <w:sz w:val="28"/>
        </w:rPr>
        <w:t>
      2) международное непатентованное наименование;</w:t>
      </w:r>
    </w:p>
    <w:bookmarkEnd w:id="1909"/>
    <w:bookmarkStart w:name="z2552" w:id="1910"/>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10"/>
    <w:bookmarkStart w:name="z2553" w:id="1911"/>
    <w:p>
      <w:pPr>
        <w:spacing w:after="0"/>
        <w:ind w:left="0"/>
        <w:jc w:val="both"/>
      </w:pPr>
      <w:r>
        <w:rPr>
          <w:rFonts w:ascii="Times New Roman"/>
          <w:b w:val="false"/>
          <w:i w:val="false"/>
          <w:color w:val="000000"/>
          <w:sz w:val="28"/>
        </w:rPr>
        <w:t>
      4) лекарственная форма и дозировка, концентрация;</w:t>
      </w:r>
    </w:p>
    <w:bookmarkEnd w:id="1911"/>
    <w:bookmarkStart w:name="z2554" w:id="1912"/>
    <w:p>
      <w:pPr>
        <w:spacing w:after="0"/>
        <w:ind w:left="0"/>
        <w:jc w:val="both"/>
      </w:pPr>
      <w:r>
        <w:rPr>
          <w:rFonts w:ascii="Times New Roman"/>
          <w:b w:val="false"/>
          <w:i w:val="false"/>
          <w:color w:val="000000"/>
          <w:sz w:val="28"/>
        </w:rPr>
        <w:t>
      5) сведения о государственной регистрации заявленного ЛС в Республике Казахстан;</w:t>
      </w:r>
    </w:p>
    <w:bookmarkEnd w:id="1912"/>
    <w:bookmarkStart w:name="z2555" w:id="1913"/>
    <w:p>
      <w:pPr>
        <w:spacing w:after="0"/>
        <w:ind w:left="0"/>
        <w:jc w:val="both"/>
      </w:pPr>
      <w:r>
        <w:rPr>
          <w:rFonts w:ascii="Times New Roman"/>
          <w:b w:val="false"/>
          <w:i w:val="false"/>
          <w:color w:val="000000"/>
          <w:sz w:val="28"/>
        </w:rPr>
        <w:t>
      6) фармакологическое действие ЛС;</w:t>
      </w:r>
    </w:p>
    <w:bookmarkEnd w:id="1913"/>
    <w:bookmarkStart w:name="z2556" w:id="1914"/>
    <w:p>
      <w:pPr>
        <w:spacing w:after="0"/>
        <w:ind w:left="0"/>
        <w:jc w:val="both"/>
      </w:pPr>
      <w:r>
        <w:rPr>
          <w:rFonts w:ascii="Times New Roman"/>
          <w:b w:val="false"/>
          <w:i w:val="false"/>
          <w:color w:val="000000"/>
          <w:sz w:val="28"/>
        </w:rPr>
        <w:t>
      7) фармакологическая группа ЛС и АТХ код;</w:t>
      </w:r>
    </w:p>
    <w:bookmarkEnd w:id="1914"/>
    <w:bookmarkStart w:name="z2557" w:id="1915"/>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15"/>
    <w:bookmarkStart w:name="z2558" w:id="1916"/>
    <w:p>
      <w:pPr>
        <w:spacing w:after="0"/>
        <w:ind w:left="0"/>
        <w:jc w:val="both"/>
      </w:pPr>
      <w:r>
        <w:rPr>
          <w:rFonts w:ascii="Times New Roman"/>
          <w:b w:val="false"/>
          <w:i w:val="false"/>
          <w:color w:val="000000"/>
          <w:sz w:val="28"/>
        </w:rPr>
        <w:t>
      9) способ применения.</w:t>
      </w:r>
    </w:p>
    <w:bookmarkEnd w:id="1916"/>
    <w:bookmarkStart w:name="z2559" w:id="1917"/>
    <w:p>
      <w:pPr>
        <w:spacing w:after="0"/>
        <w:ind w:left="0"/>
        <w:jc w:val="both"/>
      </w:pPr>
      <w:r>
        <w:rPr>
          <w:rFonts w:ascii="Times New Roman"/>
          <w:b w:val="false"/>
          <w:i w:val="false"/>
          <w:color w:val="000000"/>
          <w:sz w:val="28"/>
        </w:rPr>
        <w:t>
      Если досье содержит конфиденциальную информацию, указать, какая информация является конфиденциальной и предоставить обоснование конфиденциального характера этой информации.</w:t>
      </w:r>
    </w:p>
    <w:bookmarkEnd w:id="1917"/>
    <w:bookmarkStart w:name="z2560" w:id="1918"/>
    <w:p>
      <w:pPr>
        <w:spacing w:after="0"/>
        <w:ind w:left="0"/>
        <w:jc w:val="both"/>
      </w:pPr>
      <w:r>
        <w:rPr>
          <w:rFonts w:ascii="Times New Roman"/>
          <w:b w:val="false"/>
          <w:i w:val="false"/>
          <w:color w:val="000000"/>
          <w:sz w:val="28"/>
        </w:rPr>
        <w:t>
      Должность ответственного лица заявителя _______________ Подпись</w:t>
      </w:r>
    </w:p>
    <w:bookmarkEnd w:id="1918"/>
    <w:bookmarkStart w:name="z2561" w:id="1919"/>
    <w:p>
      <w:pPr>
        <w:spacing w:after="0"/>
        <w:ind w:left="0"/>
        <w:jc w:val="both"/>
      </w:pPr>
      <w:r>
        <w:rPr>
          <w:rFonts w:ascii="Times New Roman"/>
          <w:b w:val="false"/>
          <w:i w:val="false"/>
          <w:color w:val="000000"/>
          <w:sz w:val="28"/>
        </w:rPr>
        <w:t>
      Ф.И.О. (при наличии) _________________________________________</w:t>
      </w:r>
    </w:p>
    <w:bookmarkEnd w:id="1919"/>
    <w:bookmarkStart w:name="z2562" w:id="1920"/>
    <w:p>
      <w:pPr>
        <w:spacing w:after="0"/>
        <w:ind w:left="0"/>
        <w:jc w:val="both"/>
      </w:pPr>
      <w:r>
        <w:rPr>
          <w:rFonts w:ascii="Times New Roman"/>
          <w:b w:val="false"/>
          <w:i w:val="false"/>
          <w:color w:val="000000"/>
          <w:sz w:val="28"/>
        </w:rPr>
        <w:t>
      Дата ____________</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564" w:id="1921"/>
    <w:p>
      <w:pPr>
        <w:spacing w:after="0"/>
        <w:ind w:left="0"/>
        <w:jc w:val="both"/>
      </w:pPr>
      <w:r>
        <w:rPr>
          <w:rFonts w:ascii="Times New Roman"/>
          <w:b w:val="false"/>
          <w:i w:val="false"/>
          <w:color w:val="000000"/>
          <w:sz w:val="28"/>
        </w:rPr>
        <w:t>
      Форма</w:t>
      </w:r>
    </w:p>
    <w:bookmarkEnd w:id="1921"/>
    <w:bookmarkStart w:name="z2565" w:id="1922"/>
    <w:p>
      <w:pPr>
        <w:spacing w:after="0"/>
        <w:ind w:left="0"/>
        <w:jc w:val="left"/>
      </w:pPr>
      <w:r>
        <w:rPr>
          <w:rFonts w:ascii="Times New Roman"/>
          <w:b/>
          <w:i w:val="false"/>
          <w:color w:val="000000"/>
        </w:rPr>
        <w:t xml:space="preserve"> Досье лекарственного средства для включения в Казахстанский национальный лекарственный формуляр</w:t>
      </w:r>
    </w:p>
    <w:bookmarkEnd w:id="1922"/>
    <w:bookmarkStart w:name="z2566" w:id="1923"/>
    <w:p>
      <w:pPr>
        <w:spacing w:after="0"/>
        <w:ind w:left="0"/>
        <w:jc w:val="both"/>
      </w:pPr>
      <w:r>
        <w:rPr>
          <w:rFonts w:ascii="Times New Roman"/>
          <w:b w:val="false"/>
          <w:i w:val="false"/>
          <w:color w:val="000000"/>
          <w:sz w:val="28"/>
        </w:rPr>
        <w:t>
      1. Информация по лекарственному средству (ЛС):</w:t>
      </w:r>
    </w:p>
    <w:bookmarkEnd w:id="1923"/>
    <w:bookmarkStart w:name="z2567" w:id="1924"/>
    <w:p>
      <w:pPr>
        <w:spacing w:after="0"/>
        <w:ind w:left="0"/>
        <w:jc w:val="both"/>
      </w:pPr>
      <w:r>
        <w:rPr>
          <w:rFonts w:ascii="Times New Roman"/>
          <w:b w:val="false"/>
          <w:i w:val="false"/>
          <w:color w:val="000000"/>
          <w:sz w:val="28"/>
        </w:rPr>
        <w:t>
      1) торговое наименование ЛС;</w:t>
      </w:r>
    </w:p>
    <w:bookmarkEnd w:id="1924"/>
    <w:bookmarkStart w:name="z2568" w:id="1925"/>
    <w:p>
      <w:pPr>
        <w:spacing w:after="0"/>
        <w:ind w:left="0"/>
        <w:jc w:val="both"/>
      </w:pPr>
      <w:r>
        <w:rPr>
          <w:rFonts w:ascii="Times New Roman"/>
          <w:b w:val="false"/>
          <w:i w:val="false"/>
          <w:color w:val="000000"/>
          <w:sz w:val="28"/>
        </w:rPr>
        <w:t>
      2) международное непатентованное наименование;</w:t>
      </w:r>
    </w:p>
    <w:bookmarkEnd w:id="1925"/>
    <w:bookmarkStart w:name="z2569" w:id="1926"/>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26"/>
    <w:bookmarkStart w:name="z2570" w:id="1927"/>
    <w:p>
      <w:pPr>
        <w:spacing w:after="0"/>
        <w:ind w:left="0"/>
        <w:jc w:val="both"/>
      </w:pPr>
      <w:r>
        <w:rPr>
          <w:rFonts w:ascii="Times New Roman"/>
          <w:b w:val="false"/>
          <w:i w:val="false"/>
          <w:color w:val="000000"/>
          <w:sz w:val="28"/>
        </w:rPr>
        <w:t>
      4) лекарственная форма и дозировка, концентрация;</w:t>
      </w:r>
    </w:p>
    <w:bookmarkEnd w:id="1927"/>
    <w:bookmarkStart w:name="z2571" w:id="1928"/>
    <w:p>
      <w:pPr>
        <w:spacing w:after="0"/>
        <w:ind w:left="0"/>
        <w:jc w:val="both"/>
      </w:pPr>
      <w:r>
        <w:rPr>
          <w:rFonts w:ascii="Times New Roman"/>
          <w:b w:val="false"/>
          <w:i w:val="false"/>
          <w:color w:val="000000"/>
          <w:sz w:val="28"/>
        </w:rPr>
        <w:t>
      5) сведения о регистрации заявленного ЛС в Республики Казахстан;</w:t>
      </w:r>
    </w:p>
    <w:bookmarkEnd w:id="1928"/>
    <w:bookmarkStart w:name="z2572" w:id="1929"/>
    <w:p>
      <w:pPr>
        <w:spacing w:after="0"/>
        <w:ind w:left="0"/>
        <w:jc w:val="both"/>
      </w:pPr>
      <w:r>
        <w:rPr>
          <w:rFonts w:ascii="Times New Roman"/>
          <w:b w:val="false"/>
          <w:i w:val="false"/>
          <w:color w:val="000000"/>
          <w:sz w:val="28"/>
        </w:rPr>
        <w:t>
      6) фармакологическое действие ЛС;</w:t>
      </w:r>
    </w:p>
    <w:bookmarkEnd w:id="1929"/>
    <w:bookmarkStart w:name="z2573" w:id="1930"/>
    <w:p>
      <w:pPr>
        <w:spacing w:after="0"/>
        <w:ind w:left="0"/>
        <w:jc w:val="both"/>
      </w:pPr>
      <w:r>
        <w:rPr>
          <w:rFonts w:ascii="Times New Roman"/>
          <w:b w:val="false"/>
          <w:i w:val="false"/>
          <w:color w:val="000000"/>
          <w:sz w:val="28"/>
        </w:rPr>
        <w:t>
      7) фармакологическая группа ЛС и АТХ код;</w:t>
      </w:r>
    </w:p>
    <w:bookmarkEnd w:id="1930"/>
    <w:bookmarkStart w:name="z2574" w:id="1931"/>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31"/>
    <w:bookmarkStart w:name="z2575" w:id="1932"/>
    <w:p>
      <w:pPr>
        <w:spacing w:after="0"/>
        <w:ind w:left="0"/>
        <w:jc w:val="both"/>
      </w:pPr>
      <w:r>
        <w:rPr>
          <w:rFonts w:ascii="Times New Roman"/>
          <w:b w:val="false"/>
          <w:i w:val="false"/>
          <w:color w:val="000000"/>
          <w:sz w:val="28"/>
        </w:rPr>
        <w:t>
      9) способ применения.</w:t>
      </w:r>
    </w:p>
    <w:bookmarkEnd w:id="1932"/>
    <w:bookmarkStart w:name="z2576" w:id="1933"/>
    <w:p>
      <w:pPr>
        <w:spacing w:after="0"/>
        <w:ind w:left="0"/>
        <w:jc w:val="both"/>
      </w:pPr>
      <w:r>
        <w:rPr>
          <w:rFonts w:ascii="Times New Roman"/>
          <w:b w:val="false"/>
          <w:i w:val="false"/>
          <w:color w:val="000000"/>
          <w:sz w:val="28"/>
        </w:rPr>
        <w:t>
      2. Сведения:</w:t>
      </w:r>
    </w:p>
    <w:bookmarkEnd w:id="1933"/>
    <w:bookmarkStart w:name="z2577" w:id="1934"/>
    <w:p>
      <w:pPr>
        <w:spacing w:after="0"/>
        <w:ind w:left="0"/>
        <w:jc w:val="both"/>
      </w:pPr>
      <w:r>
        <w:rPr>
          <w:rFonts w:ascii="Times New Roman"/>
          <w:b w:val="false"/>
          <w:i w:val="false"/>
          <w:color w:val="000000"/>
          <w:sz w:val="28"/>
        </w:rPr>
        <w:t>
      о регистрационном статусе заявленного ЛС по показаниям, указанным в заявлении и досье в странах ICH и ОЭСР (зарегистрирован по национальной процедуре компетентным органом США, Швейцарии, Японии, Австралии, Канады и др. стран ОЭСР или зарегистрирован по централизованной процедуре компетентным органом Европейского Союза);</w:t>
      </w:r>
    </w:p>
    <w:bookmarkEnd w:id="1934"/>
    <w:bookmarkStart w:name="z2578" w:id="1935"/>
    <w:p>
      <w:pPr>
        <w:spacing w:after="0"/>
        <w:ind w:left="0"/>
        <w:jc w:val="both"/>
      </w:pPr>
      <w:r>
        <w:rPr>
          <w:rFonts w:ascii="Times New Roman"/>
          <w:b w:val="false"/>
          <w:i w:val="false"/>
          <w:color w:val="000000"/>
          <w:sz w:val="28"/>
        </w:rPr>
        <w:t>
      о прохождения заявленным ЛС процедуры переквалификации ВОЗ и его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1935"/>
    <w:bookmarkStart w:name="z2579" w:id="1936"/>
    <w:p>
      <w:pPr>
        <w:spacing w:after="0"/>
        <w:ind w:left="0"/>
        <w:jc w:val="both"/>
      </w:pPr>
      <w:r>
        <w:rPr>
          <w:rFonts w:ascii="Times New Roman"/>
          <w:b w:val="false"/>
          <w:i w:val="false"/>
          <w:color w:val="000000"/>
          <w:sz w:val="28"/>
        </w:rPr>
        <w:t>
      3. Сведения о клинических исследованиях высокого методологического качества в казахстанских и международных признанных источниках:</w:t>
      </w:r>
    </w:p>
    <w:bookmarkEnd w:id="1936"/>
    <w:bookmarkStart w:name="z2580" w:id="1937"/>
    <w:p>
      <w:pPr>
        <w:spacing w:after="0"/>
        <w:ind w:left="0"/>
        <w:jc w:val="both"/>
      </w:pPr>
      <w:r>
        <w:rPr>
          <w:rFonts w:ascii="Times New Roman"/>
          <w:b w:val="false"/>
          <w:i w:val="false"/>
          <w:color w:val="000000"/>
          <w:sz w:val="28"/>
        </w:rPr>
        <w:t>
      1) по клинической эффективности по зарегистрированным показаниям к применению:</w:t>
      </w:r>
    </w:p>
    <w:bookmarkEnd w:id="1937"/>
    <w:bookmarkStart w:name="z2581" w:id="1938"/>
    <w:p>
      <w:pPr>
        <w:spacing w:after="0"/>
        <w:ind w:left="0"/>
        <w:jc w:val="both"/>
      </w:pPr>
      <w:r>
        <w:rPr>
          <w:rFonts w:ascii="Times New Roman"/>
          <w:b w:val="false"/>
          <w:i w:val="false"/>
          <w:color w:val="000000"/>
          <w:sz w:val="28"/>
        </w:rPr>
        <w:t>
      описание отбора публикаций, содержащих данные по эффективности ЛС;</w:t>
      </w:r>
    </w:p>
    <w:bookmarkEnd w:id="1938"/>
    <w:bookmarkStart w:name="z2582" w:id="1939"/>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эффективности ЛС;</w:t>
      </w:r>
    </w:p>
    <w:bookmarkEnd w:id="1939"/>
    <w:bookmarkStart w:name="z2583" w:id="1940"/>
    <w:p>
      <w:pPr>
        <w:spacing w:after="0"/>
        <w:ind w:left="0"/>
        <w:jc w:val="both"/>
      </w:pPr>
      <w:r>
        <w:rPr>
          <w:rFonts w:ascii="Times New Roman"/>
          <w:b w:val="false"/>
          <w:i w:val="false"/>
          <w:color w:val="000000"/>
          <w:sz w:val="28"/>
        </w:rPr>
        <w:t>
      список и ссылки на релевантные публикации, содержащих данные по эффективности ЛС;</w:t>
      </w:r>
    </w:p>
    <w:bookmarkEnd w:id="1940"/>
    <w:bookmarkStart w:name="z2584" w:id="1941"/>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эффективность ЛС на языке оригинала в виде полных текстов, с приложением перевода на казахском или русском языке;</w:t>
      </w:r>
    </w:p>
    <w:bookmarkEnd w:id="1941"/>
    <w:bookmarkStart w:name="z2585" w:id="1942"/>
    <w:p>
      <w:pPr>
        <w:spacing w:after="0"/>
        <w:ind w:left="0"/>
        <w:jc w:val="both"/>
      </w:pPr>
      <w:r>
        <w:rPr>
          <w:rFonts w:ascii="Times New Roman"/>
          <w:b w:val="false"/>
          <w:i w:val="false"/>
          <w:color w:val="000000"/>
          <w:sz w:val="28"/>
        </w:rPr>
        <w:t>
      2) по безопасности по зарегистрированным показаниям к применению:</w:t>
      </w:r>
    </w:p>
    <w:bookmarkEnd w:id="1942"/>
    <w:bookmarkStart w:name="z2586" w:id="1943"/>
    <w:p>
      <w:pPr>
        <w:spacing w:after="0"/>
        <w:ind w:left="0"/>
        <w:jc w:val="both"/>
      </w:pPr>
      <w:r>
        <w:rPr>
          <w:rFonts w:ascii="Times New Roman"/>
          <w:b w:val="false"/>
          <w:i w:val="false"/>
          <w:color w:val="000000"/>
          <w:sz w:val="28"/>
        </w:rPr>
        <w:t>
      описание отбора публикаций, содержащих данные по безопасности ЛС;</w:t>
      </w:r>
    </w:p>
    <w:bookmarkEnd w:id="1943"/>
    <w:bookmarkStart w:name="z2587" w:id="1944"/>
    <w:p>
      <w:pPr>
        <w:spacing w:after="0"/>
        <w:ind w:left="0"/>
        <w:jc w:val="both"/>
      </w:pPr>
      <w:r>
        <w:rPr>
          <w:rFonts w:ascii="Times New Roman"/>
          <w:b w:val="false"/>
          <w:i w:val="false"/>
          <w:color w:val="000000"/>
          <w:sz w:val="28"/>
        </w:rPr>
        <w:t>
      описание и обобщение результатов из отобранных релевантных публикаций, содержащих данные по безопасности ЛС;</w:t>
      </w:r>
    </w:p>
    <w:bookmarkEnd w:id="1944"/>
    <w:bookmarkStart w:name="z2588" w:id="1945"/>
    <w:p>
      <w:pPr>
        <w:spacing w:after="0"/>
        <w:ind w:left="0"/>
        <w:jc w:val="both"/>
      </w:pPr>
      <w:r>
        <w:rPr>
          <w:rFonts w:ascii="Times New Roman"/>
          <w:b w:val="false"/>
          <w:i w:val="false"/>
          <w:color w:val="000000"/>
          <w:sz w:val="28"/>
        </w:rPr>
        <w:t>
      список и ссылки на релевантные публикации, содержащих данные по безопасности ЛС;</w:t>
      </w:r>
    </w:p>
    <w:bookmarkEnd w:id="1945"/>
    <w:bookmarkStart w:name="z2589" w:id="1946"/>
    <w:p>
      <w:pPr>
        <w:spacing w:after="0"/>
        <w:ind w:left="0"/>
        <w:jc w:val="both"/>
      </w:pPr>
      <w:r>
        <w:rPr>
          <w:rFonts w:ascii="Times New Roman"/>
          <w:b w:val="false"/>
          <w:i w:val="false"/>
          <w:color w:val="000000"/>
          <w:sz w:val="28"/>
        </w:rPr>
        <w:t>
      материалы (статьи, резюме, из научных и медицинских публикаций), подтверждающие безопасность ЛС на языке оригинала в виде полных текстов, с приложением перевода на казахском или русском языке.</w:t>
      </w:r>
    </w:p>
    <w:bookmarkEnd w:id="1946"/>
    <w:bookmarkStart w:name="z2590" w:id="1947"/>
    <w:p>
      <w:pPr>
        <w:spacing w:after="0"/>
        <w:ind w:left="0"/>
        <w:jc w:val="both"/>
      </w:pPr>
      <w:r>
        <w:rPr>
          <w:rFonts w:ascii="Times New Roman"/>
          <w:b w:val="false"/>
          <w:i w:val="false"/>
          <w:color w:val="000000"/>
          <w:sz w:val="28"/>
        </w:rPr>
        <w:t>
      4. Сведения о наличии заявленного ЛС по зарегистрированным показаниям, в списках и формулярах:</w:t>
      </w:r>
    </w:p>
    <w:bookmarkEnd w:id="1947"/>
    <w:bookmarkStart w:name="z2591" w:id="1948"/>
    <w:p>
      <w:pPr>
        <w:spacing w:after="0"/>
        <w:ind w:left="0"/>
        <w:jc w:val="both"/>
      </w:pPr>
      <w:r>
        <w:rPr>
          <w:rFonts w:ascii="Times New Roman"/>
          <w:b w:val="false"/>
          <w:i w:val="false"/>
          <w:color w:val="000000"/>
          <w:sz w:val="28"/>
        </w:rPr>
        <w:t>
      в списке основных лекарственных средств Всемирной организации здравоохранения (в том числе для детей);</w:t>
      </w:r>
    </w:p>
    <w:bookmarkEnd w:id="1948"/>
    <w:bookmarkStart w:name="z2592" w:id="1949"/>
    <w:p>
      <w:pPr>
        <w:spacing w:after="0"/>
        <w:ind w:left="0"/>
        <w:jc w:val="both"/>
      </w:pPr>
      <w:r>
        <w:rPr>
          <w:rFonts w:ascii="Times New Roman"/>
          <w:b w:val="false"/>
          <w:i w:val="false"/>
          <w:color w:val="000000"/>
          <w:sz w:val="28"/>
        </w:rPr>
        <w:t>
      в Британском национальном лекарственном формуляре (в том числе для детей);</w:t>
      </w:r>
    </w:p>
    <w:bookmarkEnd w:id="1949"/>
    <w:bookmarkStart w:name="z2593" w:id="1950"/>
    <w:p>
      <w:pPr>
        <w:spacing w:after="0"/>
        <w:ind w:left="0"/>
        <w:jc w:val="both"/>
      </w:pPr>
      <w:r>
        <w:rPr>
          <w:rFonts w:ascii="Times New Roman"/>
          <w:b w:val="false"/>
          <w:i w:val="false"/>
          <w:color w:val="000000"/>
          <w:sz w:val="28"/>
        </w:rPr>
        <w:t>
      в возмещаемых списках и формулярах стран ОЭСР.</w:t>
      </w:r>
    </w:p>
    <w:bookmarkEnd w:id="1950"/>
    <w:bookmarkStart w:name="z2594" w:id="1951"/>
    <w:p>
      <w:pPr>
        <w:spacing w:after="0"/>
        <w:ind w:left="0"/>
        <w:jc w:val="both"/>
      </w:pPr>
      <w:r>
        <w:rPr>
          <w:rFonts w:ascii="Times New Roman"/>
          <w:b w:val="false"/>
          <w:i w:val="false"/>
          <w:color w:val="000000"/>
          <w:sz w:val="28"/>
        </w:rPr>
        <w:t>
      5. Сведения о наличии заявленного ЛС по зарегистрированным показаниям, в клинических протоколах и руководствах:</w:t>
      </w:r>
    </w:p>
    <w:bookmarkEnd w:id="1951"/>
    <w:bookmarkStart w:name="z2595" w:id="1952"/>
    <w:p>
      <w:pPr>
        <w:spacing w:after="0"/>
        <w:ind w:left="0"/>
        <w:jc w:val="both"/>
      </w:pPr>
      <w:r>
        <w:rPr>
          <w:rFonts w:ascii="Times New Roman"/>
          <w:b w:val="false"/>
          <w:i w:val="false"/>
          <w:color w:val="000000"/>
          <w:sz w:val="28"/>
        </w:rPr>
        <w:t>
      наличие в клинических протоколах Республики Казахстан;</w:t>
      </w:r>
    </w:p>
    <w:bookmarkEnd w:id="1952"/>
    <w:bookmarkStart w:name="z2596" w:id="1953"/>
    <w:p>
      <w:pPr>
        <w:spacing w:after="0"/>
        <w:ind w:left="0"/>
        <w:jc w:val="both"/>
      </w:pPr>
      <w:r>
        <w:rPr>
          <w:rFonts w:ascii="Times New Roman"/>
          <w:b w:val="false"/>
          <w:i w:val="false"/>
          <w:color w:val="000000"/>
          <w:sz w:val="28"/>
        </w:rPr>
        <w:t>
      наличие в клинических руководствах, протоколах и консенсусах стран ОЭСР;</w:t>
      </w:r>
    </w:p>
    <w:bookmarkEnd w:id="1953"/>
    <w:bookmarkStart w:name="z2597" w:id="1954"/>
    <w:p>
      <w:pPr>
        <w:spacing w:after="0"/>
        <w:ind w:left="0"/>
        <w:jc w:val="both"/>
      </w:pPr>
      <w:r>
        <w:rPr>
          <w:rFonts w:ascii="Times New Roman"/>
          <w:b w:val="false"/>
          <w:i w:val="false"/>
          <w:color w:val="000000"/>
          <w:sz w:val="28"/>
        </w:rPr>
        <w:t>
      наличие в международных (европейских) клинических рекомендациях.</w:t>
      </w:r>
    </w:p>
    <w:bookmarkEnd w:id="1954"/>
    <w:bookmarkStart w:name="z2598" w:id="1955"/>
    <w:p>
      <w:pPr>
        <w:spacing w:after="0"/>
        <w:ind w:left="0"/>
        <w:jc w:val="both"/>
      </w:pPr>
      <w:r>
        <w:rPr>
          <w:rFonts w:ascii="Times New Roman"/>
          <w:b w:val="false"/>
          <w:i w:val="false"/>
          <w:color w:val="000000"/>
          <w:sz w:val="28"/>
        </w:rPr>
        <w:t>
      6.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систем созданным согласно подпункту 30 статьи 7 Кодекса, а также опубликованных статистических сборников уполномоченного органа или эпидемиологических исследований.</w:t>
      </w:r>
    </w:p>
    <w:bookmarkEnd w:id="1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Правилам</w:t>
            </w:r>
            <w:r>
              <w:br/>
            </w:r>
            <w:r>
              <w:rPr>
                <w:rFonts w:ascii="Times New Roman"/>
                <w:b w:val="false"/>
                <w:i w:val="false"/>
                <w:color w:val="000000"/>
                <w:sz w:val="20"/>
              </w:rPr>
              <w:t>по 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00" w:id="1956"/>
    <w:p>
      <w:pPr>
        <w:spacing w:after="0"/>
        <w:ind w:left="0"/>
        <w:jc w:val="both"/>
      </w:pPr>
      <w:r>
        <w:rPr>
          <w:rFonts w:ascii="Times New Roman"/>
          <w:b w:val="false"/>
          <w:i w:val="false"/>
          <w:color w:val="000000"/>
          <w:sz w:val="28"/>
        </w:rPr>
        <w:t>
      Форма</w:t>
      </w:r>
    </w:p>
    <w:bookmarkEnd w:id="1956"/>
    <w:bookmarkStart w:name="z2601" w:id="1957"/>
    <w:p>
      <w:pPr>
        <w:spacing w:after="0"/>
        <w:ind w:left="0"/>
        <w:jc w:val="left"/>
      </w:pPr>
      <w:r>
        <w:rPr>
          <w:rFonts w:ascii="Times New Roman"/>
          <w:b/>
          <w:i w:val="false"/>
          <w:color w:val="000000"/>
        </w:rPr>
        <w:t xml:space="preserve"> Заключение проверки оформления заявления и досье для включения лекарственного средства в Казахстанский национальный лекарственный формуляр</w:t>
      </w:r>
    </w:p>
    <w:bookmarkEnd w:id="1957"/>
    <w:bookmarkStart w:name="z2602" w:id="1958"/>
    <w:p>
      <w:pPr>
        <w:spacing w:after="0"/>
        <w:ind w:left="0"/>
        <w:jc w:val="both"/>
      </w:pPr>
      <w:r>
        <w:rPr>
          <w:rFonts w:ascii="Times New Roman"/>
          <w:b w:val="false"/>
          <w:i w:val="false"/>
          <w:color w:val="000000"/>
          <w:sz w:val="28"/>
        </w:rPr>
        <w:t>
      1. Информация о заявителе:</w:t>
      </w:r>
    </w:p>
    <w:bookmarkEnd w:id="1958"/>
    <w:bookmarkStart w:name="z2603" w:id="1959"/>
    <w:p>
      <w:pPr>
        <w:spacing w:after="0"/>
        <w:ind w:left="0"/>
        <w:jc w:val="both"/>
      </w:pPr>
      <w:r>
        <w:rPr>
          <w:rFonts w:ascii="Times New Roman"/>
          <w:b w:val="false"/>
          <w:i w:val="false"/>
          <w:color w:val="000000"/>
          <w:sz w:val="28"/>
        </w:rPr>
        <w:t>
      1) наименование организации;</w:t>
      </w:r>
    </w:p>
    <w:bookmarkEnd w:id="1959"/>
    <w:bookmarkStart w:name="z2604" w:id="1960"/>
    <w:p>
      <w:pPr>
        <w:spacing w:after="0"/>
        <w:ind w:left="0"/>
        <w:jc w:val="both"/>
      </w:pPr>
      <w:r>
        <w:rPr>
          <w:rFonts w:ascii="Times New Roman"/>
          <w:b w:val="false"/>
          <w:i w:val="false"/>
          <w:color w:val="000000"/>
          <w:sz w:val="28"/>
        </w:rPr>
        <w:t>
      2) Ф.И.О. (при наличии) ответственного лица, должность;</w:t>
      </w:r>
    </w:p>
    <w:bookmarkEnd w:id="1960"/>
    <w:bookmarkStart w:name="z2605" w:id="1961"/>
    <w:p>
      <w:pPr>
        <w:spacing w:after="0"/>
        <w:ind w:left="0"/>
        <w:jc w:val="both"/>
      </w:pPr>
      <w:r>
        <w:rPr>
          <w:rFonts w:ascii="Times New Roman"/>
          <w:b w:val="false"/>
          <w:i w:val="false"/>
          <w:color w:val="000000"/>
          <w:sz w:val="28"/>
        </w:rPr>
        <w:t>
      место нахождения организации-заявителя (юридический адрес, фактический адрес);</w:t>
      </w:r>
    </w:p>
    <w:bookmarkEnd w:id="1961"/>
    <w:bookmarkStart w:name="z2606" w:id="1962"/>
    <w:p>
      <w:pPr>
        <w:spacing w:after="0"/>
        <w:ind w:left="0"/>
        <w:jc w:val="both"/>
      </w:pPr>
      <w:r>
        <w:rPr>
          <w:rFonts w:ascii="Times New Roman"/>
          <w:b w:val="false"/>
          <w:i w:val="false"/>
          <w:color w:val="000000"/>
          <w:sz w:val="28"/>
        </w:rPr>
        <w:t>
      3) БИН, банковские реквизиты;</w:t>
      </w:r>
    </w:p>
    <w:bookmarkEnd w:id="1962"/>
    <w:bookmarkStart w:name="z2607" w:id="1963"/>
    <w:p>
      <w:pPr>
        <w:spacing w:after="0"/>
        <w:ind w:left="0"/>
        <w:jc w:val="both"/>
      </w:pPr>
      <w:r>
        <w:rPr>
          <w:rFonts w:ascii="Times New Roman"/>
          <w:b w:val="false"/>
          <w:i w:val="false"/>
          <w:color w:val="000000"/>
          <w:sz w:val="28"/>
        </w:rPr>
        <w:t>
      4) номер телефона и (или) факса;</w:t>
      </w:r>
    </w:p>
    <w:bookmarkEnd w:id="1963"/>
    <w:bookmarkStart w:name="z2608" w:id="1964"/>
    <w:p>
      <w:pPr>
        <w:spacing w:after="0"/>
        <w:ind w:left="0"/>
        <w:jc w:val="both"/>
      </w:pPr>
      <w:r>
        <w:rPr>
          <w:rFonts w:ascii="Times New Roman"/>
          <w:b w:val="false"/>
          <w:i w:val="false"/>
          <w:color w:val="000000"/>
          <w:sz w:val="28"/>
        </w:rPr>
        <w:t>
      5) е-mail.</w:t>
      </w:r>
    </w:p>
    <w:bookmarkEnd w:id="1964"/>
    <w:bookmarkStart w:name="z2609" w:id="1965"/>
    <w:p>
      <w:pPr>
        <w:spacing w:after="0"/>
        <w:ind w:left="0"/>
        <w:jc w:val="both"/>
      </w:pPr>
      <w:r>
        <w:rPr>
          <w:rFonts w:ascii="Times New Roman"/>
          <w:b w:val="false"/>
          <w:i w:val="false"/>
          <w:color w:val="000000"/>
          <w:sz w:val="28"/>
        </w:rPr>
        <w:t>
      2. Данные по заявленному лекарственному средству (ЛС):</w:t>
      </w:r>
    </w:p>
    <w:bookmarkEnd w:id="1965"/>
    <w:bookmarkStart w:name="z2610" w:id="1966"/>
    <w:p>
      <w:pPr>
        <w:spacing w:after="0"/>
        <w:ind w:left="0"/>
        <w:jc w:val="both"/>
      </w:pPr>
      <w:r>
        <w:rPr>
          <w:rFonts w:ascii="Times New Roman"/>
          <w:b w:val="false"/>
          <w:i w:val="false"/>
          <w:color w:val="000000"/>
          <w:sz w:val="28"/>
        </w:rPr>
        <w:t>
      1) торговое наименование ЛС;</w:t>
      </w:r>
    </w:p>
    <w:bookmarkEnd w:id="1966"/>
    <w:bookmarkStart w:name="z2611" w:id="1967"/>
    <w:p>
      <w:pPr>
        <w:spacing w:after="0"/>
        <w:ind w:left="0"/>
        <w:jc w:val="both"/>
      </w:pPr>
      <w:r>
        <w:rPr>
          <w:rFonts w:ascii="Times New Roman"/>
          <w:b w:val="false"/>
          <w:i w:val="false"/>
          <w:color w:val="000000"/>
          <w:sz w:val="28"/>
        </w:rPr>
        <w:t>
      2) международное непатентованное наименование;</w:t>
      </w:r>
    </w:p>
    <w:bookmarkEnd w:id="1967"/>
    <w:bookmarkStart w:name="z2612" w:id="1968"/>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68"/>
    <w:bookmarkStart w:name="z2613" w:id="1969"/>
    <w:p>
      <w:pPr>
        <w:spacing w:after="0"/>
        <w:ind w:left="0"/>
        <w:jc w:val="both"/>
      </w:pPr>
      <w:r>
        <w:rPr>
          <w:rFonts w:ascii="Times New Roman"/>
          <w:b w:val="false"/>
          <w:i w:val="false"/>
          <w:color w:val="000000"/>
          <w:sz w:val="28"/>
        </w:rPr>
        <w:t>
      4) лекарственная форма и дозировка, концентрация;</w:t>
      </w:r>
    </w:p>
    <w:bookmarkEnd w:id="1969"/>
    <w:bookmarkStart w:name="z2614" w:id="1970"/>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1970"/>
    <w:bookmarkStart w:name="z2615" w:id="1971"/>
    <w:p>
      <w:pPr>
        <w:spacing w:after="0"/>
        <w:ind w:left="0"/>
        <w:jc w:val="both"/>
      </w:pPr>
      <w:r>
        <w:rPr>
          <w:rFonts w:ascii="Times New Roman"/>
          <w:b w:val="false"/>
          <w:i w:val="false"/>
          <w:color w:val="000000"/>
          <w:sz w:val="28"/>
        </w:rPr>
        <w:t>
      6) фармакологическое действие ЛС;</w:t>
      </w:r>
    </w:p>
    <w:bookmarkEnd w:id="1971"/>
    <w:bookmarkStart w:name="z2616" w:id="1972"/>
    <w:p>
      <w:pPr>
        <w:spacing w:after="0"/>
        <w:ind w:left="0"/>
        <w:jc w:val="both"/>
      </w:pPr>
      <w:r>
        <w:rPr>
          <w:rFonts w:ascii="Times New Roman"/>
          <w:b w:val="false"/>
          <w:i w:val="false"/>
          <w:color w:val="000000"/>
          <w:sz w:val="28"/>
        </w:rPr>
        <w:t>
      7) фармакологическая группа ЛС и АТХ код;</w:t>
      </w:r>
    </w:p>
    <w:bookmarkEnd w:id="1972"/>
    <w:bookmarkStart w:name="z2617" w:id="1973"/>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1973"/>
    <w:bookmarkStart w:name="z2618" w:id="1974"/>
    <w:p>
      <w:pPr>
        <w:spacing w:after="0"/>
        <w:ind w:left="0"/>
        <w:jc w:val="both"/>
      </w:pPr>
      <w:r>
        <w:rPr>
          <w:rFonts w:ascii="Times New Roman"/>
          <w:b w:val="false"/>
          <w:i w:val="false"/>
          <w:color w:val="000000"/>
          <w:sz w:val="28"/>
        </w:rPr>
        <w:t>
      9) способ применения.</w:t>
      </w:r>
    </w:p>
    <w:bookmarkEnd w:id="1974"/>
    <w:bookmarkStart w:name="z2619" w:id="1975"/>
    <w:p>
      <w:pPr>
        <w:spacing w:after="0"/>
        <w:ind w:left="0"/>
        <w:jc w:val="both"/>
      </w:pPr>
      <w:r>
        <w:rPr>
          <w:rFonts w:ascii="Times New Roman"/>
          <w:b w:val="false"/>
          <w:i w:val="false"/>
          <w:color w:val="000000"/>
          <w:sz w:val="28"/>
        </w:rPr>
        <w:t>
      3. Заключение по результатам проверки на полноту и правильность оформления представленных документов:</w:t>
      </w:r>
    </w:p>
    <w:bookmarkEnd w:id="1975"/>
    <w:bookmarkStart w:name="z2620" w:id="1976"/>
    <w:p>
      <w:pPr>
        <w:spacing w:after="0"/>
        <w:ind w:left="0"/>
        <w:jc w:val="both"/>
      </w:pPr>
      <w:r>
        <w:rPr>
          <w:rFonts w:ascii="Times New Roman"/>
          <w:b w:val="false"/>
          <w:i w:val="false"/>
          <w:color w:val="000000"/>
          <w:sz w:val="28"/>
        </w:rPr>
        <w:t>
      1) оценка полноты представленных документов и материалов;</w:t>
      </w:r>
    </w:p>
    <w:bookmarkEnd w:id="1976"/>
    <w:bookmarkStart w:name="z2621" w:id="1977"/>
    <w:p>
      <w:pPr>
        <w:spacing w:after="0"/>
        <w:ind w:left="0"/>
        <w:jc w:val="both"/>
      </w:pPr>
      <w:r>
        <w:rPr>
          <w:rFonts w:ascii="Times New Roman"/>
          <w:b w:val="false"/>
          <w:i w:val="false"/>
          <w:color w:val="000000"/>
          <w:sz w:val="28"/>
        </w:rPr>
        <w:t>
      2) оценка оформления заявления и представленных материалов;</w:t>
      </w:r>
    </w:p>
    <w:bookmarkEnd w:id="1977"/>
    <w:bookmarkStart w:name="z2622" w:id="1978"/>
    <w:p>
      <w:pPr>
        <w:spacing w:after="0"/>
        <w:ind w:left="0"/>
        <w:jc w:val="both"/>
      </w:pPr>
      <w:r>
        <w:rPr>
          <w:rFonts w:ascii="Times New Roman"/>
          <w:b w:val="false"/>
          <w:i w:val="false"/>
          <w:color w:val="000000"/>
          <w:sz w:val="28"/>
        </w:rPr>
        <w:t>
      3) оценка представления сведений согласно пункту 4 настоящих Правил;</w:t>
      </w:r>
    </w:p>
    <w:bookmarkEnd w:id="1978"/>
    <w:bookmarkStart w:name="z2623" w:id="1979"/>
    <w:p>
      <w:pPr>
        <w:spacing w:after="0"/>
        <w:ind w:left="0"/>
        <w:jc w:val="both"/>
      </w:pPr>
      <w:r>
        <w:rPr>
          <w:rFonts w:ascii="Times New Roman"/>
          <w:b w:val="false"/>
          <w:i w:val="false"/>
          <w:color w:val="000000"/>
          <w:sz w:val="28"/>
        </w:rPr>
        <w:t>
      4) соответствие между заявлением и материалами.</w:t>
      </w:r>
    </w:p>
    <w:bookmarkEnd w:id="1979"/>
    <w:bookmarkStart w:name="z2624" w:id="1980"/>
    <w:p>
      <w:pPr>
        <w:spacing w:after="0"/>
        <w:ind w:left="0"/>
        <w:jc w:val="both"/>
      </w:pPr>
      <w:r>
        <w:rPr>
          <w:rFonts w:ascii="Times New Roman"/>
          <w:b w:val="false"/>
          <w:i w:val="false"/>
          <w:color w:val="000000"/>
          <w:sz w:val="28"/>
        </w:rPr>
        <w:t>
      4. Замечания</w:t>
      </w:r>
    </w:p>
    <w:bookmarkEnd w:id="1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26" w:id="1981"/>
    <w:p>
      <w:pPr>
        <w:spacing w:after="0"/>
        <w:ind w:left="0"/>
        <w:jc w:val="left"/>
      </w:pPr>
      <w:r>
        <w:rPr>
          <w:rFonts w:ascii="Times New Roman"/>
          <w:b/>
          <w:i w:val="false"/>
          <w:color w:val="000000"/>
        </w:rPr>
        <w:t xml:space="preserve"> Соотношение уровней доказательности и градаций рекомендаций, разработанные Оксфордским Центром доказательной медицины</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доказательности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Градации рекомендаций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клинические исследования, отдельное клиническое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когортных исследований, или отдельное когортное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типа "случай-контроль" (отдельное, либо систематический обзор нескольких)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серии случаев, низкокачественные когортные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экспертов без точной критической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627" w:id="1982"/>
    <w:p>
      <w:pPr>
        <w:spacing w:after="0"/>
        <w:ind w:left="0"/>
        <w:jc w:val="both"/>
      </w:pPr>
      <w:r>
        <w:rPr>
          <w:rFonts w:ascii="Times New Roman"/>
          <w:b w:val="false"/>
          <w:i w:val="false"/>
          <w:color w:val="000000"/>
          <w:sz w:val="28"/>
        </w:rPr>
        <w:t>
      Шотландская межвузовская сеть руководящих принципов. Руководство для разработчиков. Краткое справочное руководство. Ноябрь 2015.</w:t>
      </w:r>
    </w:p>
    <w:bookmarkEnd w:id="1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Правилам</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по принципу "единого окна"</w:t>
            </w:r>
          </w:p>
        </w:tc>
      </w:tr>
    </w:tbl>
    <w:bookmarkStart w:name="z2629" w:id="1983"/>
    <w:p>
      <w:pPr>
        <w:spacing w:after="0"/>
        <w:ind w:left="0"/>
        <w:jc w:val="both"/>
      </w:pPr>
      <w:r>
        <w:rPr>
          <w:rFonts w:ascii="Times New Roman"/>
          <w:b w:val="false"/>
          <w:i w:val="false"/>
          <w:color w:val="000000"/>
          <w:sz w:val="28"/>
        </w:rPr>
        <w:t>
      Форма</w:t>
      </w:r>
    </w:p>
    <w:bookmarkEnd w:id="1983"/>
    <w:bookmarkStart w:name="z2630" w:id="1984"/>
    <w:p>
      <w:pPr>
        <w:spacing w:after="0"/>
        <w:ind w:left="0"/>
        <w:jc w:val="left"/>
      </w:pPr>
      <w:r>
        <w:rPr>
          <w:rFonts w:ascii="Times New Roman"/>
          <w:b/>
          <w:i w:val="false"/>
          <w:color w:val="000000"/>
        </w:rPr>
        <w:t xml:space="preserve"> Заключение профессиональной экспертизы для включения лекарственного средства в Казахстанский национальный лекарственный формуляр</w:t>
      </w:r>
    </w:p>
    <w:bookmarkEnd w:id="1984"/>
    <w:bookmarkStart w:name="z2631" w:id="1985"/>
    <w:p>
      <w:pPr>
        <w:spacing w:after="0"/>
        <w:ind w:left="0"/>
        <w:jc w:val="both"/>
      </w:pPr>
      <w:r>
        <w:rPr>
          <w:rFonts w:ascii="Times New Roman"/>
          <w:b w:val="false"/>
          <w:i w:val="false"/>
          <w:color w:val="000000"/>
          <w:sz w:val="28"/>
        </w:rPr>
        <w:t>
      1. Информация о заявителе:</w:t>
      </w:r>
    </w:p>
    <w:bookmarkEnd w:id="1985"/>
    <w:bookmarkStart w:name="z2632" w:id="1986"/>
    <w:p>
      <w:pPr>
        <w:spacing w:after="0"/>
        <w:ind w:left="0"/>
        <w:jc w:val="both"/>
      </w:pPr>
      <w:r>
        <w:rPr>
          <w:rFonts w:ascii="Times New Roman"/>
          <w:b w:val="false"/>
          <w:i w:val="false"/>
          <w:color w:val="000000"/>
          <w:sz w:val="28"/>
        </w:rPr>
        <w:t>
      1) наименование организации;</w:t>
      </w:r>
    </w:p>
    <w:bookmarkEnd w:id="1986"/>
    <w:bookmarkStart w:name="z2633" w:id="1987"/>
    <w:p>
      <w:pPr>
        <w:spacing w:after="0"/>
        <w:ind w:left="0"/>
        <w:jc w:val="both"/>
      </w:pPr>
      <w:r>
        <w:rPr>
          <w:rFonts w:ascii="Times New Roman"/>
          <w:b w:val="false"/>
          <w:i w:val="false"/>
          <w:color w:val="000000"/>
          <w:sz w:val="28"/>
        </w:rPr>
        <w:t>
      2) Ф.И.О (при наличии). ответственного лица, должность;</w:t>
      </w:r>
    </w:p>
    <w:bookmarkEnd w:id="1987"/>
    <w:bookmarkStart w:name="z2634" w:id="1988"/>
    <w:p>
      <w:pPr>
        <w:spacing w:after="0"/>
        <w:ind w:left="0"/>
        <w:jc w:val="both"/>
      </w:pPr>
      <w:r>
        <w:rPr>
          <w:rFonts w:ascii="Times New Roman"/>
          <w:b w:val="false"/>
          <w:i w:val="false"/>
          <w:color w:val="000000"/>
          <w:sz w:val="28"/>
        </w:rPr>
        <w:t>
      3) место нахождения организации-заявителя (юридический адрес, фактический адрес);</w:t>
      </w:r>
    </w:p>
    <w:bookmarkEnd w:id="1988"/>
    <w:bookmarkStart w:name="z2635" w:id="1989"/>
    <w:p>
      <w:pPr>
        <w:spacing w:after="0"/>
        <w:ind w:left="0"/>
        <w:jc w:val="both"/>
      </w:pPr>
      <w:r>
        <w:rPr>
          <w:rFonts w:ascii="Times New Roman"/>
          <w:b w:val="false"/>
          <w:i w:val="false"/>
          <w:color w:val="000000"/>
          <w:sz w:val="28"/>
        </w:rPr>
        <w:t>
      4) БИН, банковские реквизиты;</w:t>
      </w:r>
    </w:p>
    <w:bookmarkEnd w:id="1989"/>
    <w:bookmarkStart w:name="z2636" w:id="1990"/>
    <w:p>
      <w:pPr>
        <w:spacing w:after="0"/>
        <w:ind w:left="0"/>
        <w:jc w:val="both"/>
      </w:pPr>
      <w:r>
        <w:rPr>
          <w:rFonts w:ascii="Times New Roman"/>
          <w:b w:val="false"/>
          <w:i w:val="false"/>
          <w:color w:val="000000"/>
          <w:sz w:val="28"/>
        </w:rPr>
        <w:t>
      5) номер телефона и (или) факса;</w:t>
      </w:r>
    </w:p>
    <w:bookmarkEnd w:id="1990"/>
    <w:bookmarkStart w:name="z2637" w:id="1991"/>
    <w:p>
      <w:pPr>
        <w:spacing w:after="0"/>
        <w:ind w:left="0"/>
        <w:jc w:val="both"/>
      </w:pPr>
      <w:r>
        <w:rPr>
          <w:rFonts w:ascii="Times New Roman"/>
          <w:b w:val="false"/>
          <w:i w:val="false"/>
          <w:color w:val="000000"/>
          <w:sz w:val="28"/>
        </w:rPr>
        <w:t>
      6) е-mail;</w:t>
      </w:r>
    </w:p>
    <w:bookmarkEnd w:id="1991"/>
    <w:bookmarkStart w:name="z2638" w:id="1992"/>
    <w:p>
      <w:pPr>
        <w:spacing w:after="0"/>
        <w:ind w:left="0"/>
        <w:jc w:val="both"/>
      </w:pPr>
      <w:r>
        <w:rPr>
          <w:rFonts w:ascii="Times New Roman"/>
          <w:b w:val="false"/>
          <w:i w:val="false"/>
          <w:color w:val="000000"/>
          <w:sz w:val="28"/>
        </w:rPr>
        <w:t>
      2. Данные по заявленному лекарственному средству (ЛС):</w:t>
      </w:r>
    </w:p>
    <w:bookmarkEnd w:id="1992"/>
    <w:bookmarkStart w:name="z2639" w:id="1993"/>
    <w:p>
      <w:pPr>
        <w:spacing w:after="0"/>
        <w:ind w:left="0"/>
        <w:jc w:val="both"/>
      </w:pPr>
      <w:r>
        <w:rPr>
          <w:rFonts w:ascii="Times New Roman"/>
          <w:b w:val="false"/>
          <w:i w:val="false"/>
          <w:color w:val="000000"/>
          <w:sz w:val="28"/>
        </w:rPr>
        <w:t>
      1) торговое наименование ЛС;</w:t>
      </w:r>
    </w:p>
    <w:bookmarkEnd w:id="1993"/>
    <w:bookmarkStart w:name="z2640" w:id="1994"/>
    <w:p>
      <w:pPr>
        <w:spacing w:after="0"/>
        <w:ind w:left="0"/>
        <w:jc w:val="both"/>
      </w:pPr>
      <w:r>
        <w:rPr>
          <w:rFonts w:ascii="Times New Roman"/>
          <w:b w:val="false"/>
          <w:i w:val="false"/>
          <w:color w:val="000000"/>
          <w:sz w:val="28"/>
        </w:rPr>
        <w:t>
      2) международное непатентованное наименование;</w:t>
      </w:r>
    </w:p>
    <w:bookmarkEnd w:id="1994"/>
    <w:bookmarkStart w:name="z2641" w:id="1995"/>
    <w:p>
      <w:pPr>
        <w:spacing w:after="0"/>
        <w:ind w:left="0"/>
        <w:jc w:val="both"/>
      </w:pPr>
      <w:r>
        <w:rPr>
          <w:rFonts w:ascii="Times New Roman"/>
          <w:b w:val="false"/>
          <w:i w:val="false"/>
          <w:color w:val="000000"/>
          <w:sz w:val="28"/>
        </w:rPr>
        <w:t>
      3) состав ЛС (действующие и вспомогательные вещества), предлагаемого для включения;</w:t>
      </w:r>
    </w:p>
    <w:bookmarkEnd w:id="1995"/>
    <w:bookmarkStart w:name="z2642" w:id="1996"/>
    <w:p>
      <w:pPr>
        <w:spacing w:after="0"/>
        <w:ind w:left="0"/>
        <w:jc w:val="both"/>
      </w:pPr>
      <w:r>
        <w:rPr>
          <w:rFonts w:ascii="Times New Roman"/>
          <w:b w:val="false"/>
          <w:i w:val="false"/>
          <w:color w:val="000000"/>
          <w:sz w:val="28"/>
        </w:rPr>
        <w:t>
      4) лекарственная форма и дозировка, концентрация;</w:t>
      </w:r>
    </w:p>
    <w:bookmarkEnd w:id="1996"/>
    <w:bookmarkStart w:name="z2643" w:id="1997"/>
    <w:p>
      <w:pPr>
        <w:spacing w:after="0"/>
        <w:ind w:left="0"/>
        <w:jc w:val="both"/>
      </w:pPr>
      <w:r>
        <w:rPr>
          <w:rFonts w:ascii="Times New Roman"/>
          <w:b w:val="false"/>
          <w:i w:val="false"/>
          <w:color w:val="000000"/>
          <w:sz w:val="28"/>
        </w:rPr>
        <w:t>
      5) сведения о регистрации заявленного ЛС в Республике Казахстан;</w:t>
      </w:r>
    </w:p>
    <w:bookmarkEnd w:id="1997"/>
    <w:bookmarkStart w:name="z2644" w:id="1998"/>
    <w:p>
      <w:pPr>
        <w:spacing w:after="0"/>
        <w:ind w:left="0"/>
        <w:jc w:val="both"/>
      </w:pPr>
      <w:r>
        <w:rPr>
          <w:rFonts w:ascii="Times New Roman"/>
          <w:b w:val="false"/>
          <w:i w:val="false"/>
          <w:color w:val="000000"/>
          <w:sz w:val="28"/>
        </w:rPr>
        <w:t>
      6) фармакологическое действие ЛС;</w:t>
      </w:r>
    </w:p>
    <w:bookmarkEnd w:id="1998"/>
    <w:bookmarkStart w:name="z2645" w:id="1999"/>
    <w:p>
      <w:pPr>
        <w:spacing w:after="0"/>
        <w:ind w:left="0"/>
        <w:jc w:val="both"/>
      </w:pPr>
      <w:r>
        <w:rPr>
          <w:rFonts w:ascii="Times New Roman"/>
          <w:b w:val="false"/>
          <w:i w:val="false"/>
          <w:color w:val="000000"/>
          <w:sz w:val="28"/>
        </w:rPr>
        <w:t>
      7) фармакологическая группа ЛС и АТХ код;</w:t>
      </w:r>
    </w:p>
    <w:bookmarkEnd w:id="1999"/>
    <w:bookmarkStart w:name="z2646" w:id="2000"/>
    <w:p>
      <w:pPr>
        <w:spacing w:after="0"/>
        <w:ind w:left="0"/>
        <w:jc w:val="both"/>
      </w:pPr>
      <w:r>
        <w:rPr>
          <w:rFonts w:ascii="Times New Roman"/>
          <w:b w:val="false"/>
          <w:i w:val="false"/>
          <w:color w:val="000000"/>
          <w:sz w:val="28"/>
        </w:rPr>
        <w:t>
      8) показания к применению согласно инструкции по применению лекарственного средства;</w:t>
      </w:r>
    </w:p>
    <w:bookmarkEnd w:id="2000"/>
    <w:bookmarkStart w:name="z2647" w:id="2001"/>
    <w:p>
      <w:pPr>
        <w:spacing w:after="0"/>
        <w:ind w:left="0"/>
        <w:jc w:val="both"/>
      </w:pPr>
      <w:r>
        <w:rPr>
          <w:rFonts w:ascii="Times New Roman"/>
          <w:b w:val="false"/>
          <w:i w:val="false"/>
          <w:color w:val="000000"/>
          <w:sz w:val="28"/>
        </w:rPr>
        <w:t>
      9) способ применения.</w:t>
      </w:r>
    </w:p>
    <w:bookmarkEnd w:id="2001"/>
    <w:bookmarkStart w:name="z2648" w:id="2002"/>
    <w:p>
      <w:pPr>
        <w:spacing w:after="0"/>
        <w:ind w:left="0"/>
        <w:jc w:val="both"/>
      </w:pPr>
      <w:r>
        <w:rPr>
          <w:rFonts w:ascii="Times New Roman"/>
          <w:b w:val="false"/>
          <w:i w:val="false"/>
          <w:color w:val="000000"/>
          <w:sz w:val="28"/>
        </w:rPr>
        <w:t>
      3. Заключение по результатам профессиональной экспертизы для включения в Казахстанский национальный лекарственный формуляр:</w:t>
      </w:r>
    </w:p>
    <w:bookmarkEnd w:id="2002"/>
    <w:bookmarkStart w:name="z2649" w:id="2003"/>
    <w:p>
      <w:pPr>
        <w:spacing w:after="0"/>
        <w:ind w:left="0"/>
        <w:jc w:val="both"/>
      </w:pPr>
      <w:r>
        <w:rPr>
          <w:rFonts w:ascii="Times New Roman"/>
          <w:b w:val="false"/>
          <w:i w:val="false"/>
          <w:color w:val="000000"/>
          <w:sz w:val="28"/>
        </w:rPr>
        <w:t>
      1) информация о наличии действующего регистрационного удостоверения в Республике Казахстан лекарственного средства;</w:t>
      </w:r>
    </w:p>
    <w:bookmarkEnd w:id="2003"/>
    <w:bookmarkStart w:name="z2650" w:id="2004"/>
    <w:p>
      <w:pPr>
        <w:spacing w:after="0"/>
        <w:ind w:left="0"/>
        <w:jc w:val="both"/>
      </w:pPr>
      <w:r>
        <w:rPr>
          <w:rFonts w:ascii="Times New Roman"/>
          <w:b w:val="false"/>
          <w:i w:val="false"/>
          <w:color w:val="000000"/>
          <w:sz w:val="28"/>
        </w:rPr>
        <w:t>
      2) информация о наличии лекарственного средства в Перечне орфанных заболеваний и лекарственных средств для их лечения (орфанных), определенном согласно пункту 3 статьи 177 Кодекса;</w:t>
      </w:r>
    </w:p>
    <w:bookmarkEnd w:id="2004"/>
    <w:bookmarkStart w:name="z2651" w:id="2005"/>
    <w:p>
      <w:pPr>
        <w:spacing w:after="0"/>
        <w:ind w:left="0"/>
        <w:jc w:val="both"/>
      </w:pPr>
      <w:r>
        <w:rPr>
          <w:rFonts w:ascii="Times New Roman"/>
          <w:b w:val="false"/>
          <w:i w:val="false"/>
          <w:color w:val="000000"/>
          <w:sz w:val="28"/>
        </w:rPr>
        <w:t>
      3) информация о клинической эффективности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приложением 45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005"/>
    <w:bookmarkStart w:name="z2652" w:id="2006"/>
    <w:p>
      <w:pPr>
        <w:spacing w:after="0"/>
        <w:ind w:left="0"/>
        <w:jc w:val="both"/>
      </w:pPr>
      <w:r>
        <w:rPr>
          <w:rFonts w:ascii="Times New Roman"/>
          <w:b w:val="false"/>
          <w:i w:val="false"/>
          <w:color w:val="000000"/>
          <w:sz w:val="28"/>
        </w:rPr>
        <w:t>
      4) информация о безопасности лекарственного средства по зарегистрированным показаниям к применению, соответствующей соотношению уровней доказательности I и II и градаций рекомендаций А и В, по шкале разработанной Оксфордским Центром доказательной медицины в соответствии с приложением 45 к настоящим Правилам, подтвержденные результатами клинических исследований высокого методологического качества в казахстанских и международных признанных источниках;</w:t>
      </w:r>
    </w:p>
    <w:bookmarkEnd w:id="2006"/>
    <w:bookmarkStart w:name="z2653" w:id="2007"/>
    <w:p>
      <w:pPr>
        <w:spacing w:after="0"/>
        <w:ind w:left="0"/>
        <w:jc w:val="both"/>
      </w:pPr>
      <w:r>
        <w:rPr>
          <w:rFonts w:ascii="Times New Roman"/>
          <w:b w:val="false"/>
          <w:i w:val="false"/>
          <w:color w:val="000000"/>
          <w:sz w:val="28"/>
        </w:rPr>
        <w:t>
      5) информация по заболеваниям, являющимися зарегистрированным показаниям к применению лекарственного средства в структуре заболеваемости населения Республики Казахстан, по данным официальных электронных информационных ресурсов и информационных систем созданным согласно подпункту 30 статьи 7 Кодекса, а также опубликованных статистических сборников уполномоченного органа или эпидемилогических исследований;</w:t>
      </w:r>
    </w:p>
    <w:bookmarkEnd w:id="2007"/>
    <w:bookmarkStart w:name="z2654" w:id="2008"/>
    <w:p>
      <w:pPr>
        <w:spacing w:after="0"/>
        <w:ind w:left="0"/>
        <w:jc w:val="both"/>
      </w:pPr>
      <w:r>
        <w:rPr>
          <w:rFonts w:ascii="Times New Roman"/>
          <w:b w:val="false"/>
          <w:i w:val="false"/>
          <w:color w:val="000000"/>
          <w:sz w:val="28"/>
        </w:rPr>
        <w:t>
      6) информация о наличии в рекомендациях клинических протоколов Республики Казахстан в соответствии с показаниями к применению;</w:t>
      </w:r>
    </w:p>
    <w:bookmarkEnd w:id="2008"/>
    <w:bookmarkStart w:name="z2655" w:id="2009"/>
    <w:p>
      <w:pPr>
        <w:spacing w:after="0"/>
        <w:ind w:left="0"/>
        <w:jc w:val="both"/>
      </w:pPr>
      <w:r>
        <w:rPr>
          <w:rFonts w:ascii="Times New Roman"/>
          <w:b w:val="false"/>
          <w:i w:val="false"/>
          <w:color w:val="000000"/>
          <w:sz w:val="28"/>
        </w:rPr>
        <w:t>
      7) информация о наличии в рекомендациях международных (европейских) клинических руководств</w:t>
      </w:r>
    </w:p>
    <w:bookmarkEnd w:id="2009"/>
    <w:bookmarkStart w:name="z2656" w:id="2010"/>
    <w:p>
      <w:pPr>
        <w:spacing w:after="0"/>
        <w:ind w:left="0"/>
        <w:jc w:val="both"/>
      </w:pPr>
      <w:r>
        <w:rPr>
          <w:rFonts w:ascii="Times New Roman"/>
          <w:b w:val="false"/>
          <w:i w:val="false"/>
          <w:color w:val="000000"/>
          <w:sz w:val="28"/>
        </w:rPr>
        <w:t>
      8) информация о наличии в рекомендациях, протоколов стран-членов Организации экономического сотрудничества и развития (ОЭСР);</w:t>
      </w:r>
    </w:p>
    <w:bookmarkEnd w:id="2010"/>
    <w:bookmarkStart w:name="z2657" w:id="2011"/>
    <w:p>
      <w:pPr>
        <w:spacing w:after="0"/>
        <w:ind w:left="0"/>
        <w:jc w:val="both"/>
      </w:pPr>
      <w:r>
        <w:rPr>
          <w:rFonts w:ascii="Times New Roman"/>
          <w:b w:val="false"/>
          <w:i w:val="false"/>
          <w:color w:val="000000"/>
          <w:sz w:val="28"/>
        </w:rPr>
        <w:t>
      9) информация о наличии в списке основных лекарственных средств Всемирной организации здравоохранения (в том числе для детей);</w:t>
      </w:r>
    </w:p>
    <w:bookmarkEnd w:id="2011"/>
    <w:bookmarkStart w:name="z2658" w:id="2012"/>
    <w:p>
      <w:pPr>
        <w:spacing w:after="0"/>
        <w:ind w:left="0"/>
        <w:jc w:val="both"/>
      </w:pPr>
      <w:r>
        <w:rPr>
          <w:rFonts w:ascii="Times New Roman"/>
          <w:b w:val="false"/>
          <w:i w:val="false"/>
          <w:color w:val="000000"/>
          <w:sz w:val="28"/>
        </w:rPr>
        <w:t>
      10) информация о наличии в Британском национальном лекарственном формуляре (в том числе для детей);</w:t>
      </w:r>
    </w:p>
    <w:bookmarkEnd w:id="2012"/>
    <w:bookmarkStart w:name="z2659" w:id="2013"/>
    <w:p>
      <w:pPr>
        <w:spacing w:after="0"/>
        <w:ind w:left="0"/>
        <w:jc w:val="both"/>
      </w:pPr>
      <w:r>
        <w:rPr>
          <w:rFonts w:ascii="Times New Roman"/>
          <w:b w:val="false"/>
          <w:i w:val="false"/>
          <w:color w:val="000000"/>
          <w:sz w:val="28"/>
        </w:rPr>
        <w:t>
      11) информация о наличии в возмещаемых списках и формулярах стран ОЭСР;</w:t>
      </w:r>
    </w:p>
    <w:bookmarkEnd w:id="2013"/>
    <w:bookmarkStart w:name="z2660" w:id="2014"/>
    <w:p>
      <w:pPr>
        <w:spacing w:after="0"/>
        <w:ind w:left="0"/>
        <w:jc w:val="both"/>
      </w:pPr>
      <w:r>
        <w:rPr>
          <w:rFonts w:ascii="Times New Roman"/>
          <w:b w:val="false"/>
          <w:i w:val="false"/>
          <w:color w:val="000000"/>
          <w:sz w:val="28"/>
        </w:rPr>
        <w:t>
      12)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(ICH);</w:t>
      </w:r>
    </w:p>
    <w:bookmarkEnd w:id="2014"/>
    <w:bookmarkStart w:name="z2661" w:id="2015"/>
    <w:p>
      <w:pPr>
        <w:spacing w:after="0"/>
        <w:ind w:left="0"/>
        <w:jc w:val="both"/>
      </w:pPr>
      <w:r>
        <w:rPr>
          <w:rFonts w:ascii="Times New Roman"/>
          <w:b w:val="false"/>
          <w:i w:val="false"/>
          <w:color w:val="000000"/>
          <w:sz w:val="28"/>
        </w:rPr>
        <w:t>
      13) информация о наличии регистрации лекарственных препаратов в странах ОЭСР;</w:t>
      </w:r>
    </w:p>
    <w:bookmarkEnd w:id="2015"/>
    <w:bookmarkStart w:name="z2662" w:id="2016"/>
    <w:p>
      <w:pPr>
        <w:spacing w:after="0"/>
        <w:ind w:left="0"/>
        <w:jc w:val="both"/>
      </w:pPr>
      <w:r>
        <w:rPr>
          <w:rFonts w:ascii="Times New Roman"/>
          <w:b w:val="false"/>
          <w:i w:val="false"/>
          <w:color w:val="000000"/>
          <w:sz w:val="28"/>
        </w:rPr>
        <w:t>
      14) информация о наличии регистрации лекарственных препаратов в странах регистрации по централизованной процедуре компетентным органом Европейского Союза;</w:t>
      </w:r>
    </w:p>
    <w:bookmarkEnd w:id="2016"/>
    <w:bookmarkStart w:name="z2663" w:id="2017"/>
    <w:p>
      <w:pPr>
        <w:spacing w:after="0"/>
        <w:ind w:left="0"/>
        <w:jc w:val="both"/>
      </w:pPr>
      <w:r>
        <w:rPr>
          <w:rFonts w:ascii="Times New Roman"/>
          <w:b w:val="false"/>
          <w:i w:val="false"/>
          <w:color w:val="000000"/>
          <w:sz w:val="28"/>
        </w:rPr>
        <w:t>
      15) информация о наличии процедуры переквалификации ВОЗ или включение в перечень ВОЗ преквалифицированных лекарственных средств, предназначенных для борьбы с ВИЧ, туберкулезом, гепатитом и другими болезнями;</w:t>
      </w:r>
    </w:p>
    <w:bookmarkEnd w:id="20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