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a407" w14:textId="99da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санитарно-эпидемиологического контроля Министерства здравоохранения Республики Казахстан от 15 октября 2020 года № 1-НҚ "Об утверждении положений территориальных подразделений (районных и городов районного значения) республиканского государственного учреждения "Комитет санитарно-эпидемиологического контроля Министерства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санитарно-эпидемиологического контроля Министерства здравоохранения Республики Казахстан от 18 марта 2025 года № 28-НҚ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санитарно-эпидемиологического контроля Министерства здравоохранения Республики Казахстан от 15 октября 2020 года № 1-НҚ "Об утверждении положений территориальных подразделений (районных и городов районного значения) республиканского государственного учреждения "Комитет санитарно-эпидемиологического контроля Министерства здравоохранения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положениях республиканских государственных учреждений "Абайское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Ақсуат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"Аягозское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"Бескарагайское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"Бородулихинское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Жаңасемей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"Жарминское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"Кокпектинское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"Курчатовское городское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Мақаншы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"Семейское городское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"Урджарское районное Управление санитарно-эпидемиологического контроля Департамента санитарно-эпидемиологического контроля области Абай Комитета санитарно-эпидемиологического контроля Министерства здравоохранения Республики Казахстан", "Аккольское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"Аршалынское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"Астраханское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"Атбасарское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"Бурабайское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"Буландынское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Биржан сал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"Егиндыкольское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"Ерейментауское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"Есильское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"Жаксынское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"Жаркаинское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"Зерендинское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"Кокшетауское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"Коргалжынское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"Косшынское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"Сандыктауское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"Степногорское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"Целиноградское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"Шортандинское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Казахстан", "Актюбинское городское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"Алгинское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"Айтекебийское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"Байганинское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"Каргалинское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"Кобдинское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"Мартукское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"Мугалжарское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"Уилское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"Темирское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"Хромтауское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"Шалкарское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"Иргизское районное Управление санитарно-эпидемиологического контроля Департамента санитарно-эпидемиологического контроля Актюбинской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Алатауского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Алмалинского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Ауэзовского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Бостандыкского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Жетысуского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Медеуского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Наурызбайского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Турксибского района города Алматы Департамента санитарно-эпидемиологического контроля города Алматы Комитета санитарно-эпидемиологического контроля Министерства здравоохранения Республики Казахстан", "Алатауское городское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"Балхашское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"Енбекшиказахское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"Жамбылское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"Кегенское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"Карасайское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города Қонаев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"Райымбекское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"Талгарское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"Уйгурское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"Илийское районное Управление санитарно-эпидемиологического контроля Департамента санитарно-эпидемиологического контроля Алматинской области Комитета санитарно-эпидемиологического контроля Министерства здравоохранения Республики Казахстан", "Атырауское городское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Казахстан", "Жылыойское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Казахстан", "Индерское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Казахстан", "Исатайское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Казахстан", "Курмангазинское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Казахстан", "Кзылкугинское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Казахстан", "Макатское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Казахстан", "Махамбетское районное Управление санитарно-эпидемиологического контроля Департамента санитарно-эпидемиологического контроля Атырауской области Комитета санитарно-эпидемиологического контроля Министерства здравоохранения Республики Казахстан", "Акжаикское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Бәйтерек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"Бокейординское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"Бурлинское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"Жангалинское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"Жанибекское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"Казталовское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"Каратобинское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"Уральское городское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"Сырымское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"Таскалинское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"Теректинское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"Чингирлауское районное Управление санитарно-эпидемиологического контроля Департамента санитарно-эпидемиологического контроля Западно-Казахстанской области Комитета санитарно-эпидемиологического контроля Министерства здравоохранения Республики Казахстан", "Байзакское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"Жамбылское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"Жуалынское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"Кордайское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"Меркенское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"Мойынкумское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"Сарысуское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имени Т.Рыскулова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"Таласское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"Таразское городское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"Шуское районное Управление санитарно-эпидемиологического контроля Департамента санитарно-эпидемиологического контроля Жамбылской области Комитета санитарно-эпидемиологического контроля Министерства здравоохранения Республики Казахстан", "Аксуское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Казахстан", "Алакольское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Казахстан", "Ескельдинское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Казахстан", "Кербулакское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Казахстан", "Коксуское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Казахстан", "Каратальское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Казахстан", "Панфиловское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Казахстан", "Саркандское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Казахстан", "Талдыкорганское городское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Казахстан", "Текелийское городское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Казахстан", "Абайское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"Актогайское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"Балхашское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"Бухаржырауское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Әлихан Бөкейхан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имени Казыбек би города Караганды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"Каркаралинское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"Нуринское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"Осакаровское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"Приозерское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"Саранское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"Темиртауское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"Шахтинское городское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"Шетское районное Управление санитарно-эпидемиологического контроля Департамента санитарно-эпидемиологического контроля Карагандинской области Комитета санитарно-эпидемиологического контроля Министерства здравоохранения Республики Казахстан", "Алтынсаринское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"Амангельдинское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"Аркалыкское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"Аулиекольское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"Денисовское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"Жангельдинское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"Житикаринское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"Камыстинское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"Карабалыкское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"Карасуское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"Костанайское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города Костаная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"Лисаковское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"Мендыкаринское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"Наурзумское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"Рудненское городское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"Сарыкольское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Беимбета Майлина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"Узункольское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"Федоровское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Казахстан", "Аральское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Казахстан", "Жалагашское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Казахстан", "Жанакорганское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Казахстан", "Казалинское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Казахстан", "Кармакшинское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Казахстан", "Кызылординское городское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Казахстан", "Сырдарьинское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Казахстан", "Шиелийское районное Управление санитарно-эпидемиологического контроля Департамента санитарно-эпидемиологического контроля Кызылординской области Комитета санитарно-эпидемиологического контроля Министерства здравоохранения Республики Казахстан", "Актауское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Казахстан", "Бейнеуское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Казахстан", "Жанаозенское городское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Казахстан", "Каракиянское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Казахстан", "Мангистауское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Казахстан", "Мунайлинское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Казахстан", "Тупкараганское районное Управление санитарно-эпидемиологического контроля Департамента санитарно-эпидемиологического контроля Мангистауской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Алматинского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Байқоңыр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Есильского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Нұра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Сарайшық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Сарыаркинского района города Астаны Департамента санитарно-эпидемиологического контроля города Астаны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Аққулы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"Аксуское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"Актогайское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"Баянаульское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"Экибастузское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"Иртышское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"Железинское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"Майское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"Павлодарское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"Павлодарское городское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Тереңкөл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"Успенское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"Щербактинское районное Управление санитарно-эпидемиологического контроля Департамента санитарно-эпидемиологического контроля Павлодарской области Комитета санитарно-эпидемиологического контроля Министерства здравоохранения Республики Казахстан", "Айыртауское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"Акжарское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"Аккайынское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имени Габита Мусрепова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"Есильское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"Жамбылское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"Кызылжарское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Магжана Жумабаева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"Мамлютское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"Петропавловское городское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"Тайыншинское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"Тимирязевское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"Уалихановское районное Управление санитарно-эпидемиологического контроля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Шал акына Департамента санитарно-эпидемиологического контроля Северо-Казахстанской области Комитета санитарно-эпидемиологического контроля Министерства здравоохранения Республики Казахстан", "Арысское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"Байдибекское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"Жетысайское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"Келесское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"Кентауское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"Казыгуртское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"Мактааральское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"Ордабасинское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"Отрарское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"Сайрамское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Сауран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"Сарыагашское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"Сузакское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"Толебийское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"Тюлькубасское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"Туркестанское городское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"Шардаринское районное Управление санитарно-эпидемиологического контроля Департамента санитарно-эпидемиологического контроля Туркестанской области Комитета санитарно-эпидемиологического контроля Министерства здравоохранения Республики Казахстан", "Жанааркинское районное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Казахстан", "Жезказганское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Казахстан", "Каражалское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Казахстан", "Сатпаевское городское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Казахстан", "Улытауское районное управление санитарно-эпидемиологического контроля Департамента санитарно-эпидемиологического контроля области Ұлытау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Алтай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"Глубоковское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"Зайсанское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"Катон-Карагайское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"Курчумское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Марқакөл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"Усть-Каменогорское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"Риддерское городское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Самар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"Тарбагатайское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Үлкен Нарын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"Уланское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"Шемонаихинское районное Управление санитарно-эпидемиологического контроля Департамента санитарно-эпидемиологического контроля Восточно-Казахстанской области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Абайского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Аль-Фарабийского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Енбекшинского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Каратауского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Казахстан", "Управление санитарно-эпидемиологического контроля района Тұран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15 дополнить подпунктами 6-2) и 6-3)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"6-2) осуществление государственного контроля и надзора за соблюдением требований, установленных законодательством Республики Казахстан в области производства и оборота органической продукции, на стадии реализации органической продукции;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осуществление государственного надзора в области безопасности игрушек;";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15 дополнить подпунктами 7-1)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осуществление расследования в сфере санитарно-эпидемиологического благополучия населения;";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13) пунктов 15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определение класса опасности медицинских отходов по степени их воздействия на человека и окружающую среду;";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17) и 18) пунктов 15 исключить;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24) пунктов 15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осуществление регулирования и контроля за обращением медицинских отходов (сбор, хранение, транспортировка и утилизация медицинских отходов);";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26) пунктов 15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присвоение учетных номеров объектам производства пищевой продукции, подлежащим государственному контролю и надзору в сфере санитарно-эпидемиологического благополучия населения;";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28) пунктов 15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15 дополнить подпунктами 28-1)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ведение учета профессиональных заболеваний и отравлений, неинфекционной заболеваемости;";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29) пунктов 15 дополнить абзацами три следующего содержания: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"петиции по вопросам, входящим в компетенцию Управления;";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"Кокшетауское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 утвержденного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индекс 020000, Республика Казахстан, Акмолинская область, город Кокшетау, улица Шакарима Кудайбердиева, здание 27/1.";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"Коргалжынское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 утвержденного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>, текст на русском языке изложить в следующей редакции, текст на казахском языке не меняется: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Местонахождение юридического лица – индекс 021300, Республика Казахстан, Акмолинская область, Коргалжынский район, село Коргалжын, улица Хайретдина Болганбаева, дом 13/2.";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"Косшынское городское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 утвержденного указанным приказом: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индекс 010078, Республика Казахстан, Акмолинская область, город Косшы, улица Республика, строение 46.";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"Целиноградское районное Управление санитарно-эпидемиологического контроля Департамента санитарно-эпидемиологического контроля Акмолинской области Комитета санитарно-эпидемиологического контроля Министерства здравоохранения Республики Казахстан" утвержденного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индекс 021800, Республика Казахстан, Акмолинская область, Целиноградский район, село Акмол, улица Степная, 27.";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"Алакольское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 утвержденного указанным приказом: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индекс 040200, Республика Казахстан, область Жетісу, Алакольский район, город Ушарал, улица Төле би, здание 185.";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"Кербулакское районное Управление санитарно-эпидемиологического контроля Департамента санитарно-эпидемиологического контроля области Жетісу Комитета санитарно-эпидемиологического контроля Министерства здравоохранения Республики Казахстан" утвержденного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индекс 041100, Республика Казахстан, область Жетісу, Кербулакский район, сельский округ Сарыозекский, село Сарыозек, улица Рысқұлов, здание 64, корпус 2.";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положениях республиканских государственных учреждений "Актюбинское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"Алматинское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"Атбасарское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"Атырауское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"Жамбылское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"Жана-Аркинское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"Восточно-Казахстанское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"Акмолинское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"Карагандинское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"Костанайское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"Кызылординское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"Мангистауское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"Уральское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"Павлодарское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"Семейское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"Шымкентское отделенческое Управление санитарно-эпидемиологического контроля на транспорте Департамента санитарно-эпидемиологического контроля на транспорте Комитета санитарно-эпидемиологического контроля Министерства здравоохранения Республики Казахстан", утвержденных указанным приказом: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6-1) пунктов 15 исключить;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15 дополнить подпунктами 7-1) следующего содержания: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осуществление расследования в сфере санитарно-эпидемиологического благополучия населения;";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13) пунктов 15 изложить в следующей редакции: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определение класса опасности медицинских отходов по степени их воздействия на человека и окружающую среду;";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15 дополнить подпунктами 14-1) и 14-2) следующего содержания: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проведение расследований случаев профессиональных заболеваний и (или) отравлений, обусловленные воздействием на работника вредных производственных факторов в связи с выполнением работником своих трудовых (служебных) обязанностей либо иных действий по собственной инициативе в интересах работодателя;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14-2) ведение учета профессиональных заболеваний и отравлений, неинфекционной заболеваемости;";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17) и 18) пунктов 15 исключить;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19) пунктов 15 изложить в следующей редакции: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осуществление эпидемиологического контроля за инфекционными и паразитарными заболеваниями;";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23) пунктов 15 изложить в следующей редакции: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осуществление регулирования и контроля за обращением медицинских отходов (сбор, хранение, транспортировка и утилизация медицинских отходов);";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26) пунктов 15 дополнить абзацами три следующего содержания: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"петиции по вопросам, входящим в компетенцию Управления;";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"Управление контроля санитарно-эпидемиологического контроля Каратауского района города Шымкента Департамента санитарно-эпидемиологического контроля города Шымкента Комитета санитарно-эпидемиологического контроля Министерства здравоохранения Республики Казахстан" утвержденного указанным приказом: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индекс 160011, Республика Казахстан, город Шымкент, район Аль-Фарабийский, улица Каражан Аблязимов, здание 24А.".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Управлению правового обеспечения Комитета санитарно-эпидемиологического контроля Министерства здравоохранения Республики Казахстан в порядке, установленном законодательством Республики Казахстан, обеспечить: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санитарно-эпидемиологического контроля Министерства здравоохранения Республики Казахстан (далее – Комитет).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возложить на курирующего заместителя Председателя Комитета.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санитарно-эпидемиологического контроля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