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8a3c" w14:textId="425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Комитета санитарно-эпидемиологического контроля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18 марта 2025 года № 26-НҚ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9 июня 2023 года № 70-НҚ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6 ноября 2023 года № 141-НҚ "О внесении изменений в приказ председателя Комитета санитарно-эпидемиологического контроля Министерства здравоохранения Республики Казахстан от 9 июня 2023 года № 70-НҚ "Об утверждении квалификационных требований к административным государственным должностям корпуса "Б" Комитета санитарно-эпидемиологического контроля Министерства здравоохранения Республики Казахстан и его территориальных подразделений".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Комитета санитарно-эпидемиологического контроля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5 марта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контроля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