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0e35" w14:textId="dfa0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санитарно-эпидемиологического контроля Министерства здравоохранения Республики Казахстан от 15 октября 2020 года № 1-НҚ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санитарно-эпидемиологического контроля Министерства здравоохранения Республики Казахстан от 11 ноября 2025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санитарно-эпидемиологического контроля Министерства здравоохранения Республики Казахстан от 15 октября 2020 года № 1-НҚ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"Управление санитарно-эпидемиологического контроля Есильского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010000, Республика Казахстан, город Астана, район Байконыр, проспект Абая, здание № 47.";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"Управление санитарно-эпидемиологического контроля района Нұра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010000, Республика Казахстан, город Астана, район Байконыр, проспект Абая, здание № 47.".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Комитета санитарно-эпидемиологического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санитарно-эпидемиологического контроля Министерства здравоохранения Республики Казахстан (далее – Комитет).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санитарно-эпидемиологического контроля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