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3d51" w14:textId="6423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акима Жетысуского района города Алматы от 12 апреля 2019 года №03 "Об образовании избирательных участков по Жетысускому району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15 декабря 2025 года № 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Жетысуского района города Алматы от 12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избирательных участков по Жетысускому району города Алматы" (зарегистрировано в Реестре государственной регистрации нормативных правовых актов за № 1546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изменить границы избирательных участков № 341, 342, 346, 347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вновь образованными избирательными участками № 675, 676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Жетысуского района города Алматы в установленном законодательством Республики Казахстан порядке обеспечить размещение настоящего решения на интернет-ресурсе аппарата акима Жетысуского района города Алматы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Жетысуского района города Алматы.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Жетысуского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Жылкыбаева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"СОГЛАСОВАНО"</w:t>
            </w:r>
          </w:p>
          <w:bookmarkEnd w:id="8"/>
          <w:bookmarkStart w:name="z17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Председатель Территориальной</w:t>
            </w:r>
          </w:p>
          <w:bookmarkEnd w:id="9"/>
          <w:bookmarkStart w:name="z18" w:id="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избирательной комиссии города Алматы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А. Калыкова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</w:tbl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341 (центр: Коммунальное государственное учреждение "Общеобразовательная школа № 102", город Алматы, улица Потанина, дом № 226)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Герцена на запад по северной стороне улицы Баянаульская до проспекта Суюнбая; по восточной стороне проспекта Суюнбая до проспекта Рыскулова; по южной стороне проспекта Рыскулова на восток до улицы Герцена; по западной стороне улицы Герцена на юг до улицы Баянаульская.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342 (центр: Коммунальное государственное учреждение "Общеобразовательная школа № 102", город Алматы, улица Потанина, дом № 226)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Герцена на юг по восточной стороне до улицы Баянаульская; от улицы Баянаульская на восток по северной стороне до улицы Семиреченская; от улицы Семиреченская на север по западной стороне далее по улице Гурьевская, Айтыкова до проспекта Рыскулова; от проспекта Рыскулова по южной стороне на запад до улицы Герцена.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346 (центр: Коммунальное государственное учреждение "Школа-гимназия № 101", город Алматы, улица Жансугурова, дом № 352)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речки Султанкарасу по улице Бурундайская на юг до улицы Жансугурова; по западной стороне улицы Жансугурова до улицы Палладина; от улицы Жансугурова по северной стороне улицы Палладина до восточной границы микрорайона Айнабулак-3; вдоль границы микрорайона Айнабулак-3 на север до улицы Ермоловой; по западной стороне улицы Ермоловой до улицы Мещерского; по улице Мещерского далее вдоль речки Султанкарасу до улицы Бурундайская.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347 (центр: Коммунальное государственное учреждение "Школа-гимназия № 101", город Алматы, улица Жансугурова, дом № 352)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Палладина дом 110/1 по восточной стороне границы микрорайона Айнабулак-3, до улицы Палладина дом 174; от улицы Палладина дом 174 по северной стороне далее на восток по улице Анны Никольской до улицы Жансугурова; от улицы Жансугурова по западной стороне на север до улицы Жансугурова дом 392; от улицы Жансугурова дом 352 по южной стороне на запад до улицы Палладина дом 110/1.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декабря 2025 года</w:t>
            </w:r>
          </w:p>
        </w:tc>
      </w:tr>
    </w:tbl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675 (центр: Коммунальное государственное учреждение "Общеобразовательная школа № 102", город Алматы, улица Потанина, дом № 226)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от улицы Бондаренко по восточной стороне улицы Жангельдина до улицы Баянаульская; от улицы Баянаульская по южной стороне до улицы Кыдырбекулы; по западной стороне улицы Кыдырбекулы до улицы Леваневского; от улицы Леваневского до улицы Шерхан Муртазы; по западной стороне улицы Шерхан Муртазы до улицы Бондаренко; по северной стороне улицы Бондаренко до улицы Жангельдина. 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676 (центр: Коммунальное государственное учреждение "Школа-гимназия № 101", город Алматы, улица Жансугурова, дом № 352)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от улицы Палладина дом 184 вдоль восточной границы микрорайона Айнабулак до улицы Магжана Жумабаева; от улицы Магжана Жумабаева по северной стороне на восток до улицы Мукатая Беспакова; от улицы Мукатая Беспакова по восточной стороне на юг до улицы Омарова; от улицы Омарова по северной стороне на восток до улицы Жансугурова; от улицы Жансугурова по западной стороне на север до улицы Анны Никольской; от улицы Анны Никольской по южной стороне на запад, далее по улице сельская до улицы Палладина дом 184.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