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64f1" w14:textId="02c6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специальные социальные услуги в негосударственном секторе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декабря 2025 года № 4/793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приказом Заместителя Премьер-Министра -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услуги", акимат города Алматы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тарифы на предоставление специальных социальных услуг в негосударственном секторе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занятости и социальных программ города Алматы" в установленном законодательством Республики Казахстан порядке обеспечить размещение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постановления на интернет-ресурсе акимата города Алматы.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Алматы.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 № ___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представителями негосударственного сектора Управления занятости и социальных программ города Алматы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ежемесячных тарифов на 1 получателя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детям с инвалидностью с нарушениями опорно-двигательного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лицам с инвалидностью I и II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лицам с инвалидностью старше восемнадцати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лицам, не способным к самостоятельному обслуживанию в связи с преклонным возрастом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лицам с инвалидностью старше восемнадцати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жертвам торговли людьми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жертвам бытового насилия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