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b8c5" w14:textId="c0ab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в городе Алматы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декабря 2025 года № 4/791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пунктом 8 Правил квотирования рабочих мест для лиц с инвалидностью, утвержденных приказом Министра труда и социальной защиты населения Республики Казахстан от 7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Алматы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в размере от двух до четырех процентов для трудоустройства лиц с инвалидностью в организациях города Алматы со списочной численностью работников от 50 человек и выше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занятости и социальных программ города Алматы" в установленном законодательством Республики Казахстан порядке обеспечить размещение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постановления на интернет-ресурсе акимата города Алматы.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Алматы.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"___"______________2025 года №____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Алматы, для которых устанавливается квота рабочих мест для трудоустройства лиц с инвалидностью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сотрудников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№3"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№4"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№5"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№6"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№7"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№9"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№10"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№11"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№14"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№15"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№16"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№19"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№20"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№21"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№22"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 23"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№25"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№30"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клиническая больница №4"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клиническая больница №5"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клиническая больница №7"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городская клиническая больница"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больница скорой неотложной помощи"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клиническая инфекционная больница им. И. Жекеновой"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детской неотложной медицинской помощи"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"Детская городская клиническая больница №2"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"Городской родильный дом №1"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"Перинатальный центр №2"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"Городской родильный дом №4"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"Городской родильный дом №5"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перинатологии и детской кардиохирургии"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"Городской перинатальный центр"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"Детская городская клиническая инфекционная больница"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"Городской кардиологический центр"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"Городской ревматологический центр"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психического здоровья"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фтизиопульмонологии"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"Алматинский онкологический центр"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"Городской центр репродукции человека" Управления общественного здравоохранения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№21"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№22"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№65"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№73"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№94"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№105 имени Ураза Джандосова"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№140 имени Мукагали Макатаева"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№145 имени Аль-Фараби"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№146"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Гимназия №199"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№157"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№188"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№200"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№207"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№208"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№149"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№152"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№156"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№160"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№169"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№171"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№179"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№196"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№204"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№209"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№210"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№80"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№102"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№108"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№110"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№148"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№25 имени Ильяса Есенберлина"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№36 имени Б. Атыханулы"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№46"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№62 имени Ш. Смаханулы"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№79"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школа-лицей №90"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№120 имени Мажита Бегалина"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№135"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№136 имени М. Дулатова"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№147"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№167"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№27"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№86 имени Г. Мусрепова"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№104"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№111"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№132"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№133"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"Школа - гимназия №153 имени А. Розыбакиева"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№175 "Жаңа Ғасыр"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№202"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гимназия №12 имени Шокана Уалиханова"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№28 имени М. Маметовой"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№33"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№35"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№48"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№56 имени К. Сатпаева"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№176"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№139 имени А. Байтурсынова"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№173"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"Специализированный лицей-интернат "Білім-инновация"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№82"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"Школа-гимназия № 201" Управления образования города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№34"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№128 имени М. Ауэзова"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№64 имени 73 Гвардейской Краснознаменной Сталинградско-Дунайской стрелковой дивизии"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№131 имени Б. Момышұлы"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№161 имени Ж. Жабаева"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№172"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№44"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№74 имени С. Сейфуллина"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№83"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№85"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№142"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№170"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№198"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№211"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технологический колледж"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многопрофильный колледж"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принтмедиа технологий"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архитектуры, дизайна и инженерии"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строительно-технический колледж"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электромеханический колледж"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пассажирского транспорта и технологий"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индустрии туризма и гостеприимства"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бизнес колледж"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 колледж №2"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"Almaty Polytechnic College"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сервиса и технологий"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частное учреждение "Алматинский технологическо-финансовый и инновационно-технический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"ALG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"Galanz Bottlers"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"Алсеко"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"Имсталькон"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химических наук имени А. Б. Бектурова"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фонд устойчивости"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кардиологии и внутренних болезней"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урологии имени академика Б. У. Джарбусынова"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"Номад Иншуранс"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"ALCOMARKET.KZ" (АЛКОМАРКЕТ.КЗ)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"Allur Motor Almaty"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"Almatytrade" (Алматытрейд)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"Ariba"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"AutoGlassImport" ("АвтоГлассИмпорт")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"Aviata"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"Brand Hub Group" (Бренд Хаб Груп)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"Cinema Hotel Corporation"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"COOKSKZ"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"French Bakery"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"Gedeon Richter KZ" (Гедеон Рихтер КЗ)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"Grand Hotel "Tien-Shan"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"HEADHUNTER. KZ" (ХЕДХАНТЕР. КЕЙЗЕТ)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"Hyundai Premium Almaty"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"JARDI KZ" (ЖАРДИ КЗ)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"MINISO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"MyCar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"Orhun Medical (Орхун Медикал)"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"Qalankz"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"Qazaq Mai"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"Qulpynai Bakery"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Brands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"Sevalo Engineering Machinery Kazakhstan" (Севало Инжиниринг Машинери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"Sinooil"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"TEPLOSTIL"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"Toyota Tsusho Kazakhstan Auto" (Тойота Тсушо Казахстан Авто)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"ZETA TRADE"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"АБДИ КМ"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"Алмалы 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городской автобусный парк № 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колледж академии логистики и транспорта"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колледж строительства и менеджмента"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"Алматыкітап баспасы"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"Алматылифт"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Алма"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"А-Продукт"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"АСБИС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"Беккер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"Бюро по туризму Алматы (Almaty Tourism Bureau)"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"Голубая звезда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"Гостиница Достык"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"iGateway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"ДальПродукт"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"Дастархан"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"Детская стоматологическая поликлиника города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"ДСП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"Дудар"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"ДуманТранс.com2019"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колледж города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технический колледж города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"Карина Paper" (Карина Пейпа)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"Керемет Су СКЕ"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"Керхер"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Международного инженерно-технологического университета"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Международной Академии Бизнеса"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ОБИС"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"КРКА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"Куликовский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"SMARTMED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"Либелла Боттлерс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"Марс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"Медицинский центр Юнона"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"Медсервисхирургия"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"Медцентр-Рахат"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"Меркур Кастом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"Моторная компания "Астана-Моторс"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"МЦФЭР-Казахстан"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"Мясоперерабатывающий завод Бижан"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"Нестле Фуд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"ОЭлИкс Групп (OLX Group)"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"Прима Дистрибьюшн"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"Ратиофарм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"Республиканский высший медицинский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"Садыхан Социальная Аптека"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"Скиф Сауда"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"Тарган Тул"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Mеждународного Бизнеса имени Кенжегали Сагадиева"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Кунаева"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"МЕТА"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"Хилти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"Хозяйственное управление города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"Центральная семейная поликлиника города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"Цин-Каз"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"Частная школа имени Шокана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"Школа 21 века"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"Шнайдер 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"Шнейдер Электрик"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"Элиталық қазақ мектебі "ZAMAN"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"Эмити Интернешнл"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"BS Academy"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"Кока-Кола Алматы Боттлерс"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"Eurasia Motor Almaty"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"LCI-MK"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"Phaeton.KZ"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"ZETA PLAST"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"Абонентский расчетный центр" "Алматыгаз"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"Городская клиническая больница №8 Управление общественного здравоохранения города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"Бэст Ритейл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"Интер Мульти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"Медицинский центр ХАК"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"Научно-исследовательский институт транспорта и коммуникаций"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"Научно-исследовательский институт "Алматыгенплан"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"Научно-производственный центр микробиологии и вирусологии"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"НТЦ АСКБ Алатау"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"Республиканский полиграфический издательский комплекс "Дәуір"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"Теміржолсу –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продукт"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"DAMU School"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школа-лицей-интернат для девочек имени Ш. К. Беркимбаевой"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технико-экономический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"Школа-интернат "SDL School"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"Экономический колледж Университета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"Центральноазиатский технико-экономический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Академия дизайна и технологии "Сымбат"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"Национальный центр повышения квалификации "Өрлеу" Республиканский институт профессионального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Некоммерческого Акционерное общество "Республиканская физико-математическая школа" в городе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общественного фонда "NNEF" "Международная школа города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"Масло-Дел" в городе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"Qamqor Сlinic Almaty"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"Гимназия имени Марзии Турлыхановой"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Автоцентр"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"Халык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"Food Solutions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"Сентрас Иншуранс"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"Dizzy" ("Диззи")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"Дочерняя организация Народного Банка Казахстана "Halyk Finance"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 Autoparts Production"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"Медицинский центр Emirmed"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